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92484" w:rsidP="00DA0661">
      <w:pPr>
        <w:pStyle w:val="Title"/>
      </w:pPr>
      <w:bookmarkStart w:id="0" w:name="Start"/>
      <w:bookmarkEnd w:id="0"/>
      <w:r>
        <w:t>Svar på fråga 2021/22:325 av Thomas Hammarberg (S)</w:t>
      </w:r>
      <w:r>
        <w:br/>
        <w:t>Terrorstämpling av MR-organisationer på Västbanken</w:t>
      </w:r>
    </w:p>
    <w:p w:rsidR="002C6312" w:rsidP="009B0DD5">
      <w:pPr>
        <w:pStyle w:val="BodyText"/>
      </w:pPr>
      <w:r>
        <w:t xml:space="preserve">Thomas Hammarberg har frågat mig om min reaktion på Israels terrorstämpling av palestinska MR-organisationer och om jag kommer att ta några initiativ med anledning av detta. </w:t>
      </w:r>
    </w:p>
    <w:p w:rsidR="00073E9E" w:rsidP="00073E9E">
      <w:pPr>
        <w:pStyle w:val="BodyText"/>
      </w:pPr>
      <w:r>
        <w:t>Civilsamhället är en nyckelaktör i arbetet för demokrati, mänskliga rättigheter, god samhällsstyrning och hållbar utveckling i alla länder, inklusive Palestina. Sverige ser med oro på det snabbt krympande utrymmet för palestinska civilsamhällsorganisationer.</w:t>
      </w:r>
    </w:p>
    <w:p w:rsidR="00E92484" w:rsidP="00073E9E">
      <w:pPr>
        <w:pStyle w:val="BodyText"/>
      </w:pPr>
      <w:r>
        <w:t xml:space="preserve">Varken Sverige eller andra givare hade någon förhandsinformation om Israels beslut att terroriststämpla några av Palestinas mest välkända civilsamhällsorganisationer. Flera av dessa får stöd från FN, EU, Sverige och andra viktiga givare. Tillsammans följer vi upp beslutet med Israel för att få mer information om grunderna till listningarna. Tidigare anklagelser om felaktig användning av svenska biståndsmedel till palestinska civilsamhällsorganisationer har efter noggrann granskning inte kunnat styrkas. Sverige står bakom det uttalande som gjordes </w:t>
      </w:r>
      <w:r w:rsidR="0056496D">
        <w:t xml:space="preserve">av </w:t>
      </w:r>
      <w:r>
        <w:t>EU:s talesperson den 28 oktober.</w:t>
      </w:r>
    </w:p>
    <w:p w:rsidR="00E92484" w:rsidP="006A12F1">
      <w:pPr>
        <w:pStyle w:val="BodyText"/>
      </w:pPr>
      <w:r>
        <w:t xml:space="preserve">Stockholm den </w:t>
      </w:r>
      <w:sdt>
        <w:sdtPr>
          <w:id w:val="-1225218591"/>
          <w:placeholder>
            <w:docPart w:val="DA2B307C457943D0A7E7FA72F2BBB18D"/>
          </w:placeholder>
          <w:dataBinding w:xpath="/ns0:DocumentInfo[1]/ns0:BaseInfo[1]/ns0:HeaderDate[1]" w:storeItemID="{818EEB0E-34FE-42BE-837C-38D2DB3FEBE6}" w:prefixMappings="xmlns:ns0='http://lp/documentinfo/RK' "/>
          <w:date w:fullDate="2021-11-10T00:00:00Z">
            <w:dateFormat w:val="d MMMM yyyy"/>
            <w:lid w:val="sv-SE"/>
            <w:storeMappedDataAs w:val="dateTime"/>
            <w:calendar w:val="gregorian"/>
          </w:date>
        </w:sdtPr>
        <w:sdtContent>
          <w:r w:rsidR="00E87768">
            <w:t>10 november 2021</w:t>
          </w:r>
        </w:sdtContent>
      </w:sdt>
    </w:p>
    <w:p w:rsidR="00E92484" w:rsidP="004E7A8F">
      <w:pPr>
        <w:pStyle w:val="Brdtextutanavstnd"/>
      </w:pPr>
    </w:p>
    <w:p w:rsidR="00E92484" w:rsidP="00422A41">
      <w:pPr>
        <w:pStyle w:val="BodyText"/>
      </w:pPr>
      <w:r>
        <w:t>Ann Linde</w:t>
      </w:r>
    </w:p>
    <w:p w:rsidR="00E92484"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92484" w:rsidRPr="007D73AB">
          <w:pPr>
            <w:pStyle w:val="Header"/>
          </w:pPr>
        </w:p>
      </w:tc>
      <w:tc>
        <w:tcPr>
          <w:tcW w:w="3170" w:type="dxa"/>
          <w:vAlign w:val="bottom"/>
        </w:tcPr>
        <w:p w:rsidR="00E92484" w:rsidRPr="007D73AB" w:rsidP="00340DE0">
          <w:pPr>
            <w:pStyle w:val="Header"/>
          </w:pPr>
        </w:p>
      </w:tc>
      <w:tc>
        <w:tcPr>
          <w:tcW w:w="1134" w:type="dxa"/>
        </w:tcPr>
        <w:p w:rsidR="00E9248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9248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92484" w:rsidRPr="00710A6C" w:rsidP="00EE3C0F">
          <w:pPr>
            <w:pStyle w:val="Header"/>
            <w:rPr>
              <w:b/>
            </w:rPr>
          </w:pPr>
        </w:p>
        <w:p w:rsidR="00E92484" w:rsidP="00EE3C0F">
          <w:pPr>
            <w:pStyle w:val="Header"/>
          </w:pPr>
        </w:p>
        <w:p w:rsidR="00E92484" w:rsidP="00EE3C0F">
          <w:pPr>
            <w:pStyle w:val="Header"/>
          </w:pPr>
        </w:p>
        <w:p w:rsidR="00E92484" w:rsidP="00EE3C0F">
          <w:pPr>
            <w:pStyle w:val="Header"/>
          </w:pPr>
        </w:p>
        <w:sdt>
          <w:sdtPr>
            <w:alias w:val="Dnr"/>
            <w:tag w:val="ccRKShow_Dnr"/>
            <w:id w:val="-829283628"/>
            <w:placeholder>
              <w:docPart w:val="9012E8CCC5D44A6A9460F1A7D2DD8CF7"/>
            </w:placeholder>
            <w:dataBinding w:xpath="/ns0:DocumentInfo[1]/ns0:BaseInfo[1]/ns0:Dnr[1]" w:storeItemID="{818EEB0E-34FE-42BE-837C-38D2DB3FEBE6}" w:prefixMappings="xmlns:ns0='http://lp/documentinfo/RK' "/>
            <w:text/>
          </w:sdtPr>
          <w:sdtContent>
            <w:p w:rsidR="00E92484" w:rsidP="00EE3C0F">
              <w:pPr>
                <w:pStyle w:val="Header"/>
              </w:pPr>
              <w:r>
                <w:t>UD2021/</w:t>
              </w:r>
              <w:r w:rsidR="009B0DD5">
                <w:t>16052</w:t>
              </w:r>
            </w:p>
          </w:sdtContent>
        </w:sdt>
        <w:sdt>
          <w:sdtPr>
            <w:alias w:val="DocNumber"/>
            <w:tag w:val="DocNumber"/>
            <w:id w:val="1726028884"/>
            <w:placeholder>
              <w:docPart w:val="3E8FCF03D303400EAB4F340276D0618B"/>
            </w:placeholder>
            <w:showingPlcHdr/>
            <w:dataBinding w:xpath="/ns0:DocumentInfo[1]/ns0:BaseInfo[1]/ns0:DocNumber[1]" w:storeItemID="{818EEB0E-34FE-42BE-837C-38D2DB3FEBE6}" w:prefixMappings="xmlns:ns0='http://lp/documentinfo/RK' "/>
            <w:text/>
          </w:sdtPr>
          <w:sdtContent>
            <w:p w:rsidR="00E92484" w:rsidP="00EE3C0F">
              <w:pPr>
                <w:pStyle w:val="Header"/>
              </w:pPr>
              <w:r>
                <w:rPr>
                  <w:rStyle w:val="PlaceholderText"/>
                </w:rPr>
                <w:t xml:space="preserve"> </w:t>
              </w:r>
            </w:p>
          </w:sdtContent>
        </w:sdt>
        <w:p w:rsidR="00E92484" w:rsidP="00EE3C0F">
          <w:pPr>
            <w:pStyle w:val="Header"/>
          </w:pPr>
        </w:p>
      </w:tc>
      <w:tc>
        <w:tcPr>
          <w:tcW w:w="1134" w:type="dxa"/>
        </w:tcPr>
        <w:p w:rsidR="00E92484" w:rsidP="0094502D">
          <w:pPr>
            <w:pStyle w:val="Header"/>
          </w:pPr>
        </w:p>
        <w:p w:rsidR="00E9248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95B535DF8624BFD9C6B491B3BA78448"/>
          </w:placeholder>
          <w:richText/>
        </w:sdtPr>
        <w:sdtEndPr>
          <w:rPr>
            <w:b w:val="0"/>
          </w:rPr>
        </w:sdtEndPr>
        <w:sdtContent>
          <w:tc>
            <w:tcPr>
              <w:tcW w:w="5534" w:type="dxa"/>
              <w:tcMar>
                <w:right w:w="1134" w:type="dxa"/>
              </w:tcMar>
            </w:tcPr>
            <w:p w:rsidR="00E92484" w:rsidRPr="00E92484" w:rsidP="00340DE0">
              <w:pPr>
                <w:pStyle w:val="Header"/>
                <w:rPr>
                  <w:b/>
                </w:rPr>
              </w:pPr>
              <w:r w:rsidRPr="00E92484">
                <w:rPr>
                  <w:b/>
                </w:rPr>
                <w:t>Utrikesdepartementet</w:t>
              </w:r>
            </w:p>
            <w:p w:rsidR="009B0DD5" w:rsidP="00340DE0">
              <w:pPr>
                <w:pStyle w:val="Header"/>
              </w:pPr>
              <w:r w:rsidRPr="00E92484">
                <w:t>Utrikesministern</w:t>
              </w:r>
            </w:p>
            <w:p w:rsidR="009B0DD5" w:rsidP="00340DE0">
              <w:pPr>
                <w:pStyle w:val="Header"/>
              </w:pPr>
            </w:p>
            <w:p w:rsidR="00E92484" w:rsidRPr="00340DE0" w:rsidP="00340DE0">
              <w:pPr>
                <w:pStyle w:val="Header"/>
              </w:pPr>
            </w:p>
          </w:tc>
        </w:sdtContent>
      </w:sdt>
      <w:sdt>
        <w:sdtPr>
          <w:alias w:val="Recipient"/>
          <w:tag w:val="ccRKShow_Recipient"/>
          <w:id w:val="-28344517"/>
          <w:placeholder>
            <w:docPart w:val="69725094C0E741B59042EE38F04BC42E"/>
          </w:placeholder>
          <w:dataBinding w:xpath="/ns0:DocumentInfo[1]/ns0:BaseInfo[1]/ns0:Recipient[1]" w:storeItemID="{818EEB0E-34FE-42BE-837C-38D2DB3FEBE6}" w:prefixMappings="xmlns:ns0='http://lp/documentinfo/RK' "/>
          <w:text w:multiLine="1"/>
        </w:sdtPr>
        <w:sdtContent>
          <w:tc>
            <w:tcPr>
              <w:tcW w:w="3170" w:type="dxa"/>
            </w:tcPr>
            <w:p w:rsidR="00E92484" w:rsidP="00547B89">
              <w:pPr>
                <w:pStyle w:val="Header"/>
              </w:pPr>
              <w:r>
                <w:t>Till riksdagen</w:t>
              </w:r>
              <w:r w:rsidR="009B0DD5">
                <w:br/>
              </w:r>
              <w:r w:rsidR="009B0DD5">
                <w:br/>
              </w:r>
            </w:p>
          </w:tc>
        </w:sdtContent>
      </w:sdt>
      <w:tc>
        <w:tcPr>
          <w:tcW w:w="1134" w:type="dxa"/>
        </w:tcPr>
        <w:p w:rsidR="00E9248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012E8CCC5D44A6A9460F1A7D2DD8CF7"/>
        <w:category>
          <w:name w:val="Allmänt"/>
          <w:gallery w:val="placeholder"/>
        </w:category>
        <w:types>
          <w:type w:val="bbPlcHdr"/>
        </w:types>
        <w:behaviors>
          <w:behavior w:val="content"/>
        </w:behaviors>
        <w:guid w:val="{7F473076-A9F1-4524-A628-DD682CEA410A}"/>
      </w:docPartPr>
      <w:docPartBody>
        <w:p w:rsidR="006D1F38" w:rsidP="00B9356F">
          <w:pPr>
            <w:pStyle w:val="9012E8CCC5D44A6A9460F1A7D2DD8CF7"/>
          </w:pPr>
          <w:r>
            <w:rPr>
              <w:rStyle w:val="PlaceholderText"/>
            </w:rPr>
            <w:t xml:space="preserve"> </w:t>
          </w:r>
        </w:p>
      </w:docPartBody>
    </w:docPart>
    <w:docPart>
      <w:docPartPr>
        <w:name w:val="3E8FCF03D303400EAB4F340276D0618B"/>
        <w:category>
          <w:name w:val="Allmänt"/>
          <w:gallery w:val="placeholder"/>
        </w:category>
        <w:types>
          <w:type w:val="bbPlcHdr"/>
        </w:types>
        <w:behaviors>
          <w:behavior w:val="content"/>
        </w:behaviors>
        <w:guid w:val="{AABF60CB-7EDE-48E4-A059-1FCC7F126EA8}"/>
      </w:docPartPr>
      <w:docPartBody>
        <w:p w:rsidR="006D1F38" w:rsidP="00B9356F">
          <w:pPr>
            <w:pStyle w:val="3E8FCF03D303400EAB4F340276D0618B1"/>
          </w:pPr>
          <w:r>
            <w:rPr>
              <w:rStyle w:val="PlaceholderText"/>
            </w:rPr>
            <w:t xml:space="preserve"> </w:t>
          </w:r>
        </w:p>
      </w:docPartBody>
    </w:docPart>
    <w:docPart>
      <w:docPartPr>
        <w:name w:val="295B535DF8624BFD9C6B491B3BA78448"/>
        <w:category>
          <w:name w:val="Allmänt"/>
          <w:gallery w:val="placeholder"/>
        </w:category>
        <w:types>
          <w:type w:val="bbPlcHdr"/>
        </w:types>
        <w:behaviors>
          <w:behavior w:val="content"/>
        </w:behaviors>
        <w:guid w:val="{21A42045-1DA1-4C68-8B61-F82CA790E682}"/>
      </w:docPartPr>
      <w:docPartBody>
        <w:p w:rsidR="006D1F38" w:rsidP="00B9356F">
          <w:pPr>
            <w:pStyle w:val="295B535DF8624BFD9C6B491B3BA784481"/>
          </w:pPr>
          <w:r>
            <w:rPr>
              <w:rStyle w:val="PlaceholderText"/>
            </w:rPr>
            <w:t xml:space="preserve"> </w:t>
          </w:r>
        </w:p>
      </w:docPartBody>
    </w:docPart>
    <w:docPart>
      <w:docPartPr>
        <w:name w:val="69725094C0E741B59042EE38F04BC42E"/>
        <w:category>
          <w:name w:val="Allmänt"/>
          <w:gallery w:val="placeholder"/>
        </w:category>
        <w:types>
          <w:type w:val="bbPlcHdr"/>
        </w:types>
        <w:behaviors>
          <w:behavior w:val="content"/>
        </w:behaviors>
        <w:guid w:val="{5261C270-8B3F-4B82-91A1-D4A76B7F4E04}"/>
      </w:docPartPr>
      <w:docPartBody>
        <w:p w:rsidR="006D1F38" w:rsidP="00B9356F">
          <w:pPr>
            <w:pStyle w:val="69725094C0E741B59042EE38F04BC42E"/>
          </w:pPr>
          <w:r>
            <w:rPr>
              <w:rStyle w:val="PlaceholderText"/>
            </w:rPr>
            <w:t xml:space="preserve"> </w:t>
          </w:r>
        </w:p>
      </w:docPartBody>
    </w:docPart>
    <w:docPart>
      <w:docPartPr>
        <w:name w:val="DA2B307C457943D0A7E7FA72F2BBB18D"/>
        <w:category>
          <w:name w:val="Allmänt"/>
          <w:gallery w:val="placeholder"/>
        </w:category>
        <w:types>
          <w:type w:val="bbPlcHdr"/>
        </w:types>
        <w:behaviors>
          <w:behavior w:val="content"/>
        </w:behaviors>
        <w:guid w:val="{7E1424E0-A2F0-46A3-B271-BF081A6B128B}"/>
      </w:docPartPr>
      <w:docPartBody>
        <w:p w:rsidR="006D1F38" w:rsidP="00B9356F">
          <w:pPr>
            <w:pStyle w:val="DA2B307C457943D0A7E7FA72F2BBB18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922FC219C64A6887D0D97ABDC8CEFD">
    <w:name w:val="4E922FC219C64A6887D0D97ABDC8CEFD"/>
    <w:rsid w:val="00B9356F"/>
  </w:style>
  <w:style w:type="character" w:styleId="PlaceholderText">
    <w:name w:val="Placeholder Text"/>
    <w:basedOn w:val="DefaultParagraphFont"/>
    <w:uiPriority w:val="99"/>
    <w:semiHidden/>
    <w:rsid w:val="00B9356F"/>
    <w:rPr>
      <w:noProof w:val="0"/>
      <w:color w:val="808080"/>
    </w:rPr>
  </w:style>
  <w:style w:type="paragraph" w:customStyle="1" w:styleId="B3E2684B8E494EB18115829A835540D8">
    <w:name w:val="B3E2684B8E494EB18115829A835540D8"/>
    <w:rsid w:val="00B9356F"/>
  </w:style>
  <w:style w:type="paragraph" w:customStyle="1" w:styleId="C21ED9F3BC5D4A9690D1D2E8E6EEF699">
    <w:name w:val="C21ED9F3BC5D4A9690D1D2E8E6EEF699"/>
    <w:rsid w:val="00B9356F"/>
  </w:style>
  <w:style w:type="paragraph" w:customStyle="1" w:styleId="DBD79577B5804D18AC15FF099FE3B668">
    <w:name w:val="DBD79577B5804D18AC15FF099FE3B668"/>
    <w:rsid w:val="00B9356F"/>
  </w:style>
  <w:style w:type="paragraph" w:customStyle="1" w:styleId="9012E8CCC5D44A6A9460F1A7D2DD8CF7">
    <w:name w:val="9012E8CCC5D44A6A9460F1A7D2DD8CF7"/>
    <w:rsid w:val="00B9356F"/>
  </w:style>
  <w:style w:type="paragraph" w:customStyle="1" w:styleId="3E8FCF03D303400EAB4F340276D0618B">
    <w:name w:val="3E8FCF03D303400EAB4F340276D0618B"/>
    <w:rsid w:val="00B9356F"/>
  </w:style>
  <w:style w:type="paragraph" w:customStyle="1" w:styleId="88E6DD27D67A47E58D4F697F4AB2B5BB">
    <w:name w:val="88E6DD27D67A47E58D4F697F4AB2B5BB"/>
    <w:rsid w:val="00B9356F"/>
  </w:style>
  <w:style w:type="paragraph" w:customStyle="1" w:styleId="B34846A5D9BD4E2D919ED8D3FEAEFB5A">
    <w:name w:val="B34846A5D9BD4E2D919ED8D3FEAEFB5A"/>
    <w:rsid w:val="00B9356F"/>
  </w:style>
  <w:style w:type="paragraph" w:customStyle="1" w:styleId="7FABA704542D48868E8427187FB58451">
    <w:name w:val="7FABA704542D48868E8427187FB58451"/>
    <w:rsid w:val="00B9356F"/>
  </w:style>
  <w:style w:type="paragraph" w:customStyle="1" w:styleId="295B535DF8624BFD9C6B491B3BA78448">
    <w:name w:val="295B535DF8624BFD9C6B491B3BA78448"/>
    <w:rsid w:val="00B9356F"/>
  </w:style>
  <w:style w:type="paragraph" w:customStyle="1" w:styleId="69725094C0E741B59042EE38F04BC42E">
    <w:name w:val="69725094C0E741B59042EE38F04BC42E"/>
    <w:rsid w:val="00B9356F"/>
  </w:style>
  <w:style w:type="paragraph" w:customStyle="1" w:styleId="3E8FCF03D303400EAB4F340276D0618B1">
    <w:name w:val="3E8FCF03D303400EAB4F340276D0618B1"/>
    <w:rsid w:val="00B9356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95B535DF8624BFD9C6B491B3BA784481">
    <w:name w:val="295B535DF8624BFD9C6B491B3BA784481"/>
    <w:rsid w:val="00B9356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8FA8049902345209E96CD5EE19A8AF8">
    <w:name w:val="48FA8049902345209E96CD5EE19A8AF8"/>
    <w:rsid w:val="00B9356F"/>
  </w:style>
  <w:style w:type="paragraph" w:customStyle="1" w:styleId="461DD719C6B7461490692DD21ADB918E">
    <w:name w:val="461DD719C6B7461490692DD21ADB918E"/>
    <w:rsid w:val="00B9356F"/>
  </w:style>
  <w:style w:type="paragraph" w:customStyle="1" w:styleId="6050C360B8304A459D9734EFBDF19F24">
    <w:name w:val="6050C360B8304A459D9734EFBDF19F24"/>
    <w:rsid w:val="00B9356F"/>
  </w:style>
  <w:style w:type="paragraph" w:customStyle="1" w:styleId="A66C9D15C22E4A44AC830FCDDED4FFB8">
    <w:name w:val="A66C9D15C22E4A44AC830FCDDED4FFB8"/>
    <w:rsid w:val="00B9356F"/>
  </w:style>
  <w:style w:type="paragraph" w:customStyle="1" w:styleId="EAD6242E55C746ED9B0B2188AE40C689">
    <w:name w:val="EAD6242E55C746ED9B0B2188AE40C689"/>
    <w:rsid w:val="00B9356F"/>
  </w:style>
  <w:style w:type="paragraph" w:customStyle="1" w:styleId="DA2B307C457943D0A7E7FA72F2BBB18D">
    <w:name w:val="DA2B307C457943D0A7E7FA72F2BBB18D"/>
    <w:rsid w:val="00B9356F"/>
  </w:style>
  <w:style w:type="paragraph" w:customStyle="1" w:styleId="011705A4814F47B392F006F61AD5CA4D">
    <w:name w:val="011705A4814F47B392F006F61AD5CA4D"/>
    <w:rsid w:val="00B9356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74681840-14a3-49bd-b243-034cadfc58fa</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2021-11-10T00:00:00</HeaderDate>
    <Office/>
    <Dnr>UD2021/16052</Dnr>
    <ParagrafNr/>
    <DocumentTitle/>
    <VisitingAddress/>
    <Extra1/>
    <Extra2/>
    <Extra3>Thomas Hammarberg</Extra3>
    <Number/>
    <Recipient>Till riksdagen
</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68BCB9-B15A-43C4-8D5D-B9295F99D288}"/>
</file>

<file path=customXml/itemProps2.xml><?xml version="1.0" encoding="utf-8"?>
<ds:datastoreItem xmlns:ds="http://schemas.openxmlformats.org/officeDocument/2006/customXml" ds:itemID="{301AB061-1E52-4997-8935-B9F1932096EC}"/>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818EEB0E-34FE-42BE-837C-38D2DB3FEBE6}"/>
</file>

<file path=customXml/itemProps5.xml><?xml version="1.0" encoding="utf-8"?>
<ds:datastoreItem xmlns:ds="http://schemas.openxmlformats.org/officeDocument/2006/customXml" ds:itemID="{1FD16C52-6D24-4D64-8CF8-E76C1CD23DC4}"/>
</file>

<file path=docProps/app.xml><?xml version="1.0" encoding="utf-8"?>
<Properties xmlns="http://schemas.openxmlformats.org/officeDocument/2006/extended-properties" xmlns:vt="http://schemas.openxmlformats.org/officeDocument/2006/docPropsVTypes">
  <Template>RK Basmall</Template>
  <TotalTime>0</TotalTime>
  <Pages>1</Pages>
  <Words>185</Words>
  <Characters>985</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325 av T Hammarberg (S) Terrorstämpling av MR-organisationer på Västbanken.docx</dc:title>
  <cp:revision>2</cp:revision>
  <dcterms:created xsi:type="dcterms:W3CDTF">2021-11-10T07:49:00Z</dcterms:created>
  <dcterms:modified xsi:type="dcterms:W3CDTF">2021-11-10T07:49:00Z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a0e01ff0-045b-4a05-8ff5-5bddf95bfb07</vt:lpwstr>
  </property>
</Properties>
</file>