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14BA" w14:textId="693EC144" w:rsidR="00436F88" w:rsidRDefault="00436F88" w:rsidP="00DA0661">
      <w:pPr>
        <w:pStyle w:val="Rubrik"/>
      </w:pPr>
      <w:bookmarkStart w:id="0" w:name="Start"/>
      <w:bookmarkEnd w:id="0"/>
      <w:r>
        <w:t xml:space="preserve">Svar på fråga 2020/21:1268 av Markus </w:t>
      </w:r>
      <w:proofErr w:type="spellStart"/>
      <w:r>
        <w:t>Wiechel</w:t>
      </w:r>
      <w:proofErr w:type="spellEnd"/>
      <w:r>
        <w:t xml:space="preserve"> (SD)</w:t>
      </w:r>
      <w:r>
        <w:br/>
        <w:t>Frihandelsavtal med Taiwan</w:t>
      </w:r>
    </w:p>
    <w:p w14:paraId="3494D52D" w14:textId="7D876C2C" w:rsidR="00D10388" w:rsidRDefault="00436F88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</w:t>
      </w:r>
      <w:r w:rsidR="00FD00EF">
        <w:t xml:space="preserve"> hur jag ser på upprättandet av ett frihandelsavtal mellan EU och Taiwan och huruvida jag kan tänka mig att verka för detta i EU-kretsen.</w:t>
      </w:r>
    </w:p>
    <w:p w14:paraId="4CC2DC44" w14:textId="77777777" w:rsidR="00F971EB" w:rsidRDefault="00F971EB" w:rsidP="00F971EB">
      <w:pPr>
        <w:pStyle w:val="Brdtext"/>
      </w:pPr>
      <w:r>
        <w:t xml:space="preserve">På ett övergripande plan vill regeringen verka för fler djupa och breda frihandelsavtal mellan EU och tredje part. </w:t>
      </w:r>
      <w:r w:rsidR="00353CC7">
        <w:t>För en handelsberoende nation som Sverige är detta av stor vikt.</w:t>
      </w:r>
    </w:p>
    <w:p w14:paraId="6A88EA07" w14:textId="4ACFC270" w:rsidR="00AF3C86" w:rsidRDefault="00353CC7" w:rsidP="00F93475">
      <w:pPr>
        <w:pStyle w:val="Brdtext"/>
      </w:pPr>
      <w:r>
        <w:t xml:space="preserve">Vad gäller handelsutbytet med Taiwan </w:t>
      </w:r>
      <w:r w:rsidR="00E5309F">
        <w:t>vill jag framhålla den goda grund som ligger sedan tidigare</w:t>
      </w:r>
      <w:r>
        <w:t xml:space="preserve">. </w:t>
      </w:r>
      <w:r w:rsidR="00EF1F2D">
        <w:t>Svenska företag har haft en lång och framgångsrik närvaro i Taiwan, och idag verkar närmare 100</w:t>
      </w:r>
      <w:r w:rsidR="00977D44">
        <w:t xml:space="preserve"> svenska</w:t>
      </w:r>
      <w:r w:rsidR="00982AEB">
        <w:t xml:space="preserve"> företag</w:t>
      </w:r>
      <w:r w:rsidR="00977D44">
        <w:t xml:space="preserve"> </w:t>
      </w:r>
      <w:r w:rsidR="00E5309F">
        <w:t>där</w:t>
      </w:r>
      <w:r w:rsidR="00977D44">
        <w:t>.</w:t>
      </w:r>
      <w:r>
        <w:t xml:space="preserve"> Sverige</w:t>
      </w:r>
      <w:r w:rsidR="00E5309F">
        <w:t xml:space="preserve"> har</w:t>
      </w:r>
      <w:r>
        <w:t xml:space="preserve"> hållit handelsöverläggningar </w:t>
      </w:r>
      <w:r w:rsidR="00AF3C86">
        <w:t xml:space="preserve">på statssekreterarnivå </w:t>
      </w:r>
      <w:r>
        <w:t xml:space="preserve">med </w:t>
      </w:r>
      <w:r w:rsidR="00AF3C86">
        <w:t xml:space="preserve">Taiwan </w:t>
      </w:r>
      <w:r w:rsidR="00E5309F">
        <w:t>sedan 1980-talet</w:t>
      </w:r>
      <w:r w:rsidR="00977D44">
        <w:t xml:space="preserve">, </w:t>
      </w:r>
      <w:r>
        <w:t xml:space="preserve">liksom ingått </w:t>
      </w:r>
      <w:r w:rsidR="00AF3C86">
        <w:t>ett samförstånds</w:t>
      </w:r>
      <w:r>
        <w:t>avtal om</w:t>
      </w:r>
      <w:r w:rsidR="00AF3C86">
        <w:t xml:space="preserve"> investeringsfrämjande. </w:t>
      </w:r>
      <w:r w:rsidR="0093028F">
        <w:t>Business Sweden-kontoret i Taiwan har varit aktivt sedan 1991 och var ett av d</w:t>
      </w:r>
      <w:r w:rsidR="00E5309F">
        <w:t>åvarande Exportrådets</w:t>
      </w:r>
      <w:r w:rsidR="0093028F">
        <w:t xml:space="preserve"> första kontor i Asien. </w:t>
      </w:r>
      <w:r w:rsidR="00EF1F2D">
        <w:t>Regeringen vill fortsätta utveckla förbindelserna med Taiwan.</w:t>
      </w:r>
    </w:p>
    <w:p w14:paraId="2186F9C4" w14:textId="58285B6A" w:rsidR="00F93475" w:rsidRDefault="00E5309F" w:rsidP="00F93475">
      <w:pPr>
        <w:pStyle w:val="Brdtext"/>
      </w:pPr>
      <w:r>
        <w:t xml:space="preserve">Inom det ekonomiska utbytet har Sverige och EU omfattande band med Taiwan också på investeringsområdet. </w:t>
      </w:r>
      <w:r w:rsidR="00AF3C86">
        <w:t>EU</w:t>
      </w:r>
      <w:r>
        <w:t xml:space="preserve"> har förklarat sin</w:t>
      </w:r>
      <w:r w:rsidR="00AF3C86">
        <w:t xml:space="preserve"> avsikt</w:t>
      </w:r>
      <w:r w:rsidR="00F93475">
        <w:t xml:space="preserve"> att </w:t>
      </w:r>
      <w:r>
        <w:t xml:space="preserve">inleda </w:t>
      </w:r>
      <w:r w:rsidR="00AF3C86">
        <w:t>förhandlingar om</w:t>
      </w:r>
      <w:r w:rsidR="00F93475">
        <w:t xml:space="preserve"> ett investeringsavtal med Taiwan</w:t>
      </w:r>
      <w:r>
        <w:t>. Regeringen stödjer denna avsikt</w:t>
      </w:r>
      <w:r w:rsidR="00EF1F2D">
        <w:t>.</w:t>
      </w:r>
    </w:p>
    <w:p w14:paraId="7D3F5273" w14:textId="77777777" w:rsidR="00436F88" w:rsidRDefault="00436F8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D46B016CCBA4FA491C5CD2CB51D793A"/>
          </w:placeholder>
          <w:dataBinding w:prefixMappings="xmlns:ns0='http://lp/documentinfo/RK' " w:xpath="/ns0:DocumentInfo[1]/ns0:BaseInfo[1]/ns0:HeaderDate[1]" w:storeItemID="{BC560ECE-AC69-4B39-8942-E6C9F3527CE1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januari 2021</w:t>
          </w:r>
        </w:sdtContent>
      </w:sdt>
    </w:p>
    <w:p w14:paraId="6B31B206" w14:textId="583394FF" w:rsidR="00436F88" w:rsidRDefault="00436F88" w:rsidP="004E7A8F">
      <w:pPr>
        <w:pStyle w:val="Brdtextutanavstnd"/>
      </w:pPr>
    </w:p>
    <w:p w14:paraId="26A3FDF8" w14:textId="7899993E" w:rsidR="00436F88" w:rsidRPr="00DB48AB" w:rsidRDefault="00436F88" w:rsidP="00DB48AB">
      <w:pPr>
        <w:pStyle w:val="Brdtext"/>
      </w:pPr>
      <w:r>
        <w:t>Anna Hallberg</w:t>
      </w:r>
    </w:p>
    <w:sectPr w:rsidR="00436F8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BDD4B" w14:textId="77777777" w:rsidR="00436F88" w:rsidRDefault="00436F88" w:rsidP="00A87A54">
      <w:pPr>
        <w:spacing w:after="0" w:line="240" w:lineRule="auto"/>
      </w:pPr>
      <w:r>
        <w:separator/>
      </w:r>
    </w:p>
  </w:endnote>
  <w:endnote w:type="continuationSeparator" w:id="0">
    <w:p w14:paraId="700C1057" w14:textId="77777777" w:rsidR="00436F88" w:rsidRDefault="00436F8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C171D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543C3F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F1690E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37E9F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FC2ADF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774F1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E864F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9A3832" w14:textId="77777777" w:rsidTr="00C26068">
      <w:trPr>
        <w:trHeight w:val="227"/>
      </w:trPr>
      <w:tc>
        <w:tcPr>
          <w:tcW w:w="4074" w:type="dxa"/>
        </w:tcPr>
        <w:p w14:paraId="032332D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8629FD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6ABF2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DFEFE" w14:textId="77777777" w:rsidR="00436F88" w:rsidRDefault="00436F88" w:rsidP="00A87A54">
      <w:pPr>
        <w:spacing w:after="0" w:line="240" w:lineRule="auto"/>
      </w:pPr>
      <w:r>
        <w:separator/>
      </w:r>
    </w:p>
  </w:footnote>
  <w:footnote w:type="continuationSeparator" w:id="0">
    <w:p w14:paraId="6B5655DD" w14:textId="77777777" w:rsidR="00436F88" w:rsidRDefault="00436F8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36F88" w14:paraId="05733C32" w14:textId="77777777" w:rsidTr="00C93EBA">
      <w:trPr>
        <w:trHeight w:val="227"/>
      </w:trPr>
      <w:tc>
        <w:tcPr>
          <w:tcW w:w="5534" w:type="dxa"/>
        </w:tcPr>
        <w:p w14:paraId="16294E50" w14:textId="77777777" w:rsidR="00436F88" w:rsidRPr="007D73AB" w:rsidRDefault="00436F88">
          <w:pPr>
            <w:pStyle w:val="Sidhuvud"/>
          </w:pPr>
        </w:p>
      </w:tc>
      <w:tc>
        <w:tcPr>
          <w:tcW w:w="3170" w:type="dxa"/>
          <w:vAlign w:val="bottom"/>
        </w:tcPr>
        <w:p w14:paraId="49AE214A" w14:textId="77777777" w:rsidR="00436F88" w:rsidRPr="007D73AB" w:rsidRDefault="00436F88" w:rsidP="00340DE0">
          <w:pPr>
            <w:pStyle w:val="Sidhuvud"/>
          </w:pPr>
        </w:p>
      </w:tc>
      <w:tc>
        <w:tcPr>
          <w:tcW w:w="1134" w:type="dxa"/>
        </w:tcPr>
        <w:p w14:paraId="383FDFA3" w14:textId="77777777" w:rsidR="00436F88" w:rsidRDefault="00436F88" w:rsidP="005A703A">
          <w:pPr>
            <w:pStyle w:val="Sidhuvud"/>
          </w:pPr>
        </w:p>
      </w:tc>
    </w:tr>
    <w:tr w:rsidR="00436F88" w14:paraId="18A38D8E" w14:textId="77777777" w:rsidTr="00C93EBA">
      <w:trPr>
        <w:trHeight w:val="1928"/>
      </w:trPr>
      <w:tc>
        <w:tcPr>
          <w:tcW w:w="5534" w:type="dxa"/>
        </w:tcPr>
        <w:p w14:paraId="30D904AF" w14:textId="77777777" w:rsidR="00436F88" w:rsidRPr="00340DE0" w:rsidRDefault="00436F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5DA331" wp14:editId="214A44D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958219" w14:textId="77777777" w:rsidR="00436F88" w:rsidRPr="00710A6C" w:rsidRDefault="00436F88" w:rsidP="00EE3C0F">
          <w:pPr>
            <w:pStyle w:val="Sidhuvud"/>
            <w:rPr>
              <w:b/>
            </w:rPr>
          </w:pPr>
        </w:p>
        <w:p w14:paraId="52ACA85C" w14:textId="77777777" w:rsidR="00436F88" w:rsidRDefault="00436F88" w:rsidP="00EE3C0F">
          <w:pPr>
            <w:pStyle w:val="Sidhuvud"/>
          </w:pPr>
        </w:p>
        <w:p w14:paraId="44C3C2DD" w14:textId="77777777" w:rsidR="00436F88" w:rsidRDefault="00436F88" w:rsidP="00EE3C0F">
          <w:pPr>
            <w:pStyle w:val="Sidhuvud"/>
          </w:pPr>
        </w:p>
        <w:p w14:paraId="25177247" w14:textId="77777777" w:rsidR="00436F88" w:rsidRDefault="00436F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0F15F68F3304CCBBB8187D965F1373C"/>
            </w:placeholder>
            <w:showingPlcHdr/>
            <w:dataBinding w:prefixMappings="xmlns:ns0='http://lp/documentinfo/RK' " w:xpath="/ns0:DocumentInfo[1]/ns0:BaseInfo[1]/ns0:Dnr[1]" w:storeItemID="{BC560ECE-AC69-4B39-8942-E6C9F3527CE1}"/>
            <w:text/>
          </w:sdtPr>
          <w:sdtEndPr/>
          <w:sdtContent>
            <w:p w14:paraId="0F87C70B" w14:textId="5FED72DB" w:rsidR="00436F88" w:rsidRDefault="00A41C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EC99DFA6E244B72B6AD3F625A21500B"/>
            </w:placeholder>
            <w:showingPlcHdr/>
            <w:dataBinding w:prefixMappings="xmlns:ns0='http://lp/documentinfo/RK' " w:xpath="/ns0:DocumentInfo[1]/ns0:BaseInfo[1]/ns0:DocNumber[1]" w:storeItemID="{BC560ECE-AC69-4B39-8942-E6C9F3527CE1}"/>
            <w:text/>
          </w:sdtPr>
          <w:sdtEndPr/>
          <w:sdtContent>
            <w:p w14:paraId="66EB9BC7" w14:textId="77777777" w:rsidR="00436F88" w:rsidRDefault="00436F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7C416A1" w14:textId="77777777" w:rsidR="00436F88" w:rsidRDefault="00436F88" w:rsidP="00EE3C0F">
          <w:pPr>
            <w:pStyle w:val="Sidhuvud"/>
          </w:pPr>
        </w:p>
      </w:tc>
      <w:tc>
        <w:tcPr>
          <w:tcW w:w="1134" w:type="dxa"/>
        </w:tcPr>
        <w:p w14:paraId="38A50990" w14:textId="77777777" w:rsidR="00436F88" w:rsidRDefault="00436F88" w:rsidP="0094502D">
          <w:pPr>
            <w:pStyle w:val="Sidhuvud"/>
          </w:pPr>
        </w:p>
        <w:p w14:paraId="2E6CA285" w14:textId="77777777" w:rsidR="00436F88" w:rsidRPr="0094502D" w:rsidRDefault="00436F88" w:rsidP="00EC71A6">
          <w:pPr>
            <w:pStyle w:val="Sidhuvud"/>
          </w:pPr>
        </w:p>
      </w:tc>
    </w:tr>
    <w:tr w:rsidR="00436F88" w14:paraId="714494C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A3F3A7053B743E18ABEA8D438BE2F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AAAB83A" w14:textId="77777777" w:rsidR="00A41CEB" w:rsidRPr="00A41CEB" w:rsidRDefault="00A41CEB" w:rsidP="00340DE0">
              <w:pPr>
                <w:pStyle w:val="Sidhuvud"/>
                <w:rPr>
                  <w:b/>
                </w:rPr>
              </w:pPr>
              <w:r w:rsidRPr="00A41CEB">
                <w:rPr>
                  <w:b/>
                </w:rPr>
                <w:t>Utrikesdepartementet</w:t>
              </w:r>
            </w:p>
            <w:p w14:paraId="27CAF884" w14:textId="2BE3AB1E" w:rsidR="00A41CEB" w:rsidRDefault="00A41CEB" w:rsidP="00340DE0">
              <w:pPr>
                <w:pStyle w:val="Sidhuvud"/>
              </w:pPr>
              <w:r>
                <w:t>Statsrådet Hallberg</w:t>
              </w:r>
            </w:p>
            <w:p w14:paraId="6B60C970" w14:textId="77777777" w:rsidR="00A41CEB" w:rsidRDefault="00A41CEB" w:rsidP="00340DE0">
              <w:pPr>
                <w:pStyle w:val="Sidhuvud"/>
              </w:pPr>
            </w:p>
            <w:p w14:paraId="4B3AA659" w14:textId="45A99F9A" w:rsidR="00436F88" w:rsidRPr="00340DE0" w:rsidRDefault="00A41CEB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24647C17373453E974FDC832A806539"/>
          </w:placeholder>
          <w:dataBinding w:prefixMappings="xmlns:ns0='http://lp/documentinfo/RK' " w:xpath="/ns0:DocumentInfo[1]/ns0:BaseInfo[1]/ns0:Recipient[1]" w:storeItemID="{BC560ECE-AC69-4B39-8942-E6C9F3527CE1}"/>
          <w:text w:multiLine="1"/>
        </w:sdtPr>
        <w:sdtEndPr/>
        <w:sdtContent>
          <w:tc>
            <w:tcPr>
              <w:tcW w:w="3170" w:type="dxa"/>
            </w:tcPr>
            <w:p w14:paraId="240C7E9F" w14:textId="175CA506" w:rsidR="00436F88" w:rsidRDefault="00A41CEB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E626EE2" w14:textId="77777777" w:rsidR="00436F88" w:rsidRDefault="00436F88" w:rsidP="003E6020">
          <w:pPr>
            <w:pStyle w:val="Sidhuvud"/>
          </w:pPr>
        </w:p>
      </w:tc>
    </w:tr>
  </w:tbl>
  <w:p w14:paraId="6F0BF3A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69A1F0A"/>
    <w:multiLevelType w:val="hybridMultilevel"/>
    <w:tmpl w:val="01A674E8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88"/>
    <w:rsid w:val="00000290"/>
    <w:rsid w:val="00001068"/>
    <w:rsid w:val="0000341A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CC7"/>
    <w:rsid w:val="003542C5"/>
    <w:rsid w:val="00360397"/>
    <w:rsid w:val="00365461"/>
    <w:rsid w:val="00367EDA"/>
    <w:rsid w:val="00370311"/>
    <w:rsid w:val="0037086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F88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90A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3B15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028F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7D44"/>
    <w:rsid w:val="00982AEB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1CEB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3C86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388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09F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1F2D"/>
    <w:rsid w:val="00EF21FE"/>
    <w:rsid w:val="00EF2A7F"/>
    <w:rsid w:val="00EF2D58"/>
    <w:rsid w:val="00EF37C2"/>
    <w:rsid w:val="00EF43B3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3475"/>
    <w:rsid w:val="00F943C8"/>
    <w:rsid w:val="00F96B28"/>
    <w:rsid w:val="00F971EB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0EF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3F2B12"/>
  <w15:docId w15:val="{80F49F55-F4AB-4A88-BE16-053904EB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6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0F15F68F3304CCBBB8187D965F13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A918A-7377-49D1-803F-B5FC9C01900B}"/>
      </w:docPartPr>
      <w:docPartBody>
        <w:p w:rsidR="00785752" w:rsidRDefault="00A41E2D" w:rsidP="00A41E2D">
          <w:pPr>
            <w:pStyle w:val="B0F15F68F3304CCBBB8187D965F137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C99DFA6E244B72B6AD3F625A215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D6ED86-0B75-4314-98DF-977509824365}"/>
      </w:docPartPr>
      <w:docPartBody>
        <w:p w:rsidR="00785752" w:rsidRDefault="00A41E2D" w:rsidP="00A41E2D">
          <w:pPr>
            <w:pStyle w:val="7EC99DFA6E244B72B6AD3F625A21500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3F3A7053B743E18ABEA8D438BE2F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C1F8AC-AA8E-4005-B81A-099642D62D91}"/>
      </w:docPartPr>
      <w:docPartBody>
        <w:p w:rsidR="00785752" w:rsidRDefault="00A41E2D" w:rsidP="00A41E2D">
          <w:pPr>
            <w:pStyle w:val="5A3F3A7053B743E18ABEA8D438BE2FC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4647C17373453E974FDC832A8065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A458EB-3D95-44E7-9BE8-A0D1BDEBB1F9}"/>
      </w:docPartPr>
      <w:docPartBody>
        <w:p w:rsidR="00785752" w:rsidRDefault="00A41E2D" w:rsidP="00A41E2D">
          <w:pPr>
            <w:pStyle w:val="824647C17373453E974FDC832A8065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46B016CCBA4FA491C5CD2CB51D7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8FD64F-9C18-4777-B7EC-D9A10E968F88}"/>
      </w:docPartPr>
      <w:docPartBody>
        <w:p w:rsidR="00785752" w:rsidRDefault="00A41E2D" w:rsidP="00A41E2D">
          <w:pPr>
            <w:pStyle w:val="ED46B016CCBA4FA491C5CD2CB51D793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2D"/>
    <w:rsid w:val="00785752"/>
    <w:rsid w:val="00A4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3A09850FD745F999EAEDA76B6E6B88">
    <w:name w:val="ED3A09850FD745F999EAEDA76B6E6B88"/>
    <w:rsid w:val="00A41E2D"/>
  </w:style>
  <w:style w:type="character" w:styleId="Platshllartext">
    <w:name w:val="Placeholder Text"/>
    <w:basedOn w:val="Standardstycketeckensnitt"/>
    <w:uiPriority w:val="99"/>
    <w:semiHidden/>
    <w:rsid w:val="00A41E2D"/>
    <w:rPr>
      <w:noProof w:val="0"/>
      <w:color w:val="808080"/>
    </w:rPr>
  </w:style>
  <w:style w:type="paragraph" w:customStyle="1" w:styleId="B70853EADAB8476C93D47855E7C879B1">
    <w:name w:val="B70853EADAB8476C93D47855E7C879B1"/>
    <w:rsid w:val="00A41E2D"/>
  </w:style>
  <w:style w:type="paragraph" w:customStyle="1" w:styleId="4873DB3E4D76431AA5971170FBEA3810">
    <w:name w:val="4873DB3E4D76431AA5971170FBEA3810"/>
    <w:rsid w:val="00A41E2D"/>
  </w:style>
  <w:style w:type="paragraph" w:customStyle="1" w:styleId="AA5AE768449749B8B28F2925B9DCDFF3">
    <w:name w:val="AA5AE768449749B8B28F2925B9DCDFF3"/>
    <w:rsid w:val="00A41E2D"/>
  </w:style>
  <w:style w:type="paragraph" w:customStyle="1" w:styleId="B0F15F68F3304CCBBB8187D965F1373C">
    <w:name w:val="B0F15F68F3304CCBBB8187D965F1373C"/>
    <w:rsid w:val="00A41E2D"/>
  </w:style>
  <w:style w:type="paragraph" w:customStyle="1" w:styleId="7EC99DFA6E244B72B6AD3F625A21500B">
    <w:name w:val="7EC99DFA6E244B72B6AD3F625A21500B"/>
    <w:rsid w:val="00A41E2D"/>
  </w:style>
  <w:style w:type="paragraph" w:customStyle="1" w:styleId="FF49FABAE5594282A479FD52909BE0C5">
    <w:name w:val="FF49FABAE5594282A479FD52909BE0C5"/>
    <w:rsid w:val="00A41E2D"/>
  </w:style>
  <w:style w:type="paragraph" w:customStyle="1" w:styleId="D384ABC48980448E90E07B432AC3EC7D">
    <w:name w:val="D384ABC48980448E90E07B432AC3EC7D"/>
    <w:rsid w:val="00A41E2D"/>
  </w:style>
  <w:style w:type="paragraph" w:customStyle="1" w:styleId="CA40DADB9C884A428315193FAEF2313F">
    <w:name w:val="CA40DADB9C884A428315193FAEF2313F"/>
    <w:rsid w:val="00A41E2D"/>
  </w:style>
  <w:style w:type="paragraph" w:customStyle="1" w:styleId="5A3F3A7053B743E18ABEA8D438BE2FC4">
    <w:name w:val="5A3F3A7053B743E18ABEA8D438BE2FC4"/>
    <w:rsid w:val="00A41E2D"/>
  </w:style>
  <w:style w:type="paragraph" w:customStyle="1" w:styleId="824647C17373453E974FDC832A806539">
    <w:name w:val="824647C17373453E974FDC832A806539"/>
    <w:rsid w:val="00A41E2D"/>
  </w:style>
  <w:style w:type="paragraph" w:customStyle="1" w:styleId="7EC99DFA6E244B72B6AD3F625A21500B1">
    <w:name w:val="7EC99DFA6E244B72B6AD3F625A21500B1"/>
    <w:rsid w:val="00A41E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3F3A7053B743E18ABEA8D438BE2FC41">
    <w:name w:val="5A3F3A7053B743E18ABEA8D438BE2FC41"/>
    <w:rsid w:val="00A41E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026EFFA4F94DB1B9EAEEE82FF362A9">
    <w:name w:val="C1026EFFA4F94DB1B9EAEEE82FF362A9"/>
    <w:rsid w:val="00A41E2D"/>
  </w:style>
  <w:style w:type="paragraph" w:customStyle="1" w:styleId="0758BC84BA0049DFA3AF51915A349654">
    <w:name w:val="0758BC84BA0049DFA3AF51915A349654"/>
    <w:rsid w:val="00A41E2D"/>
  </w:style>
  <w:style w:type="paragraph" w:customStyle="1" w:styleId="AEE475D540C8433EBE6AC180A808913F">
    <w:name w:val="AEE475D540C8433EBE6AC180A808913F"/>
    <w:rsid w:val="00A41E2D"/>
  </w:style>
  <w:style w:type="paragraph" w:customStyle="1" w:styleId="B0DFFF2A539C498497146B37B0425116">
    <w:name w:val="B0DFFF2A539C498497146B37B0425116"/>
    <w:rsid w:val="00A41E2D"/>
  </w:style>
  <w:style w:type="paragraph" w:customStyle="1" w:styleId="020E401D0CE249209BF3EBF320B21853">
    <w:name w:val="020E401D0CE249209BF3EBF320B21853"/>
    <w:rsid w:val="00A41E2D"/>
  </w:style>
  <w:style w:type="paragraph" w:customStyle="1" w:styleId="ED46B016CCBA4FA491C5CD2CB51D793A">
    <w:name w:val="ED46B016CCBA4FA491C5CD2CB51D793A"/>
    <w:rsid w:val="00A41E2D"/>
  </w:style>
  <w:style w:type="paragraph" w:customStyle="1" w:styleId="C0D78EB1291344A1AA287DC1BFC61E41">
    <w:name w:val="C0D78EB1291344A1AA287DC1BFC61E41"/>
    <w:rsid w:val="00A41E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2021-01-27T00:00:00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458c7e79-1dc6-4184-a55c-5edd0be4626f</RD_Svarsid>
  </documentManagement>
</p:properties>
</file>

<file path=customXml/itemProps1.xml><?xml version="1.0" encoding="utf-8"?>
<ds:datastoreItem xmlns:ds="http://schemas.openxmlformats.org/officeDocument/2006/customXml" ds:itemID="{15EDF467-BCB1-41D4-AD7C-6B1AAFC88658}"/>
</file>

<file path=customXml/itemProps2.xml><?xml version="1.0" encoding="utf-8"?>
<ds:datastoreItem xmlns:ds="http://schemas.openxmlformats.org/officeDocument/2006/customXml" ds:itemID="{8E04A791-184C-4E38-AAF3-695DD90C901F}"/>
</file>

<file path=customXml/itemProps3.xml><?xml version="1.0" encoding="utf-8"?>
<ds:datastoreItem xmlns:ds="http://schemas.openxmlformats.org/officeDocument/2006/customXml" ds:itemID="{1E19F29C-1E83-4EFF-8213-264081665DBA}"/>
</file>

<file path=customXml/itemProps4.xml><?xml version="1.0" encoding="utf-8"?>
<ds:datastoreItem xmlns:ds="http://schemas.openxmlformats.org/officeDocument/2006/customXml" ds:itemID="{E60E899D-05A2-4056-B71C-8086968637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C1A9E9B-FEED-4394-A288-E79C120B267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E04A791-184C-4E38-AAF3-695DD90C901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C560ECE-AC69-4B39-8942-E6C9F3527CE1}"/>
</file>

<file path=customXml/itemProps8.xml><?xml version="1.0" encoding="utf-8"?>
<ds:datastoreItem xmlns:ds="http://schemas.openxmlformats.org/officeDocument/2006/customXml" ds:itemID="{6D7CC89D-0F2A-4A2E-898B-86FC8CDE276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198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1268 av Markus Wiechel (SD) Frihandelsavtal med Taiwan.docx</dc:title>
  <dc:subject/>
  <dc:creator>Karolina Johannesson</dc:creator>
  <cp:keywords/>
  <dc:description/>
  <cp:lastModifiedBy>Eva-Lena Gustafsson</cp:lastModifiedBy>
  <cp:revision>2</cp:revision>
  <dcterms:created xsi:type="dcterms:W3CDTF">2021-01-26T18:40:00Z</dcterms:created>
  <dcterms:modified xsi:type="dcterms:W3CDTF">2021-01-26T18:40:00Z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60617299-1f22-424d-bce7-e020c3ca9ea6</vt:lpwstr>
  </property>
</Properties>
</file>