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9B91" w14:textId="0DED9A41" w:rsidR="002C4799" w:rsidRDefault="002C479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2020/21:17</w:t>
      </w:r>
      <w:r w:rsidR="00EF66CA">
        <w:t>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88FD81B788845B0B455584FB93E7B73"/>
          </w:placeholder>
          <w:dataBinding w:prefixMappings="xmlns:ns0='http://lp/documentinfo/RK' " w:xpath="/ns0:DocumentInfo[1]/ns0:BaseInfo[1]/ns0:Extra3[1]" w:storeItemID="{39A8F636-00B7-47B3-BDDD-B442B62104FA}"/>
          <w:text/>
        </w:sdtPr>
        <w:sdtEndPr/>
        <w:sdtContent>
          <w:r>
            <w:t xml:space="preserve">Mikael </w:t>
          </w:r>
          <w:proofErr w:type="spellStart"/>
          <w:r>
            <w:t>Eskilandersson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BDA394F9D1D4C83B74F6E61E5672E8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Straf</w:t>
      </w:r>
      <w:r w:rsidR="00EF66CA">
        <w:t>frättsligt skydd för barn</w:t>
      </w:r>
    </w:p>
    <w:p w14:paraId="5837EBE5" w14:textId="731C1D71" w:rsidR="004B7065" w:rsidRDefault="0026696B" w:rsidP="00F13A35">
      <w:pPr>
        <w:pStyle w:val="Brdtext"/>
      </w:pPr>
      <w:sdt>
        <w:sdtPr>
          <w:alias w:val="Frågeställare"/>
          <w:tag w:val="delete"/>
          <w:id w:val="-1635256365"/>
          <w:placeholder>
            <w:docPart w:val="361CBC24683047DFAA26DDFCE5679679"/>
          </w:placeholder>
          <w:dataBinding w:prefixMappings="xmlns:ns0='http://lp/documentinfo/RK' " w:xpath="/ns0:DocumentInfo[1]/ns0:BaseInfo[1]/ns0:Extra3[1]" w:storeItemID="{39A8F636-00B7-47B3-BDDD-B442B62104FA}"/>
          <w:text/>
        </w:sdtPr>
        <w:sdtEndPr/>
        <w:sdtContent>
          <w:r w:rsidR="002C4799">
            <w:t xml:space="preserve">Mikael </w:t>
          </w:r>
          <w:proofErr w:type="spellStart"/>
          <w:r w:rsidR="002C4799">
            <w:t>Eskilandersson</w:t>
          </w:r>
          <w:proofErr w:type="spellEnd"/>
        </w:sdtContent>
      </w:sdt>
      <w:r w:rsidR="002C4799">
        <w:t xml:space="preserve"> har frågat mig</w:t>
      </w:r>
      <w:r w:rsidR="0062740C">
        <w:t xml:space="preserve"> </w:t>
      </w:r>
      <w:r w:rsidR="00784918">
        <w:t xml:space="preserve">om jag avser att genomföra ett bättre skydd för barn </w:t>
      </w:r>
      <w:r w:rsidR="004B7065" w:rsidRPr="004B7065">
        <w:t xml:space="preserve">och när det i så fall </w:t>
      </w:r>
      <w:r w:rsidR="005529CB">
        <w:t>kommer</w:t>
      </w:r>
      <w:r w:rsidR="004B7065" w:rsidRPr="004B7065">
        <w:t xml:space="preserve"> finnas e</w:t>
      </w:r>
      <w:r w:rsidR="00784918">
        <w:t>n s</w:t>
      </w:r>
      <w:r w:rsidR="004B7065" w:rsidRPr="004B7065">
        <w:t>traffbestämmelse om barnfridsbrott som skyddar barn i Sverige</w:t>
      </w:r>
      <w:r w:rsidR="00784918">
        <w:t>.</w:t>
      </w:r>
    </w:p>
    <w:p w14:paraId="49037850" w14:textId="46463B64" w:rsidR="00F13A35" w:rsidRDefault="005F3542" w:rsidP="00F13A35">
      <w:pPr>
        <w:pStyle w:val="Brdtext"/>
      </w:pPr>
      <w:r>
        <w:t xml:space="preserve">Mer än 200 000 barn lever i hem där det förekommer olika former av våld. Att som barn behöva bevittna våld inom familjen ökar risken för såväl fysisk som psykisk ohälsa på både kort och lång sikt. </w:t>
      </w:r>
      <w:r w:rsidR="00F13A35" w:rsidRPr="00F13A35">
        <w:t>Regeringen beslutade</w:t>
      </w:r>
      <w:r w:rsidR="00E03773">
        <w:t xml:space="preserve"> därför</w:t>
      </w:r>
      <w:r w:rsidR="00F13A35">
        <w:t xml:space="preserve"> i</w:t>
      </w:r>
      <w:r w:rsidR="00F13A35" w:rsidRPr="00F13A35">
        <w:t xml:space="preserve"> juni 2018 att ge en särskild utredare </w:t>
      </w:r>
      <w:r>
        <w:t xml:space="preserve">i uppdrag </w:t>
      </w:r>
      <w:r w:rsidR="00F13A35" w:rsidRPr="00F13A35">
        <w:t xml:space="preserve">att </w:t>
      </w:r>
      <w:proofErr w:type="gramStart"/>
      <w:r w:rsidR="00F13A35">
        <w:t>bl.a.</w:t>
      </w:r>
      <w:proofErr w:type="gramEnd"/>
      <w:r w:rsidR="00F13A35">
        <w:t xml:space="preserve"> </w:t>
      </w:r>
      <w:r>
        <w:t>utreda ett utökat straffrättsligt skydd för de barn som bevittnar våld eller andra brottsliga handlingar som begås av och mot närstående.</w:t>
      </w:r>
    </w:p>
    <w:p w14:paraId="252B66F6" w14:textId="6A4A1EF0" w:rsidR="00F13A35" w:rsidRDefault="00F13A35" w:rsidP="00F13A35">
      <w:pPr>
        <w:pStyle w:val="Brdtext"/>
      </w:pPr>
      <w:r>
        <w:t>Utredningen överlämnade i juni 2019 betänkandet Straffrättsligt skydd för barn som bevittnar brott mellan närstående samt mot uppmaning och annan psykisk påverkan att begå självmord</w:t>
      </w:r>
      <w:r w:rsidR="00E03773">
        <w:t>. I betänkandet föreslår utredningen</w:t>
      </w:r>
      <w:r w:rsidR="005F3542">
        <w:t xml:space="preserve"> </w:t>
      </w:r>
      <w:proofErr w:type="gramStart"/>
      <w:r w:rsidR="005F3542">
        <w:t>bl.a.</w:t>
      </w:r>
      <w:proofErr w:type="gramEnd"/>
      <w:r w:rsidR="00E03773">
        <w:t xml:space="preserve"> att en särskild straffbestämmelse </w:t>
      </w:r>
      <w:r w:rsidR="005F3542">
        <w:t xml:space="preserve">om </w:t>
      </w:r>
      <w:r w:rsidR="00250EE8">
        <w:t>barnfridsbrott</w:t>
      </w:r>
      <w:r w:rsidR="00E03773">
        <w:t xml:space="preserve"> införs</w:t>
      </w:r>
      <w:r w:rsidR="001E5962">
        <w:t>.</w:t>
      </w:r>
      <w:r w:rsidR="00E03773">
        <w:t xml:space="preserve"> </w:t>
      </w:r>
      <w:r w:rsidR="005F3542">
        <w:t xml:space="preserve">För att stärka barnens ställning generellt föreslår utredningen även att uppdraget för den särskilda företrädaren för barn utvidgas. </w:t>
      </w:r>
    </w:p>
    <w:p w14:paraId="0D19B34D" w14:textId="320F7CA5" w:rsidR="002C4799" w:rsidRDefault="00E03773" w:rsidP="002749F7">
      <w:pPr>
        <w:pStyle w:val="Brdtext"/>
      </w:pPr>
      <w:r>
        <w:t xml:space="preserve">Utredningens betänkande </w:t>
      </w:r>
      <w:r w:rsidRPr="00BA6B82">
        <w:t>bereds i</w:t>
      </w:r>
      <w:r w:rsidR="005529CB">
        <w:t>nom</w:t>
      </w:r>
      <w:r w:rsidRPr="00BA6B82">
        <w:t xml:space="preserve"> </w:t>
      </w:r>
      <w:r w:rsidRPr="00E52790">
        <w:t xml:space="preserve">Regeringskansliet. Regeringens ambition är att besluta en proposition under </w:t>
      </w:r>
      <w:r w:rsidR="00B7373E">
        <w:t xml:space="preserve">våren </w:t>
      </w:r>
      <w:r w:rsidRPr="00E52790">
        <w:t>202</w:t>
      </w:r>
      <w:r>
        <w:t>1.</w:t>
      </w:r>
    </w:p>
    <w:p w14:paraId="2E0052D6" w14:textId="77777777" w:rsidR="002C4799" w:rsidRDefault="002C4799" w:rsidP="00E03773">
      <w:pPr>
        <w:pStyle w:val="Brdtext"/>
      </w:pPr>
      <w:r>
        <w:t xml:space="preserve">Stockholm den </w:t>
      </w:r>
      <w:sdt>
        <w:sdtPr>
          <w:id w:val="-1225218591"/>
          <w:placeholder>
            <w:docPart w:val="5354D78465AC48FB8DB4E3A7F8B37D69"/>
          </w:placeholder>
          <w:dataBinding w:prefixMappings="xmlns:ns0='http://lp/documentinfo/RK' " w:xpath="/ns0:DocumentInfo[1]/ns0:BaseInfo[1]/ns0:HeaderDate[1]" w:storeItemID="{39A8F636-00B7-47B3-BDDD-B442B62104FA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103B1">
            <w:t>14 oktober 2020</w:t>
          </w:r>
        </w:sdtContent>
      </w:sdt>
    </w:p>
    <w:p w14:paraId="5D76A89E" w14:textId="77777777" w:rsidR="002C4799" w:rsidRDefault="002C479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1A07663B57C4FD78526DB8AEE0C3B01"/>
        </w:placeholder>
        <w:dataBinding w:prefixMappings="xmlns:ns0='http://lp/documentinfo/RK' " w:xpath="/ns0:DocumentInfo[1]/ns0:BaseInfo[1]/ns0:TopSender[1]" w:storeItemID="{39A8F636-00B7-47B3-BDDD-B442B62104FA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C2F9D2D" w14:textId="77777777" w:rsidR="002C4799" w:rsidRDefault="00F13A35" w:rsidP="00E96532">
          <w:pPr>
            <w:pStyle w:val="Brdtext"/>
          </w:pPr>
          <w:r>
            <w:t>Morgan Johansson</w:t>
          </w:r>
        </w:p>
      </w:sdtContent>
    </w:sdt>
    <w:sectPr w:rsidR="002C4799" w:rsidSect="002C479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E45C5" w14:textId="77777777" w:rsidR="002C4799" w:rsidRDefault="002C4799" w:rsidP="00A87A54">
      <w:pPr>
        <w:spacing w:after="0" w:line="240" w:lineRule="auto"/>
      </w:pPr>
      <w:r>
        <w:separator/>
      </w:r>
    </w:p>
  </w:endnote>
  <w:endnote w:type="continuationSeparator" w:id="0">
    <w:p w14:paraId="12374CAB" w14:textId="77777777" w:rsidR="002C4799" w:rsidRDefault="002C47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C4799" w:rsidRPr="00347E11" w14:paraId="2BBBF582" w14:textId="77777777" w:rsidTr="00446D0F">
      <w:trPr>
        <w:trHeight w:val="227"/>
        <w:jc w:val="right"/>
      </w:trPr>
      <w:tc>
        <w:tcPr>
          <w:tcW w:w="708" w:type="dxa"/>
          <w:vAlign w:val="bottom"/>
        </w:tcPr>
        <w:p w14:paraId="5297FC6E" w14:textId="77777777" w:rsidR="002C4799" w:rsidRPr="00B62610" w:rsidRDefault="002C4799" w:rsidP="002C479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C4799" w:rsidRPr="00347E11" w14:paraId="2556F914" w14:textId="77777777" w:rsidTr="00446D0F">
      <w:trPr>
        <w:trHeight w:val="850"/>
        <w:jc w:val="right"/>
      </w:trPr>
      <w:tc>
        <w:tcPr>
          <w:tcW w:w="708" w:type="dxa"/>
          <w:vAlign w:val="bottom"/>
        </w:tcPr>
        <w:p w14:paraId="64C64521" w14:textId="77777777" w:rsidR="002C4799" w:rsidRPr="00347E11" w:rsidRDefault="002C4799" w:rsidP="002C4799">
          <w:pPr>
            <w:pStyle w:val="Sidfot"/>
            <w:spacing w:line="276" w:lineRule="auto"/>
            <w:jc w:val="right"/>
          </w:pPr>
        </w:p>
      </w:tc>
    </w:tr>
  </w:tbl>
  <w:p w14:paraId="149E31EF" w14:textId="77777777" w:rsidR="002C4799" w:rsidRPr="005606BC" w:rsidRDefault="002C4799" w:rsidP="002C479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D382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AB4D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871824" w14:textId="77777777" w:rsidTr="00C26068">
      <w:trPr>
        <w:trHeight w:val="227"/>
      </w:trPr>
      <w:tc>
        <w:tcPr>
          <w:tcW w:w="4074" w:type="dxa"/>
        </w:tcPr>
        <w:p w14:paraId="7D4B76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0972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B5F0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9185" w14:textId="77777777" w:rsidR="002C4799" w:rsidRDefault="002C4799" w:rsidP="002C4799">
      <w:pPr>
        <w:spacing w:after="0" w:line="240" w:lineRule="auto"/>
      </w:pPr>
      <w:r>
        <w:separator/>
      </w:r>
    </w:p>
  </w:footnote>
  <w:footnote w:type="continuationSeparator" w:id="0">
    <w:p w14:paraId="650C693D" w14:textId="77777777" w:rsidR="002C4799" w:rsidRDefault="002C47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4799" w14:paraId="506DD32E" w14:textId="77777777" w:rsidTr="00C93EBA">
      <w:trPr>
        <w:trHeight w:val="227"/>
      </w:trPr>
      <w:tc>
        <w:tcPr>
          <w:tcW w:w="5534" w:type="dxa"/>
        </w:tcPr>
        <w:p w14:paraId="3B83482F" w14:textId="77777777" w:rsidR="002C4799" w:rsidRPr="007D73AB" w:rsidRDefault="002C4799">
          <w:pPr>
            <w:pStyle w:val="Sidhuvud"/>
          </w:pPr>
        </w:p>
      </w:tc>
      <w:tc>
        <w:tcPr>
          <w:tcW w:w="3170" w:type="dxa"/>
          <w:vAlign w:val="bottom"/>
        </w:tcPr>
        <w:p w14:paraId="36750DE3" w14:textId="77777777" w:rsidR="002C4799" w:rsidRPr="007D73AB" w:rsidRDefault="002C4799" w:rsidP="00340DE0">
          <w:pPr>
            <w:pStyle w:val="Sidhuvud"/>
          </w:pPr>
        </w:p>
      </w:tc>
      <w:tc>
        <w:tcPr>
          <w:tcW w:w="1134" w:type="dxa"/>
        </w:tcPr>
        <w:p w14:paraId="43A29D00" w14:textId="77777777" w:rsidR="002C4799" w:rsidRDefault="002C4799" w:rsidP="005A703A">
          <w:pPr>
            <w:pStyle w:val="Sidhuvud"/>
          </w:pPr>
        </w:p>
      </w:tc>
    </w:tr>
    <w:tr w:rsidR="002C4799" w14:paraId="51FB3147" w14:textId="77777777" w:rsidTr="00C93EBA">
      <w:trPr>
        <w:trHeight w:val="1928"/>
      </w:trPr>
      <w:tc>
        <w:tcPr>
          <w:tcW w:w="5534" w:type="dxa"/>
        </w:tcPr>
        <w:p w14:paraId="204B5ECF" w14:textId="77777777" w:rsidR="002C4799" w:rsidRPr="00340DE0" w:rsidRDefault="002C47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D1532A" wp14:editId="23703B7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80EF8A" w14:textId="77777777" w:rsidR="002C4799" w:rsidRPr="00710A6C" w:rsidRDefault="002C4799" w:rsidP="00EE3C0F">
          <w:pPr>
            <w:pStyle w:val="Sidhuvud"/>
            <w:rPr>
              <w:b/>
            </w:rPr>
          </w:pPr>
        </w:p>
        <w:p w14:paraId="1B72276C" w14:textId="77777777" w:rsidR="002C4799" w:rsidRDefault="002C4799" w:rsidP="00EE3C0F">
          <w:pPr>
            <w:pStyle w:val="Sidhuvud"/>
          </w:pPr>
        </w:p>
        <w:p w14:paraId="055F2D1C" w14:textId="77777777" w:rsidR="002C4799" w:rsidRDefault="002C4799" w:rsidP="00EE3C0F">
          <w:pPr>
            <w:pStyle w:val="Sidhuvud"/>
          </w:pPr>
        </w:p>
        <w:p w14:paraId="2F523A9A" w14:textId="77777777" w:rsidR="002C4799" w:rsidRDefault="002C47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E1CDE8EE5B4680946E34AF4449B26A"/>
            </w:placeholder>
            <w:dataBinding w:prefixMappings="xmlns:ns0='http://lp/documentinfo/RK' " w:xpath="/ns0:DocumentInfo[1]/ns0:BaseInfo[1]/ns0:Dnr[1]" w:storeItemID="{39A8F636-00B7-47B3-BDDD-B442B62104FA}"/>
            <w:text/>
          </w:sdtPr>
          <w:sdtEndPr/>
          <w:sdtContent>
            <w:p w14:paraId="009EFEF7" w14:textId="7FC87934" w:rsidR="002C4799" w:rsidRDefault="008103B1" w:rsidP="00EE3C0F">
              <w:pPr>
                <w:pStyle w:val="Sidhuvud"/>
              </w:pPr>
              <w:r>
                <w:t>Ju2020/0</w:t>
              </w:r>
              <w:r w:rsidR="00EF66CA">
                <w:t>3633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FBDEF90F8643D49A421BE758F46140"/>
            </w:placeholder>
            <w:showingPlcHdr/>
            <w:dataBinding w:prefixMappings="xmlns:ns0='http://lp/documentinfo/RK' " w:xpath="/ns0:DocumentInfo[1]/ns0:BaseInfo[1]/ns0:DocNumber[1]" w:storeItemID="{39A8F636-00B7-47B3-BDDD-B442B62104FA}"/>
            <w:text/>
          </w:sdtPr>
          <w:sdtEndPr/>
          <w:sdtContent>
            <w:p w14:paraId="6EA7F51D" w14:textId="77777777" w:rsidR="002C4799" w:rsidRDefault="002C47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7339E5" w14:textId="77777777" w:rsidR="002C4799" w:rsidRDefault="002C4799" w:rsidP="00EE3C0F">
          <w:pPr>
            <w:pStyle w:val="Sidhuvud"/>
          </w:pPr>
        </w:p>
      </w:tc>
      <w:tc>
        <w:tcPr>
          <w:tcW w:w="1134" w:type="dxa"/>
        </w:tcPr>
        <w:p w14:paraId="2B80DBD6" w14:textId="77777777" w:rsidR="002C4799" w:rsidRDefault="002C4799" w:rsidP="0094502D">
          <w:pPr>
            <w:pStyle w:val="Sidhuvud"/>
          </w:pPr>
        </w:p>
        <w:p w14:paraId="097E6BD3" w14:textId="77777777" w:rsidR="002C4799" w:rsidRPr="0094502D" w:rsidRDefault="002C4799" w:rsidP="00EC71A6">
          <w:pPr>
            <w:pStyle w:val="Sidhuvud"/>
          </w:pPr>
        </w:p>
      </w:tc>
    </w:tr>
    <w:tr w:rsidR="002C4799" w14:paraId="1137325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D791E532CD4096A359A030145EC2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9E5067" w14:textId="77777777" w:rsidR="00F13A35" w:rsidRPr="00F13A35" w:rsidRDefault="00F13A35" w:rsidP="00340DE0">
              <w:pPr>
                <w:pStyle w:val="Sidhuvud"/>
                <w:rPr>
                  <w:b/>
                </w:rPr>
              </w:pPr>
              <w:r w:rsidRPr="00F13A35">
                <w:rPr>
                  <w:b/>
                </w:rPr>
                <w:t>Justitiedepartementet</w:t>
              </w:r>
            </w:p>
            <w:p w14:paraId="507F5091" w14:textId="77777777" w:rsidR="002C4799" w:rsidRPr="00340DE0" w:rsidRDefault="00F13A35" w:rsidP="00340DE0">
              <w:pPr>
                <w:pStyle w:val="Sidhuvud"/>
              </w:pPr>
              <w:r w:rsidRPr="00F13A3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C739B58FF34C19B629A2A7668BFEBA"/>
          </w:placeholder>
          <w:dataBinding w:prefixMappings="xmlns:ns0='http://lp/documentinfo/RK' " w:xpath="/ns0:DocumentInfo[1]/ns0:BaseInfo[1]/ns0:Recipient[1]" w:storeItemID="{39A8F636-00B7-47B3-BDDD-B442B62104FA}"/>
          <w:text w:multiLine="1"/>
        </w:sdtPr>
        <w:sdtEndPr/>
        <w:sdtContent>
          <w:tc>
            <w:tcPr>
              <w:tcW w:w="3170" w:type="dxa"/>
            </w:tcPr>
            <w:p w14:paraId="3F4299A7" w14:textId="77777777" w:rsidR="002C4799" w:rsidRDefault="002C47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0D6060" w14:textId="77777777" w:rsidR="002C4799" w:rsidRDefault="002C4799" w:rsidP="003E6020">
          <w:pPr>
            <w:pStyle w:val="Sidhuvud"/>
          </w:pPr>
        </w:p>
      </w:tc>
    </w:tr>
  </w:tbl>
  <w:p w14:paraId="0D9424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9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5962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0EE8"/>
    <w:rsid w:val="00260D2D"/>
    <w:rsid w:val="00264503"/>
    <w:rsid w:val="00264CF5"/>
    <w:rsid w:val="0026696B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2A8D"/>
    <w:rsid w:val="002B6849"/>
    <w:rsid w:val="002C479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065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9CB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542"/>
    <w:rsid w:val="00605718"/>
    <w:rsid w:val="00605C66"/>
    <w:rsid w:val="0061594C"/>
    <w:rsid w:val="006175D7"/>
    <w:rsid w:val="006208E5"/>
    <w:rsid w:val="006273E4"/>
    <w:rsid w:val="0062740C"/>
    <w:rsid w:val="00631F82"/>
    <w:rsid w:val="006358C8"/>
    <w:rsid w:val="0064469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491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03B1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73E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773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6CA"/>
    <w:rsid w:val="00F03EAC"/>
    <w:rsid w:val="00F04B7C"/>
    <w:rsid w:val="00F13A35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57198E"/>
  <w15:docId w15:val="{DE70E09E-0F5B-47D0-93E6-DA3E1C3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2C4799"/>
  </w:style>
  <w:style w:type="paragraph" w:styleId="Rubrik1">
    <w:name w:val="heading 1"/>
    <w:basedOn w:val="Brdtext"/>
    <w:next w:val="Brdtext"/>
    <w:link w:val="Rubrik1Char"/>
    <w:uiPriority w:val="1"/>
    <w:qFormat/>
    <w:rsid w:val="002C479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C479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C479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C479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C479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C47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C47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C47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C47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C479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C4799"/>
  </w:style>
  <w:style w:type="paragraph" w:styleId="Brdtextmedindrag">
    <w:name w:val="Body Text Indent"/>
    <w:basedOn w:val="Normal"/>
    <w:link w:val="BrdtextmedindragChar"/>
    <w:qFormat/>
    <w:rsid w:val="002C479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C4799"/>
  </w:style>
  <w:style w:type="character" w:customStyle="1" w:styleId="Rubrik1Char">
    <w:name w:val="Rubrik 1 Char"/>
    <w:basedOn w:val="Standardstycketeckensnitt"/>
    <w:link w:val="Rubrik1"/>
    <w:uiPriority w:val="1"/>
    <w:rsid w:val="002C479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C479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C479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C479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C479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C479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C479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C479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C479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C479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C479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C479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C4799"/>
  </w:style>
  <w:style w:type="paragraph" w:styleId="Beskrivning">
    <w:name w:val="caption"/>
    <w:basedOn w:val="Bildtext"/>
    <w:next w:val="Normal"/>
    <w:uiPriority w:val="35"/>
    <w:semiHidden/>
    <w:qFormat/>
    <w:rsid w:val="002C479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C479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C479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C4799"/>
  </w:style>
  <w:style w:type="paragraph" w:styleId="Sidhuvud">
    <w:name w:val="header"/>
    <w:basedOn w:val="Normal"/>
    <w:link w:val="SidhuvudChar"/>
    <w:uiPriority w:val="99"/>
    <w:rsid w:val="002C479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C479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C479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C479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C479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C479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C479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C479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C479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C479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C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C479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C479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C479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C479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C479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C479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C479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C479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C4799"/>
    <w:pPr>
      <w:numPr>
        <w:numId w:val="34"/>
      </w:numPr>
    </w:pPr>
  </w:style>
  <w:style w:type="numbering" w:customStyle="1" w:styleId="RKPunktlista">
    <w:name w:val="RK Punktlista"/>
    <w:uiPriority w:val="99"/>
    <w:rsid w:val="002C479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C4799"/>
    <w:pPr>
      <w:numPr>
        <w:ilvl w:val="1"/>
      </w:numPr>
    </w:pPr>
  </w:style>
  <w:style w:type="numbering" w:customStyle="1" w:styleId="Strecklistan">
    <w:name w:val="Strecklistan"/>
    <w:uiPriority w:val="99"/>
    <w:rsid w:val="002C479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C479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C479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C479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C479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C47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C479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C479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C479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C479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C479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C4799"/>
  </w:style>
  <w:style w:type="character" w:styleId="AnvndHyperlnk">
    <w:name w:val="FollowedHyperlink"/>
    <w:basedOn w:val="Standardstycketeckensnitt"/>
    <w:uiPriority w:val="99"/>
    <w:semiHidden/>
    <w:unhideWhenUsed/>
    <w:rsid w:val="002C479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C479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C4799"/>
  </w:style>
  <w:style w:type="paragraph" w:styleId="Avsndaradress-brev">
    <w:name w:val="envelope return"/>
    <w:basedOn w:val="Normal"/>
    <w:uiPriority w:val="99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479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C479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C479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C479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C4799"/>
  </w:style>
  <w:style w:type="paragraph" w:styleId="Brdtext3">
    <w:name w:val="Body Text 3"/>
    <w:basedOn w:val="Normal"/>
    <w:link w:val="Brdtext3Char"/>
    <w:uiPriority w:val="99"/>
    <w:semiHidden/>
    <w:unhideWhenUsed/>
    <w:rsid w:val="002C479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C479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C479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C479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C479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C479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C479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C479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C479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C479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C47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C479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C479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C47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C4799"/>
  </w:style>
  <w:style w:type="character" w:customStyle="1" w:styleId="DatumChar">
    <w:name w:val="Datum Char"/>
    <w:basedOn w:val="Standardstycketeckensnitt"/>
    <w:link w:val="Datum"/>
    <w:uiPriority w:val="99"/>
    <w:semiHidden/>
    <w:rsid w:val="002C4799"/>
  </w:style>
  <w:style w:type="character" w:styleId="Diskretbetoning">
    <w:name w:val="Subtle Emphasis"/>
    <w:basedOn w:val="Standardstycketeckensnitt"/>
    <w:uiPriority w:val="19"/>
    <w:semiHidden/>
    <w:qFormat/>
    <w:rsid w:val="002C479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C479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C47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C47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C47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C479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C47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C47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C47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C4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C479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C4799"/>
  </w:style>
  <w:style w:type="paragraph" w:styleId="Figurfrteckning">
    <w:name w:val="table of figures"/>
    <w:basedOn w:val="Normal"/>
    <w:next w:val="Normal"/>
    <w:uiPriority w:val="99"/>
    <w:semiHidden/>
    <w:unhideWhenUsed/>
    <w:rsid w:val="002C479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C47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C47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C47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C479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C479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C479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C479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C479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C479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C479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C47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C479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C479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C479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C479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C479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79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C479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C479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C479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C479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C4799"/>
  </w:style>
  <w:style w:type="paragraph" w:styleId="Innehll4">
    <w:name w:val="toc 4"/>
    <w:basedOn w:val="Normal"/>
    <w:next w:val="Normal"/>
    <w:autoRedefine/>
    <w:uiPriority w:val="39"/>
    <w:semiHidden/>
    <w:unhideWhenUsed/>
    <w:rsid w:val="002C479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C479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C479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C479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C479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C479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C479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47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479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47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479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C479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C479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C479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C479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C479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C479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C479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C479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C479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C479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C479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C4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C4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C4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C4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C4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C4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C4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C4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C4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C4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C4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C4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C4799"/>
  </w:style>
  <w:style w:type="table" w:styleId="Ljuslista">
    <w:name w:val="Light List"/>
    <w:basedOn w:val="Normaltabell"/>
    <w:uiPriority w:val="61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C4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C4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C4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C4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C4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C4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C4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C47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C479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C47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C4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C4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C4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C47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C4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C479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C479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C479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C479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C479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C47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C47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C479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C479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C47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C479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C479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C479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479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479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47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47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C479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C4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C4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C4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C4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C4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C4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C4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C4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C4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C4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C4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C4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C4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C4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C479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C4799"/>
  </w:style>
  <w:style w:type="character" w:styleId="Slutnotsreferens">
    <w:name w:val="endnote reference"/>
    <w:basedOn w:val="Standardstycketeckensnitt"/>
    <w:uiPriority w:val="99"/>
    <w:semiHidden/>
    <w:unhideWhenUsed/>
    <w:rsid w:val="002C479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C479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C479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C479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C47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C47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C47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C47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C479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C479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C479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C479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C479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C47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C47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C4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C47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C47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C47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C47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C47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C47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C47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C47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C4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C47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C47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C47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C47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C47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C47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C47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C47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C4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C4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C47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C47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C47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C4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C47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C479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C47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C47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C47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E1CDE8EE5B4680946E34AF4449B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93E58-0899-43A9-883F-D00E8305B2D7}"/>
      </w:docPartPr>
      <w:docPartBody>
        <w:p w:rsidR="00BC6199" w:rsidRDefault="0092788D" w:rsidP="0092788D">
          <w:pPr>
            <w:pStyle w:val="DAE1CDE8EE5B4680946E34AF4449B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FBDEF90F8643D49A421BE758F46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A2B19-9F1A-4DB3-8B27-B3AE11C24ABD}"/>
      </w:docPartPr>
      <w:docPartBody>
        <w:p w:rsidR="00BC6199" w:rsidRDefault="0092788D" w:rsidP="0092788D">
          <w:pPr>
            <w:pStyle w:val="4CFBDEF90F8643D49A421BE758F461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D791E532CD4096A359A030145EC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9057C-AF94-498F-BCFC-574358ECD29B}"/>
      </w:docPartPr>
      <w:docPartBody>
        <w:p w:rsidR="00BC6199" w:rsidRDefault="0092788D" w:rsidP="0092788D">
          <w:pPr>
            <w:pStyle w:val="8ED791E532CD4096A359A030145EC2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C739B58FF34C19B629A2A7668BF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273C8-F979-4FED-8A27-6851C3AA41AC}"/>
      </w:docPartPr>
      <w:docPartBody>
        <w:p w:rsidR="00BC6199" w:rsidRDefault="0092788D" w:rsidP="0092788D">
          <w:pPr>
            <w:pStyle w:val="48C739B58FF34C19B629A2A7668BFE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8FD81B788845B0B455584FB93E7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24C0B-BD69-4955-855B-719480880C71}"/>
      </w:docPartPr>
      <w:docPartBody>
        <w:p w:rsidR="00BC6199" w:rsidRDefault="0092788D" w:rsidP="0092788D">
          <w:pPr>
            <w:pStyle w:val="D88FD81B788845B0B455584FB93E7B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BDA394F9D1D4C83B74F6E61E5672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F4FB4-93B2-462E-8B71-F18C2641B69B}"/>
      </w:docPartPr>
      <w:docPartBody>
        <w:p w:rsidR="00BC6199" w:rsidRDefault="0092788D" w:rsidP="0092788D">
          <w:pPr>
            <w:pStyle w:val="1BDA394F9D1D4C83B74F6E61E5672E8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61CBC24683047DFAA26DDFCE5679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BBF00-792A-435F-B10E-E50550049A1D}"/>
      </w:docPartPr>
      <w:docPartBody>
        <w:p w:rsidR="00BC6199" w:rsidRDefault="0092788D" w:rsidP="0092788D">
          <w:pPr>
            <w:pStyle w:val="361CBC24683047DFAA26DDFCE567967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54D78465AC48FB8DB4E3A7F8B37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14890-1F5D-453D-8928-C7D50E6F9E57}"/>
      </w:docPartPr>
      <w:docPartBody>
        <w:p w:rsidR="00BC6199" w:rsidRDefault="0092788D" w:rsidP="0092788D">
          <w:pPr>
            <w:pStyle w:val="5354D78465AC48FB8DB4E3A7F8B37D6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A07663B57C4FD78526DB8AEE0C3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ABFB7-7628-48FA-AF52-D64F62026D4B}"/>
      </w:docPartPr>
      <w:docPartBody>
        <w:p w:rsidR="00BC6199" w:rsidRDefault="0092788D" w:rsidP="0092788D">
          <w:pPr>
            <w:pStyle w:val="71A07663B57C4FD78526DB8AEE0C3B0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8D"/>
    <w:rsid w:val="0092788D"/>
    <w:rsid w:val="00B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119B40DAE844DEA7B3ADE847E6C8F9">
    <w:name w:val="00119B40DAE844DEA7B3ADE847E6C8F9"/>
    <w:rsid w:val="0092788D"/>
  </w:style>
  <w:style w:type="character" w:styleId="Platshllartext">
    <w:name w:val="Placeholder Text"/>
    <w:basedOn w:val="Standardstycketeckensnitt"/>
    <w:uiPriority w:val="99"/>
    <w:semiHidden/>
    <w:rsid w:val="0092788D"/>
    <w:rPr>
      <w:noProof w:val="0"/>
      <w:color w:val="808080"/>
    </w:rPr>
  </w:style>
  <w:style w:type="paragraph" w:customStyle="1" w:styleId="DB17F81384654C419A70DA93BBB6E256">
    <w:name w:val="DB17F81384654C419A70DA93BBB6E256"/>
    <w:rsid w:val="0092788D"/>
  </w:style>
  <w:style w:type="paragraph" w:customStyle="1" w:styleId="B80E12D0B9964414B29F559CAFA09650">
    <w:name w:val="B80E12D0B9964414B29F559CAFA09650"/>
    <w:rsid w:val="0092788D"/>
  </w:style>
  <w:style w:type="paragraph" w:customStyle="1" w:styleId="43867E7F16294EC39E7E9A1D59F03E60">
    <w:name w:val="43867E7F16294EC39E7E9A1D59F03E60"/>
    <w:rsid w:val="0092788D"/>
  </w:style>
  <w:style w:type="paragraph" w:customStyle="1" w:styleId="DAE1CDE8EE5B4680946E34AF4449B26A">
    <w:name w:val="DAE1CDE8EE5B4680946E34AF4449B26A"/>
    <w:rsid w:val="0092788D"/>
  </w:style>
  <w:style w:type="paragraph" w:customStyle="1" w:styleId="4CFBDEF90F8643D49A421BE758F46140">
    <w:name w:val="4CFBDEF90F8643D49A421BE758F46140"/>
    <w:rsid w:val="0092788D"/>
  </w:style>
  <w:style w:type="paragraph" w:customStyle="1" w:styleId="E62FBE6FD6544FBBAA50FFFDF4C62D82">
    <w:name w:val="E62FBE6FD6544FBBAA50FFFDF4C62D82"/>
    <w:rsid w:val="0092788D"/>
  </w:style>
  <w:style w:type="paragraph" w:customStyle="1" w:styleId="C69F669DAA1D4C97B06B12914035FE45">
    <w:name w:val="C69F669DAA1D4C97B06B12914035FE45"/>
    <w:rsid w:val="0092788D"/>
  </w:style>
  <w:style w:type="paragraph" w:customStyle="1" w:styleId="67872E46580F48FD98B3C4449A20DB2B">
    <w:name w:val="67872E46580F48FD98B3C4449A20DB2B"/>
    <w:rsid w:val="0092788D"/>
  </w:style>
  <w:style w:type="paragraph" w:customStyle="1" w:styleId="8ED791E532CD4096A359A030145EC2A9">
    <w:name w:val="8ED791E532CD4096A359A030145EC2A9"/>
    <w:rsid w:val="0092788D"/>
  </w:style>
  <w:style w:type="paragraph" w:customStyle="1" w:styleId="48C739B58FF34C19B629A2A7668BFEBA">
    <w:name w:val="48C739B58FF34C19B629A2A7668BFEBA"/>
    <w:rsid w:val="0092788D"/>
  </w:style>
  <w:style w:type="paragraph" w:customStyle="1" w:styleId="4CFBDEF90F8643D49A421BE758F461401">
    <w:name w:val="4CFBDEF90F8643D49A421BE758F461401"/>
    <w:rsid w:val="009278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D791E532CD4096A359A030145EC2A91">
    <w:name w:val="8ED791E532CD4096A359A030145EC2A91"/>
    <w:rsid w:val="009278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8FD81B788845B0B455584FB93E7B73">
    <w:name w:val="D88FD81B788845B0B455584FB93E7B73"/>
    <w:rsid w:val="0092788D"/>
  </w:style>
  <w:style w:type="paragraph" w:customStyle="1" w:styleId="1BDA394F9D1D4C83B74F6E61E5672E82">
    <w:name w:val="1BDA394F9D1D4C83B74F6E61E5672E82"/>
    <w:rsid w:val="0092788D"/>
  </w:style>
  <w:style w:type="paragraph" w:customStyle="1" w:styleId="88A0BFF38B5F44C583DED40221475F42">
    <w:name w:val="88A0BFF38B5F44C583DED40221475F42"/>
    <w:rsid w:val="0092788D"/>
  </w:style>
  <w:style w:type="paragraph" w:customStyle="1" w:styleId="96E8DCC2CE0F4D11BF3971350B412D72">
    <w:name w:val="96E8DCC2CE0F4D11BF3971350B412D72"/>
    <w:rsid w:val="0092788D"/>
  </w:style>
  <w:style w:type="paragraph" w:customStyle="1" w:styleId="361CBC24683047DFAA26DDFCE5679679">
    <w:name w:val="361CBC24683047DFAA26DDFCE5679679"/>
    <w:rsid w:val="0092788D"/>
  </w:style>
  <w:style w:type="paragraph" w:customStyle="1" w:styleId="5354D78465AC48FB8DB4E3A7F8B37D69">
    <w:name w:val="5354D78465AC48FB8DB4E3A7F8B37D69"/>
    <w:rsid w:val="0092788D"/>
  </w:style>
  <w:style w:type="paragraph" w:customStyle="1" w:styleId="71A07663B57C4FD78526DB8AEE0C3B01">
    <w:name w:val="71A07663B57C4FD78526DB8AEE0C3B01"/>
    <w:rsid w:val="00927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Ju2020/03633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60883ec9-31a8-4b67-a0a6-aed65c34bc8c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4728-FD8C-4A8E-8D9D-BAE1F6089ABD}"/>
</file>

<file path=customXml/itemProps2.xml><?xml version="1.0" encoding="utf-8"?>
<ds:datastoreItem xmlns:ds="http://schemas.openxmlformats.org/officeDocument/2006/customXml" ds:itemID="{39A8F636-00B7-47B3-BDDD-B442B62104FA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7C8B8164-25A8-45C3-B3E9-08434A45323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4EC8FE8-30D9-4D06-85C3-D9155AEE7E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13F35EA-2682-4619-8A05-B8C4C4BA3C5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C382BD29-2EB3-4D08-A458-77745EED7A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 av Mikael Eskilandersson (SD) Straffrättsligt skydd för barn.docx</dc:title>
  <dc:subject/>
  <dc:creator>Rezanne Marouf</dc:creator>
  <cp:keywords/>
  <dc:description/>
  <cp:lastModifiedBy>Åsa Lotterberg</cp:lastModifiedBy>
  <cp:revision>2</cp:revision>
  <cp:lastPrinted>2020-10-13T09:13:00Z</cp:lastPrinted>
  <dcterms:created xsi:type="dcterms:W3CDTF">2020-10-13T09:13:00Z</dcterms:created>
  <dcterms:modified xsi:type="dcterms:W3CDTF">2020-10-13T09:13:00Z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4f75632d-6005-4ba9-a113-e2398ff63407</vt:lpwstr>
  </property>
</Properties>
</file>