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988CB" w14:textId="28CA7593" w:rsidR="00CC193F" w:rsidRDefault="00CC193F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2019/20:1234 av </w:t>
      </w:r>
      <w:r w:rsidRPr="00CC193F">
        <w:t>Lars Beckman</w:t>
      </w:r>
      <w:r>
        <w:t xml:space="preserve"> (M)</w:t>
      </w:r>
      <w:r>
        <w:br/>
      </w:r>
      <w:r w:rsidRPr="00CC193F">
        <w:t>Utkörning av mat</w:t>
      </w:r>
    </w:p>
    <w:p w14:paraId="7C9185F2" w14:textId="4CB083D3" w:rsidR="00CC193F" w:rsidRDefault="00CC193F" w:rsidP="00CC193F">
      <w:pPr>
        <w:pStyle w:val="Brdtext"/>
      </w:pPr>
      <w:r>
        <w:t>Lars Beckman har frågat mig om jag är beredd att ta några initiativ eller vidta andra åtgärder för att underlätta för restauranger under pågående kris</w:t>
      </w:r>
      <w:r w:rsidR="00731B54">
        <w:t>.</w:t>
      </w:r>
    </w:p>
    <w:p w14:paraId="4ECA7246" w14:textId="04186D61" w:rsidR="005E4981" w:rsidRDefault="0095235E" w:rsidP="00CC193F">
      <w:pPr>
        <w:pStyle w:val="Brdtext"/>
      </w:pPr>
      <w:r>
        <w:t xml:space="preserve">Som jag skrev </w:t>
      </w:r>
      <w:r w:rsidR="0089517F">
        <w:t xml:space="preserve">nyligen </w:t>
      </w:r>
      <w:r>
        <w:t>i svar</w:t>
      </w:r>
      <w:r w:rsidR="0089517F">
        <w:t>et</w:t>
      </w:r>
      <w:r>
        <w:t xml:space="preserve"> till Lars Beckman</w:t>
      </w:r>
      <w:r w:rsidR="0089517F">
        <w:t xml:space="preserve"> på en liknande fråga</w:t>
      </w:r>
      <w:r w:rsidR="000D4FBD">
        <w:t xml:space="preserve"> (2019/20:1125)</w:t>
      </w:r>
      <w:r>
        <w:t xml:space="preserve"> ser jag mycket positivt på att vissa </w:t>
      </w:r>
      <w:r w:rsidRPr="0095235E">
        <w:t>restauranger anpassa</w:t>
      </w:r>
      <w:r>
        <w:t>r</w:t>
      </w:r>
      <w:r w:rsidRPr="0095235E">
        <w:t xml:space="preserve"> sin verksamhet till rådande läge </w:t>
      </w:r>
      <w:r>
        <w:t>och</w:t>
      </w:r>
      <w:r w:rsidRPr="0095235E">
        <w:t xml:space="preserve"> satsa</w:t>
      </w:r>
      <w:r>
        <w:t>r</w:t>
      </w:r>
      <w:r w:rsidRPr="0095235E">
        <w:t xml:space="preserve"> på hemleverans av maten.</w:t>
      </w:r>
      <w:r w:rsidR="00933306">
        <w:t xml:space="preserve"> </w:t>
      </w:r>
      <w:r w:rsidR="005E4981" w:rsidRPr="005E4981">
        <w:t xml:space="preserve">Företag som yrkesmässigt transporterar gods med motorfordon eller fordonskombinationer för annans räkning måste ha tillstånd. Att transportera gods för egen räkning, i detta fall mat, omfattas däremot inte av tillståndskrav. </w:t>
      </w:r>
      <w:r w:rsidR="005E4981">
        <w:t xml:space="preserve">Skulle rättstillämpningen föranleda ett behov av förändrat regelverk är jag beredd att </w:t>
      </w:r>
      <w:r w:rsidR="00F02714">
        <w:t>titta på</w:t>
      </w:r>
      <w:r w:rsidR="005E4981">
        <w:t xml:space="preserve"> frågan.</w:t>
      </w:r>
    </w:p>
    <w:p w14:paraId="75CC8993" w14:textId="77777777" w:rsidR="00CC193F" w:rsidRDefault="00CC193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E085E7382FE42A5807D430B2A3BA87F"/>
          </w:placeholder>
          <w:dataBinding w:prefixMappings="xmlns:ns0='http://lp/documentinfo/RK' " w:xpath="/ns0:DocumentInfo[1]/ns0:BaseInfo[1]/ns0:HeaderDate[1]" w:storeItemID="{328F272A-1136-430D-9133-E1D5CEA8E44C}"/>
          <w:date w:fullDate="2020-04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28 april 2020</w:t>
          </w:r>
        </w:sdtContent>
      </w:sdt>
    </w:p>
    <w:p w14:paraId="42C6C590" w14:textId="77777777" w:rsidR="00CC193F" w:rsidRDefault="00CC193F" w:rsidP="004E7A8F">
      <w:pPr>
        <w:pStyle w:val="Brdtextutanavstnd"/>
      </w:pPr>
    </w:p>
    <w:p w14:paraId="5E95F436" w14:textId="77777777" w:rsidR="00CC193F" w:rsidRDefault="00CC193F" w:rsidP="004E7A8F">
      <w:pPr>
        <w:pStyle w:val="Brdtextutanavstnd"/>
      </w:pPr>
    </w:p>
    <w:p w14:paraId="39C69FB9" w14:textId="77777777" w:rsidR="00CC193F" w:rsidRDefault="00CC193F" w:rsidP="004E7A8F">
      <w:pPr>
        <w:pStyle w:val="Brdtextutanavstnd"/>
      </w:pPr>
    </w:p>
    <w:p w14:paraId="13EA4976" w14:textId="7B2B4BAD" w:rsidR="00CC193F" w:rsidRDefault="00CC193F" w:rsidP="00422A41">
      <w:pPr>
        <w:pStyle w:val="Brdtext"/>
      </w:pPr>
      <w:r>
        <w:t>Tomas Eneroth</w:t>
      </w:r>
    </w:p>
    <w:p w14:paraId="1E10F1C3" w14:textId="77777777" w:rsidR="00CC193F" w:rsidRPr="00DB48AB" w:rsidRDefault="00CC193F" w:rsidP="00DB48AB">
      <w:pPr>
        <w:pStyle w:val="Brdtext"/>
      </w:pPr>
    </w:p>
    <w:sectPr w:rsidR="00CC193F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E369E" w14:textId="77777777" w:rsidR="00CC193F" w:rsidRDefault="00CC193F" w:rsidP="00A87A54">
      <w:pPr>
        <w:spacing w:after="0" w:line="240" w:lineRule="auto"/>
      </w:pPr>
      <w:r>
        <w:separator/>
      </w:r>
    </w:p>
  </w:endnote>
  <w:endnote w:type="continuationSeparator" w:id="0">
    <w:p w14:paraId="0BE4D3B2" w14:textId="77777777" w:rsidR="00CC193F" w:rsidRDefault="00CC193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D678E7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4F1702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C29492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8D2057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6E9291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E81A13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6FFCDA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F123D10" w14:textId="77777777" w:rsidTr="00C26068">
      <w:trPr>
        <w:trHeight w:val="227"/>
      </w:trPr>
      <w:tc>
        <w:tcPr>
          <w:tcW w:w="4074" w:type="dxa"/>
        </w:tcPr>
        <w:p w14:paraId="4E12862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7B0A76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9BD35D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0674A" w14:textId="77777777" w:rsidR="00CC193F" w:rsidRDefault="00CC193F" w:rsidP="00A87A54">
      <w:pPr>
        <w:spacing w:after="0" w:line="240" w:lineRule="auto"/>
      </w:pPr>
      <w:r>
        <w:separator/>
      </w:r>
    </w:p>
  </w:footnote>
  <w:footnote w:type="continuationSeparator" w:id="0">
    <w:p w14:paraId="45ACD1BF" w14:textId="77777777" w:rsidR="00CC193F" w:rsidRDefault="00CC193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C193F" w14:paraId="1000774F" w14:textId="77777777" w:rsidTr="00C93EBA">
      <w:trPr>
        <w:trHeight w:val="227"/>
      </w:trPr>
      <w:tc>
        <w:tcPr>
          <w:tcW w:w="5534" w:type="dxa"/>
        </w:tcPr>
        <w:p w14:paraId="61FA6BEB" w14:textId="77777777" w:rsidR="00CC193F" w:rsidRPr="007D73AB" w:rsidRDefault="00CC193F">
          <w:pPr>
            <w:pStyle w:val="Sidhuvud"/>
          </w:pPr>
        </w:p>
      </w:tc>
      <w:tc>
        <w:tcPr>
          <w:tcW w:w="3170" w:type="dxa"/>
          <w:vAlign w:val="bottom"/>
        </w:tcPr>
        <w:p w14:paraId="5F0AF18F" w14:textId="77777777" w:rsidR="00CC193F" w:rsidRPr="007D73AB" w:rsidRDefault="00CC193F" w:rsidP="00340DE0">
          <w:pPr>
            <w:pStyle w:val="Sidhuvud"/>
          </w:pPr>
        </w:p>
      </w:tc>
      <w:tc>
        <w:tcPr>
          <w:tcW w:w="1134" w:type="dxa"/>
        </w:tcPr>
        <w:p w14:paraId="41E1D6F6" w14:textId="77777777" w:rsidR="00CC193F" w:rsidRDefault="00CC193F" w:rsidP="005A703A">
          <w:pPr>
            <w:pStyle w:val="Sidhuvud"/>
          </w:pPr>
        </w:p>
      </w:tc>
    </w:tr>
    <w:tr w:rsidR="00CC193F" w14:paraId="3BA2BC4D" w14:textId="77777777" w:rsidTr="00C93EBA">
      <w:trPr>
        <w:trHeight w:val="1928"/>
      </w:trPr>
      <w:tc>
        <w:tcPr>
          <w:tcW w:w="5534" w:type="dxa"/>
        </w:tcPr>
        <w:p w14:paraId="7CEDC04D" w14:textId="77777777" w:rsidR="00CC193F" w:rsidRPr="00340DE0" w:rsidRDefault="00CC193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484B94F" wp14:editId="12C5E4B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7F7496D" w14:textId="77777777" w:rsidR="00CC193F" w:rsidRPr="00710A6C" w:rsidRDefault="00CC193F" w:rsidP="00EE3C0F">
          <w:pPr>
            <w:pStyle w:val="Sidhuvud"/>
            <w:rPr>
              <w:b/>
            </w:rPr>
          </w:pPr>
        </w:p>
        <w:p w14:paraId="74C8B363" w14:textId="77777777" w:rsidR="00CC193F" w:rsidRDefault="00CC193F" w:rsidP="00EE3C0F">
          <w:pPr>
            <w:pStyle w:val="Sidhuvud"/>
          </w:pPr>
        </w:p>
        <w:p w14:paraId="5296C02B" w14:textId="77777777" w:rsidR="00CC193F" w:rsidRDefault="00CC193F" w:rsidP="00EE3C0F">
          <w:pPr>
            <w:pStyle w:val="Sidhuvud"/>
          </w:pPr>
        </w:p>
        <w:p w14:paraId="7C571E57" w14:textId="77777777" w:rsidR="00CC193F" w:rsidRDefault="00CC193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20832FD9BA74984B6602515DC435A6E"/>
            </w:placeholder>
            <w:dataBinding w:prefixMappings="xmlns:ns0='http://lp/documentinfo/RK' " w:xpath="/ns0:DocumentInfo[1]/ns0:BaseInfo[1]/ns0:Dnr[1]" w:storeItemID="{328F272A-1136-430D-9133-E1D5CEA8E44C}"/>
            <w:text/>
          </w:sdtPr>
          <w:sdtEndPr/>
          <w:sdtContent>
            <w:p w14:paraId="3533DEF3" w14:textId="4E2E423A" w:rsidR="00CC193F" w:rsidRDefault="00CC193F" w:rsidP="00EE3C0F">
              <w:pPr>
                <w:pStyle w:val="Sidhuvud"/>
              </w:pPr>
              <w:r>
                <w:t xml:space="preserve">I2020/01193/TM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62C505F1032409B9E746FEAE5AC431B"/>
            </w:placeholder>
            <w:showingPlcHdr/>
            <w:dataBinding w:prefixMappings="xmlns:ns0='http://lp/documentinfo/RK' " w:xpath="/ns0:DocumentInfo[1]/ns0:BaseInfo[1]/ns0:DocNumber[1]" w:storeItemID="{328F272A-1136-430D-9133-E1D5CEA8E44C}"/>
            <w:text/>
          </w:sdtPr>
          <w:sdtEndPr/>
          <w:sdtContent>
            <w:p w14:paraId="21FCE71F" w14:textId="6623D5F1" w:rsidR="00CC193F" w:rsidRDefault="00CC193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E3B57BD" w14:textId="77777777" w:rsidR="00CC193F" w:rsidRDefault="00CC193F" w:rsidP="00EE3C0F">
          <w:pPr>
            <w:pStyle w:val="Sidhuvud"/>
          </w:pPr>
        </w:p>
      </w:tc>
      <w:tc>
        <w:tcPr>
          <w:tcW w:w="1134" w:type="dxa"/>
        </w:tcPr>
        <w:p w14:paraId="45A1F8CD" w14:textId="77777777" w:rsidR="00CC193F" w:rsidRDefault="00CC193F" w:rsidP="0094502D">
          <w:pPr>
            <w:pStyle w:val="Sidhuvud"/>
          </w:pPr>
        </w:p>
        <w:p w14:paraId="71D2B626" w14:textId="77777777" w:rsidR="00CC193F" w:rsidRPr="0094502D" w:rsidRDefault="00CC193F" w:rsidP="00EC71A6">
          <w:pPr>
            <w:pStyle w:val="Sidhuvud"/>
          </w:pPr>
        </w:p>
      </w:tc>
    </w:tr>
    <w:tr w:rsidR="00CC193F" w14:paraId="02B2163F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4B39955EF6F543A59AFD467CE5C3484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D1EB069" w14:textId="77777777" w:rsidR="00CC193F" w:rsidRPr="00CC193F" w:rsidRDefault="00CC193F" w:rsidP="00340DE0">
              <w:pPr>
                <w:pStyle w:val="Sidhuvud"/>
                <w:rPr>
                  <w:b/>
                </w:rPr>
              </w:pPr>
              <w:r w:rsidRPr="00CC193F">
                <w:rPr>
                  <w:b/>
                </w:rPr>
                <w:t>Infrastrukturdepartementet</w:t>
              </w:r>
            </w:p>
            <w:p w14:paraId="29DE10DF" w14:textId="77777777" w:rsidR="00CC193F" w:rsidRDefault="00CC193F" w:rsidP="00340DE0">
              <w:pPr>
                <w:pStyle w:val="Sidhuvud"/>
              </w:pPr>
              <w:r w:rsidRPr="00CC193F">
                <w:t>Infrastrukturministern</w:t>
              </w:r>
            </w:p>
            <w:p w14:paraId="18367847" w14:textId="77777777" w:rsidR="00004A52" w:rsidRDefault="00004A52" w:rsidP="00004A52">
              <w:pPr>
                <w:rPr>
                  <w:rFonts w:asciiTheme="majorHAnsi" w:hAnsiTheme="majorHAnsi"/>
                  <w:sz w:val="19"/>
                </w:rPr>
              </w:pPr>
            </w:p>
            <w:p w14:paraId="4D628F33" w14:textId="002BDAB3" w:rsidR="00004A52" w:rsidRPr="00004A52" w:rsidRDefault="00004A52" w:rsidP="00004A52"/>
          </w:tc>
        </w:sdtContent>
      </w:sdt>
      <w:sdt>
        <w:sdtPr>
          <w:alias w:val="Recipient"/>
          <w:tag w:val="ccRKShow_Recipient"/>
          <w:id w:val="-28344517"/>
          <w:placeholder>
            <w:docPart w:val="6ED44B25E1D84BB3BFD6885D91039C7B"/>
          </w:placeholder>
          <w:dataBinding w:prefixMappings="xmlns:ns0='http://lp/documentinfo/RK' " w:xpath="/ns0:DocumentInfo[1]/ns0:BaseInfo[1]/ns0:Recipient[1]" w:storeItemID="{328F272A-1136-430D-9133-E1D5CEA8E44C}"/>
          <w:text w:multiLine="1"/>
        </w:sdtPr>
        <w:sdtEndPr/>
        <w:sdtContent>
          <w:tc>
            <w:tcPr>
              <w:tcW w:w="3170" w:type="dxa"/>
            </w:tcPr>
            <w:p w14:paraId="591C7676" w14:textId="2D5FC5A6" w:rsidR="00CC193F" w:rsidRDefault="00CC193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3F96C07" w14:textId="77777777" w:rsidR="00CC193F" w:rsidRDefault="00CC193F" w:rsidP="003E6020">
          <w:pPr>
            <w:pStyle w:val="Sidhuvud"/>
          </w:pPr>
        </w:p>
      </w:tc>
    </w:tr>
  </w:tbl>
  <w:p w14:paraId="050C303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3F"/>
    <w:rsid w:val="00000290"/>
    <w:rsid w:val="00001068"/>
    <w:rsid w:val="0000412C"/>
    <w:rsid w:val="00004A52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4FBD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1E15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6216"/>
    <w:rsid w:val="005E2F29"/>
    <w:rsid w:val="005E400D"/>
    <w:rsid w:val="005E4981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4817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B54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4C63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17F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3306"/>
    <w:rsid w:val="00935814"/>
    <w:rsid w:val="0094502D"/>
    <w:rsid w:val="00946561"/>
    <w:rsid w:val="00946B39"/>
    <w:rsid w:val="00947013"/>
    <w:rsid w:val="0095062C"/>
    <w:rsid w:val="0095235E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5D07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21F3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302B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93F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44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2714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14DC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CE1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E4123A"/>
  <w15:docId w15:val="{788A18D1-1769-4B05-B956-C615295D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20832FD9BA74984B6602515DC435A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409094-74ED-4C90-9D1F-632796540692}"/>
      </w:docPartPr>
      <w:docPartBody>
        <w:p w:rsidR="0048629B" w:rsidRDefault="000C5D07" w:rsidP="000C5D07">
          <w:pPr>
            <w:pStyle w:val="C20832FD9BA74984B6602515DC435A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2C505F1032409B9E746FEAE5AC43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DAC966-5F04-4AFC-92A4-CE511380FF3D}"/>
      </w:docPartPr>
      <w:docPartBody>
        <w:p w:rsidR="0048629B" w:rsidRDefault="000C5D07" w:rsidP="000C5D07">
          <w:pPr>
            <w:pStyle w:val="B62C505F1032409B9E746FEAE5AC43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39955EF6F543A59AFD467CE5C348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879DEC-C809-4AAC-AF0F-7C94822EF5CF}"/>
      </w:docPartPr>
      <w:docPartBody>
        <w:p w:rsidR="0048629B" w:rsidRDefault="000C5D07" w:rsidP="000C5D07">
          <w:pPr>
            <w:pStyle w:val="4B39955EF6F543A59AFD467CE5C348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D44B25E1D84BB3BFD6885D91039C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B222A2-A4C2-41FB-8D00-9F9125203EEE}"/>
      </w:docPartPr>
      <w:docPartBody>
        <w:p w:rsidR="0048629B" w:rsidRDefault="000C5D07" w:rsidP="000C5D07">
          <w:pPr>
            <w:pStyle w:val="6ED44B25E1D84BB3BFD6885D91039C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085E7382FE42A5807D430B2A3BA8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706C6E-04C4-43CE-A5ED-A9D628A33B54}"/>
      </w:docPartPr>
      <w:docPartBody>
        <w:p w:rsidR="0048629B" w:rsidRDefault="000C5D07" w:rsidP="000C5D07">
          <w:pPr>
            <w:pStyle w:val="6E085E7382FE42A5807D430B2A3BA87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07"/>
    <w:rsid w:val="000C5D07"/>
    <w:rsid w:val="0048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45DCDBCDEFC4807B5F217995CF4DCD5">
    <w:name w:val="345DCDBCDEFC4807B5F217995CF4DCD5"/>
    <w:rsid w:val="000C5D07"/>
  </w:style>
  <w:style w:type="character" w:styleId="Platshllartext">
    <w:name w:val="Placeholder Text"/>
    <w:basedOn w:val="Standardstycketeckensnitt"/>
    <w:uiPriority w:val="99"/>
    <w:semiHidden/>
    <w:rsid w:val="000C5D07"/>
    <w:rPr>
      <w:noProof w:val="0"/>
      <w:color w:val="808080"/>
    </w:rPr>
  </w:style>
  <w:style w:type="paragraph" w:customStyle="1" w:styleId="AD2244729F3149F09FC2172CABB3B38B">
    <w:name w:val="AD2244729F3149F09FC2172CABB3B38B"/>
    <w:rsid w:val="000C5D07"/>
  </w:style>
  <w:style w:type="paragraph" w:customStyle="1" w:styleId="E1794C3FF36F48429DB27F4CF09E6530">
    <w:name w:val="E1794C3FF36F48429DB27F4CF09E6530"/>
    <w:rsid w:val="000C5D07"/>
  </w:style>
  <w:style w:type="paragraph" w:customStyle="1" w:styleId="CCF9C0E1DF214942913496DDA9BE5245">
    <w:name w:val="CCF9C0E1DF214942913496DDA9BE5245"/>
    <w:rsid w:val="000C5D07"/>
  </w:style>
  <w:style w:type="paragraph" w:customStyle="1" w:styleId="C20832FD9BA74984B6602515DC435A6E">
    <w:name w:val="C20832FD9BA74984B6602515DC435A6E"/>
    <w:rsid w:val="000C5D07"/>
  </w:style>
  <w:style w:type="paragraph" w:customStyle="1" w:styleId="B62C505F1032409B9E746FEAE5AC431B">
    <w:name w:val="B62C505F1032409B9E746FEAE5AC431B"/>
    <w:rsid w:val="000C5D07"/>
  </w:style>
  <w:style w:type="paragraph" w:customStyle="1" w:styleId="B7B9168960DA4FC08D1DA9F0609E6772">
    <w:name w:val="B7B9168960DA4FC08D1DA9F0609E6772"/>
    <w:rsid w:val="000C5D07"/>
  </w:style>
  <w:style w:type="paragraph" w:customStyle="1" w:styleId="DB0170C19539450A9C986E7B135DC582">
    <w:name w:val="DB0170C19539450A9C986E7B135DC582"/>
    <w:rsid w:val="000C5D07"/>
  </w:style>
  <w:style w:type="paragraph" w:customStyle="1" w:styleId="3F1B15BE7BB142CBAEF7F68FF9207953">
    <w:name w:val="3F1B15BE7BB142CBAEF7F68FF9207953"/>
    <w:rsid w:val="000C5D07"/>
  </w:style>
  <w:style w:type="paragraph" w:customStyle="1" w:styleId="4B39955EF6F543A59AFD467CE5C3484A">
    <w:name w:val="4B39955EF6F543A59AFD467CE5C3484A"/>
    <w:rsid w:val="000C5D07"/>
  </w:style>
  <w:style w:type="paragraph" w:customStyle="1" w:styleId="6ED44B25E1D84BB3BFD6885D91039C7B">
    <w:name w:val="6ED44B25E1D84BB3BFD6885D91039C7B"/>
    <w:rsid w:val="000C5D07"/>
  </w:style>
  <w:style w:type="paragraph" w:customStyle="1" w:styleId="71747D3C7B1F4DDAAEAC5E78C7263C60">
    <w:name w:val="71747D3C7B1F4DDAAEAC5E78C7263C60"/>
    <w:rsid w:val="000C5D07"/>
  </w:style>
  <w:style w:type="paragraph" w:customStyle="1" w:styleId="093AFBCC5956424C9FB5E9934248C993">
    <w:name w:val="093AFBCC5956424C9FB5E9934248C993"/>
    <w:rsid w:val="000C5D07"/>
  </w:style>
  <w:style w:type="paragraph" w:customStyle="1" w:styleId="6695F70914B4444E9A3718EAC11490A3">
    <w:name w:val="6695F70914B4444E9A3718EAC11490A3"/>
    <w:rsid w:val="000C5D07"/>
  </w:style>
  <w:style w:type="paragraph" w:customStyle="1" w:styleId="A14827E9D41B49A99460639E9AB900DF">
    <w:name w:val="A14827E9D41B49A99460639E9AB900DF"/>
    <w:rsid w:val="000C5D07"/>
  </w:style>
  <w:style w:type="paragraph" w:customStyle="1" w:styleId="EDCBC07E751140CAB2E22C6D930FEEC8">
    <w:name w:val="EDCBC07E751140CAB2E22C6D930FEEC8"/>
    <w:rsid w:val="000C5D07"/>
  </w:style>
  <w:style w:type="paragraph" w:customStyle="1" w:styleId="6E085E7382FE42A5807D430B2A3BA87F">
    <w:name w:val="6E085E7382FE42A5807D430B2A3BA87F"/>
    <w:rsid w:val="000C5D07"/>
  </w:style>
  <w:style w:type="paragraph" w:customStyle="1" w:styleId="EBB8B2FA65BC4BFCB80880399C7C5BA5">
    <w:name w:val="EBB8B2FA65BC4BFCB80880399C7C5BA5"/>
    <w:rsid w:val="000C5D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b28b61e1-a20a-4d69-850f-dda8b274659b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2020-04-28T00:00:00</HeaderDate>
    <Office/>
    <Dnr>I2020/01193/TM 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5DCA5-5646-4750-AC7C-063BF3224788}"/>
</file>

<file path=customXml/itemProps2.xml><?xml version="1.0" encoding="utf-8"?>
<ds:datastoreItem xmlns:ds="http://schemas.openxmlformats.org/officeDocument/2006/customXml" ds:itemID="{187E7731-78BC-474E-B71E-174D73E8D8A5}"/>
</file>

<file path=customXml/itemProps3.xml><?xml version="1.0" encoding="utf-8"?>
<ds:datastoreItem xmlns:ds="http://schemas.openxmlformats.org/officeDocument/2006/customXml" ds:itemID="{332C56F8-94A2-47B3-8EC7-45208439ABBE}"/>
</file>

<file path=customXml/itemProps4.xml><?xml version="1.0" encoding="utf-8"?>
<ds:datastoreItem xmlns:ds="http://schemas.openxmlformats.org/officeDocument/2006/customXml" ds:itemID="{E3C9B810-8136-4E10-95E5-934475800F12}"/>
</file>

<file path=customXml/itemProps5.xml><?xml version="1.0" encoding="utf-8"?>
<ds:datastoreItem xmlns:ds="http://schemas.openxmlformats.org/officeDocument/2006/customXml" ds:itemID="{9CE65F98-C74B-4B2F-B6FC-B30EEF15D839}"/>
</file>

<file path=customXml/itemProps6.xml><?xml version="1.0" encoding="utf-8"?>
<ds:datastoreItem xmlns:ds="http://schemas.openxmlformats.org/officeDocument/2006/customXml" ds:itemID="{187E7731-78BC-474E-B71E-174D73E8D8A5}"/>
</file>

<file path=customXml/itemProps7.xml><?xml version="1.0" encoding="utf-8"?>
<ds:datastoreItem xmlns:ds="http://schemas.openxmlformats.org/officeDocument/2006/customXml" ds:itemID="{328F272A-1136-430D-9133-E1D5CEA8E44C}"/>
</file>

<file path=customXml/itemProps8.xml><?xml version="1.0" encoding="utf-8"?>
<ds:datastoreItem xmlns:ds="http://schemas.openxmlformats.org/officeDocument/2006/customXml" ds:itemID="{E978D3D5-0F64-47CD-BF4C-3D26237CD5B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127</Words>
  <Characters>679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1234 av Lars Beckman (M) Utkörning av mat.docx</dc:title>
  <dc:subject/>
  <dc:creator>Ulf Andersson</dc:creator>
  <cp:keywords/>
  <dc:description/>
  <cp:lastModifiedBy>Annica Liljedahl</cp:lastModifiedBy>
  <cp:revision>2</cp:revision>
  <cp:lastPrinted>2020-04-23T09:42:00Z</cp:lastPrinted>
  <dcterms:created xsi:type="dcterms:W3CDTF">2020-04-29T07:46:00Z</dcterms:created>
  <dcterms:modified xsi:type="dcterms:W3CDTF">2020-04-29T07:46:00Z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