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6B03" w14:textId="2C9E142B" w:rsidR="00C02F51" w:rsidRDefault="00C02F51" w:rsidP="00DA0661">
      <w:pPr>
        <w:pStyle w:val="Rubrik"/>
      </w:pPr>
      <w:bookmarkStart w:id="0" w:name="Start"/>
      <w:bookmarkEnd w:id="0"/>
      <w:r>
        <w:t xml:space="preserve">Svar på fråga </w:t>
      </w:r>
      <w:r w:rsidRPr="00C02F51">
        <w:t>2020/21:2099</w:t>
      </w:r>
      <w:r>
        <w:t xml:space="preserve"> av </w:t>
      </w:r>
      <w:sdt>
        <w:sdtPr>
          <w:alias w:val="Frågeställare"/>
          <w:tag w:val="delete"/>
          <w:id w:val="-211816850"/>
          <w:placeholder>
            <w:docPart w:val="2125D4C686664B458E3AE42D9AE789C9"/>
          </w:placeholder>
          <w:dataBinding w:prefixMappings="xmlns:ns0='http://lp/documentinfo/RK' " w:xpath="/ns0:DocumentInfo[1]/ns0:BaseInfo[1]/ns0:Extra3[1]" w:storeItemID="{2753556B-BB74-46A1-8FBF-916938D3963C}"/>
          <w:text/>
        </w:sdtPr>
        <w:sdtEndPr/>
        <w:sdtContent>
          <w:r>
            <w:t>Martina Johansson</w:t>
          </w:r>
        </w:sdtContent>
      </w:sdt>
      <w:r>
        <w:t xml:space="preserve"> (</w:t>
      </w:r>
      <w:sdt>
        <w:sdtPr>
          <w:alias w:val="Parti"/>
          <w:tag w:val="Parti_delete"/>
          <w:id w:val="1620417071"/>
          <w:placeholder>
            <w:docPart w:val="666DC5544BAC4672A68873E376F5F06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r>
      <w:r w:rsidRPr="00C02F51">
        <w:t>Statio</w:t>
      </w:r>
      <w:r>
        <w:t>n</w:t>
      </w:r>
      <w:r w:rsidRPr="00C02F51">
        <w:t>slägen längs stambanan i Sörmland</w:t>
      </w:r>
    </w:p>
    <w:p w14:paraId="74CE96EF" w14:textId="088D9124" w:rsidR="00C02F51" w:rsidRDefault="00931C66" w:rsidP="00F21AA9">
      <w:pPr>
        <w:pStyle w:val="Brdtext"/>
      </w:pPr>
      <w:sdt>
        <w:sdtPr>
          <w:alias w:val="Frågeställare"/>
          <w:tag w:val="delete"/>
          <w:id w:val="-1635256365"/>
          <w:placeholder>
            <w:docPart w:val="AF2DAFF084C74F2CB93E2066E632E957"/>
          </w:placeholder>
          <w:dataBinding w:prefixMappings="xmlns:ns0='http://lp/documentinfo/RK' " w:xpath="/ns0:DocumentInfo[1]/ns0:BaseInfo[1]/ns0:Extra3[1]" w:storeItemID="{2753556B-BB74-46A1-8FBF-916938D3963C}"/>
          <w:text/>
        </w:sdtPr>
        <w:sdtEndPr/>
        <w:sdtContent>
          <w:r w:rsidR="00C02F51">
            <w:t>Martina Johansson</w:t>
          </w:r>
        </w:sdtContent>
      </w:sdt>
      <w:r w:rsidR="00C02F51">
        <w:t xml:space="preserve"> har frågat mig</w:t>
      </w:r>
      <w:r w:rsidR="00F21AA9">
        <w:t xml:space="preserve"> om</w:t>
      </w:r>
      <w:r w:rsidR="00CD60E7">
        <w:t xml:space="preserve"> regeringen kommer se till att det kommer att finnas stationslägen i Vagnhärad, Nyköping, Norrköping och Linköping längs Ostlänken</w:t>
      </w:r>
      <w:r w:rsidR="00856A87">
        <w:t xml:space="preserve">s </w:t>
      </w:r>
      <w:r w:rsidR="00CD60E7">
        <w:t>sträckning.</w:t>
      </w:r>
    </w:p>
    <w:p w14:paraId="3E31CCDB" w14:textId="29A35854" w:rsidR="00F21AA9" w:rsidRDefault="009C567D" w:rsidP="00F21AA9">
      <w:pPr>
        <w:pStyle w:val="Brdtext"/>
      </w:pPr>
      <w:r w:rsidRPr="009C567D">
        <w:t>I januariavtalet, den sakpolitiska överenskommelsen mellan Socialdemokraterna, Centerpartiet, Liberalerna och Miljöpartiet de gröna, anges att nya stambanor för höghastighetståg ska färdigställas så att Stockholm, Göteborg, Malmö och regioner och städer längs med och i anslutning till banans sträckning bättre knyts samman med moderna och hållbara kommunikationer.</w:t>
      </w:r>
    </w:p>
    <w:p w14:paraId="1B5E516D" w14:textId="0C86B298" w:rsidR="00014723" w:rsidRDefault="00014723" w:rsidP="00B14148">
      <w:pPr>
        <w:pStyle w:val="Brdtext"/>
      </w:pPr>
      <w:r w:rsidRPr="00014723">
        <w:t xml:space="preserve">Nya stambanor för höghastighetståg är ett mycket stort projekt. Det är viktigt att det analyseras noggrant, inklusive hur banorna ska finansieras. Regeringen </w:t>
      </w:r>
      <w:r w:rsidR="00F56AE2">
        <w:t xml:space="preserve">uppdrog </w:t>
      </w:r>
      <w:r w:rsidRPr="00014723">
        <w:t>därför i juni 2020 åt Trafikverket att redovisa uppdaterade och kompletterande uppgifter angående nya stambanor inom en total investeringsram på 205 miljarder kronor, i 2017 års prisnivå. Trafikverkets slutredovisning av uppdraget inkom till Regeringskansliet den 28 februari i år. Nu analyseras rapporten i Regeringskansliet.</w:t>
      </w:r>
    </w:p>
    <w:p w14:paraId="50BA4C35" w14:textId="71A706F8" w:rsidR="00CD60E7" w:rsidRDefault="00CD60E7" w:rsidP="00B14148">
      <w:pPr>
        <w:pStyle w:val="Brdtext"/>
      </w:pPr>
      <w:r w:rsidRPr="00CD60E7">
        <w:t xml:space="preserve">Jag kan konstatera att det i flertalet berörda kommuner och regioner finns en </w:t>
      </w:r>
      <w:proofErr w:type="gramStart"/>
      <w:r w:rsidRPr="00CD60E7">
        <w:t>stor politisk</w:t>
      </w:r>
      <w:proofErr w:type="gramEnd"/>
      <w:r w:rsidRPr="00CD60E7">
        <w:t xml:space="preserve"> samstämmighet om att nya stambanor är en angelägen utbyggnad och att dessa parter sedan länge därför har bedrivit ett planeringsarbete kring utbyggnaden.</w:t>
      </w:r>
    </w:p>
    <w:p w14:paraId="789FFAB5" w14:textId="63F5BB9D" w:rsidR="00023C51" w:rsidRDefault="00DF60E2" w:rsidP="00B14148">
      <w:pPr>
        <w:pStyle w:val="Brdtext"/>
      </w:pPr>
      <w:r>
        <w:t>Rapporten om nya stambanor för höghastighetståg</w:t>
      </w:r>
      <w:r w:rsidR="00023C51">
        <w:t xml:space="preserve"> kommer</w:t>
      </w:r>
      <w:r w:rsidR="00282C9B">
        <w:t xml:space="preserve"> tillsammans med</w:t>
      </w:r>
      <w:r w:rsidR="007B2CD7">
        <w:t xml:space="preserve"> bland annat</w:t>
      </w:r>
      <w:r w:rsidR="00282C9B">
        <w:t xml:space="preserve"> Trafikverkets inriktningsunderlag</w:t>
      </w:r>
      <w:r w:rsidR="00023C51">
        <w:t xml:space="preserve"> att vara viktig i regeringens arbete med den infrastrukturproposition som regeringen avser att överlämna till riksdagen under våren 2021 och den efterföljande åtgärdsplaneringen.</w:t>
      </w:r>
    </w:p>
    <w:p w14:paraId="348152EC" w14:textId="0CF68ED8" w:rsidR="00C02F51" w:rsidRDefault="00C02F51" w:rsidP="006A12F1">
      <w:pPr>
        <w:pStyle w:val="Brdtext"/>
      </w:pPr>
      <w:r>
        <w:t xml:space="preserve">Stockholm den </w:t>
      </w:r>
      <w:sdt>
        <w:sdtPr>
          <w:id w:val="-1225218591"/>
          <w:placeholder>
            <w:docPart w:val="CA129CEC02C04273A07F199289D2EFB2"/>
          </w:placeholder>
          <w:dataBinding w:prefixMappings="xmlns:ns0='http://lp/documentinfo/RK' " w:xpath="/ns0:DocumentInfo[1]/ns0:BaseInfo[1]/ns0:HeaderDate[1]" w:storeItemID="{2753556B-BB74-46A1-8FBF-916938D3963C}"/>
          <w:date w:fullDate="2021-03-17T00:00:00Z">
            <w:dateFormat w:val="d MMMM yyyy"/>
            <w:lid w:val="sv-SE"/>
            <w:storeMappedDataAs w:val="dateTime"/>
            <w:calendar w:val="gregorian"/>
          </w:date>
        </w:sdtPr>
        <w:sdtEndPr/>
        <w:sdtContent>
          <w:r>
            <w:t>17 mars 2021</w:t>
          </w:r>
        </w:sdtContent>
      </w:sdt>
    </w:p>
    <w:p w14:paraId="60570A90" w14:textId="77777777" w:rsidR="00C02F51" w:rsidRDefault="00C02F51" w:rsidP="004E7A8F">
      <w:pPr>
        <w:pStyle w:val="Brdtextutanavstnd"/>
      </w:pPr>
    </w:p>
    <w:p w14:paraId="063D268F" w14:textId="77777777" w:rsidR="00C02F51" w:rsidRDefault="00C02F51" w:rsidP="004E7A8F">
      <w:pPr>
        <w:pStyle w:val="Brdtextutanavstnd"/>
      </w:pPr>
    </w:p>
    <w:p w14:paraId="72FCF32B" w14:textId="77777777" w:rsidR="00C02F51" w:rsidRDefault="00C02F51" w:rsidP="004E7A8F">
      <w:pPr>
        <w:pStyle w:val="Brdtextutanavstnd"/>
      </w:pPr>
    </w:p>
    <w:sdt>
      <w:sdtPr>
        <w:alias w:val="Klicka på listpilen"/>
        <w:tag w:val="run-loadAllMinistersFromDep_delete"/>
        <w:id w:val="-122627287"/>
        <w:placeholder>
          <w:docPart w:val="B1CA46B390BD408FA48DC8EC42EDD663"/>
        </w:placeholder>
        <w:dataBinding w:prefixMappings="xmlns:ns0='http://lp/documentinfo/RK' " w:xpath="/ns0:DocumentInfo[1]/ns0:BaseInfo[1]/ns0:TopSender[1]" w:storeItemID="{2753556B-BB74-46A1-8FBF-916938D3963C}"/>
        <w:comboBox w:lastValue="Infrastrukturministern">
          <w:listItem w:displayText="Tomas Eneroth" w:value="Infrastrukturministern"/>
          <w:listItem w:displayText="Anders Ygeman" w:value="Energi- och digitaliseringsministern"/>
        </w:comboBox>
      </w:sdtPr>
      <w:sdtEndPr/>
      <w:sdtContent>
        <w:p w14:paraId="6D09B3CD" w14:textId="4D50B519" w:rsidR="00C02F51" w:rsidRDefault="00C02F51" w:rsidP="00422A41">
          <w:pPr>
            <w:pStyle w:val="Brdtext"/>
          </w:pPr>
          <w:r>
            <w:t>Tomas Eneroth</w:t>
          </w:r>
        </w:p>
      </w:sdtContent>
    </w:sdt>
    <w:p w14:paraId="4D74075D" w14:textId="32DCCAAD" w:rsidR="00C02F51" w:rsidRPr="00DB48AB" w:rsidRDefault="00C02F51" w:rsidP="00DB48AB">
      <w:pPr>
        <w:pStyle w:val="Brdtext"/>
      </w:pPr>
    </w:p>
    <w:sectPr w:rsidR="00C02F5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960E8" w14:textId="77777777" w:rsidR="00931C66" w:rsidRDefault="00931C66" w:rsidP="00A87A54">
      <w:pPr>
        <w:spacing w:after="0" w:line="240" w:lineRule="auto"/>
      </w:pPr>
      <w:r>
        <w:separator/>
      </w:r>
    </w:p>
  </w:endnote>
  <w:endnote w:type="continuationSeparator" w:id="0">
    <w:p w14:paraId="29397C1A" w14:textId="77777777" w:rsidR="00931C66" w:rsidRDefault="00931C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600D79" w14:textId="77777777" w:rsidTr="006A26EC">
      <w:trPr>
        <w:trHeight w:val="227"/>
        <w:jc w:val="right"/>
      </w:trPr>
      <w:tc>
        <w:tcPr>
          <w:tcW w:w="708" w:type="dxa"/>
          <w:vAlign w:val="bottom"/>
        </w:tcPr>
        <w:p w14:paraId="453D07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3F55D" w14:textId="77777777" w:rsidTr="006A26EC">
      <w:trPr>
        <w:trHeight w:val="850"/>
        <w:jc w:val="right"/>
      </w:trPr>
      <w:tc>
        <w:tcPr>
          <w:tcW w:w="708" w:type="dxa"/>
          <w:vAlign w:val="bottom"/>
        </w:tcPr>
        <w:p w14:paraId="6CF1ACED" w14:textId="77777777" w:rsidR="005606BC" w:rsidRPr="00347E11" w:rsidRDefault="005606BC" w:rsidP="005606BC">
          <w:pPr>
            <w:pStyle w:val="Sidfot"/>
            <w:spacing w:line="276" w:lineRule="auto"/>
            <w:jc w:val="right"/>
          </w:pPr>
        </w:p>
      </w:tc>
    </w:tr>
  </w:tbl>
  <w:p w14:paraId="7768AE9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73F5F2" w14:textId="77777777" w:rsidTr="001F4302">
      <w:trPr>
        <w:trHeight w:val="510"/>
      </w:trPr>
      <w:tc>
        <w:tcPr>
          <w:tcW w:w="8525" w:type="dxa"/>
          <w:gridSpan w:val="2"/>
          <w:vAlign w:val="bottom"/>
        </w:tcPr>
        <w:p w14:paraId="48505FB1" w14:textId="77777777" w:rsidR="00347E11" w:rsidRPr="00347E11" w:rsidRDefault="00347E11" w:rsidP="00347E11">
          <w:pPr>
            <w:pStyle w:val="Sidfot"/>
            <w:rPr>
              <w:sz w:val="8"/>
            </w:rPr>
          </w:pPr>
        </w:p>
      </w:tc>
    </w:tr>
    <w:tr w:rsidR="00093408" w:rsidRPr="00EE3C0F" w14:paraId="0A636E34" w14:textId="77777777" w:rsidTr="00C26068">
      <w:trPr>
        <w:trHeight w:val="227"/>
      </w:trPr>
      <w:tc>
        <w:tcPr>
          <w:tcW w:w="4074" w:type="dxa"/>
        </w:tcPr>
        <w:p w14:paraId="51AF2D4A" w14:textId="77777777" w:rsidR="00347E11" w:rsidRPr="00F53AEA" w:rsidRDefault="00347E11" w:rsidP="00C26068">
          <w:pPr>
            <w:pStyle w:val="Sidfot"/>
            <w:spacing w:line="276" w:lineRule="auto"/>
          </w:pPr>
        </w:p>
      </w:tc>
      <w:tc>
        <w:tcPr>
          <w:tcW w:w="4451" w:type="dxa"/>
        </w:tcPr>
        <w:p w14:paraId="48694AB2" w14:textId="77777777" w:rsidR="00093408" w:rsidRPr="00F53AEA" w:rsidRDefault="00093408" w:rsidP="00F53AEA">
          <w:pPr>
            <w:pStyle w:val="Sidfot"/>
            <w:spacing w:line="276" w:lineRule="auto"/>
          </w:pPr>
        </w:p>
      </w:tc>
    </w:tr>
  </w:tbl>
  <w:p w14:paraId="238764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DE444" w14:textId="77777777" w:rsidR="00931C66" w:rsidRDefault="00931C66" w:rsidP="00A87A54">
      <w:pPr>
        <w:spacing w:after="0" w:line="240" w:lineRule="auto"/>
      </w:pPr>
      <w:r>
        <w:separator/>
      </w:r>
    </w:p>
  </w:footnote>
  <w:footnote w:type="continuationSeparator" w:id="0">
    <w:p w14:paraId="5BAE120F" w14:textId="77777777" w:rsidR="00931C66" w:rsidRDefault="00931C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02F51" w14:paraId="71874C1E" w14:textId="77777777" w:rsidTr="00C93EBA">
      <w:trPr>
        <w:trHeight w:val="227"/>
      </w:trPr>
      <w:tc>
        <w:tcPr>
          <w:tcW w:w="5534" w:type="dxa"/>
        </w:tcPr>
        <w:p w14:paraId="27351165" w14:textId="77777777" w:rsidR="00C02F51" w:rsidRPr="007D73AB" w:rsidRDefault="00C02F51">
          <w:pPr>
            <w:pStyle w:val="Sidhuvud"/>
          </w:pPr>
        </w:p>
      </w:tc>
      <w:tc>
        <w:tcPr>
          <w:tcW w:w="3170" w:type="dxa"/>
          <w:vAlign w:val="bottom"/>
        </w:tcPr>
        <w:p w14:paraId="39E904E4" w14:textId="77777777" w:rsidR="00C02F51" w:rsidRPr="007D73AB" w:rsidRDefault="00C02F51" w:rsidP="00340DE0">
          <w:pPr>
            <w:pStyle w:val="Sidhuvud"/>
          </w:pPr>
        </w:p>
      </w:tc>
      <w:tc>
        <w:tcPr>
          <w:tcW w:w="1134" w:type="dxa"/>
        </w:tcPr>
        <w:p w14:paraId="3B6D7752" w14:textId="77777777" w:rsidR="00C02F51" w:rsidRDefault="00C02F51" w:rsidP="005A703A">
          <w:pPr>
            <w:pStyle w:val="Sidhuvud"/>
          </w:pPr>
        </w:p>
      </w:tc>
    </w:tr>
    <w:tr w:rsidR="00C02F51" w14:paraId="041D9AA0" w14:textId="77777777" w:rsidTr="00C93EBA">
      <w:trPr>
        <w:trHeight w:val="1928"/>
      </w:trPr>
      <w:tc>
        <w:tcPr>
          <w:tcW w:w="5534" w:type="dxa"/>
        </w:tcPr>
        <w:p w14:paraId="6E80181A" w14:textId="77777777" w:rsidR="00C02F51" w:rsidRPr="00340DE0" w:rsidRDefault="00C02F51" w:rsidP="00340DE0">
          <w:pPr>
            <w:pStyle w:val="Sidhuvud"/>
          </w:pPr>
          <w:r>
            <w:rPr>
              <w:noProof/>
            </w:rPr>
            <w:drawing>
              <wp:inline distT="0" distB="0" distL="0" distR="0" wp14:anchorId="7AE8770E" wp14:editId="432C4D5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3298B5E" w14:textId="77777777" w:rsidR="00C02F51" w:rsidRPr="00710A6C" w:rsidRDefault="00C02F51" w:rsidP="00EE3C0F">
          <w:pPr>
            <w:pStyle w:val="Sidhuvud"/>
            <w:rPr>
              <w:b/>
            </w:rPr>
          </w:pPr>
        </w:p>
        <w:p w14:paraId="2BD45A9C" w14:textId="77777777" w:rsidR="00C02F51" w:rsidRDefault="00C02F51" w:rsidP="00EE3C0F">
          <w:pPr>
            <w:pStyle w:val="Sidhuvud"/>
          </w:pPr>
        </w:p>
        <w:p w14:paraId="0CA4D4C3" w14:textId="77777777" w:rsidR="00C02F51" w:rsidRDefault="00C02F51" w:rsidP="00EE3C0F">
          <w:pPr>
            <w:pStyle w:val="Sidhuvud"/>
          </w:pPr>
        </w:p>
        <w:p w14:paraId="2A82F842" w14:textId="77777777" w:rsidR="00C02F51" w:rsidRDefault="00C02F51" w:rsidP="00EE3C0F">
          <w:pPr>
            <w:pStyle w:val="Sidhuvud"/>
          </w:pPr>
        </w:p>
        <w:p w14:paraId="6CA5E1E1" w14:textId="70F6E6F5" w:rsidR="00C02F51" w:rsidRDefault="007A7BD5" w:rsidP="00EE3C0F">
          <w:pPr>
            <w:pStyle w:val="Sidhuvud"/>
          </w:pPr>
          <w:r w:rsidRPr="007A7BD5">
            <w:t>I2021/00836</w:t>
          </w:r>
          <w:sdt>
            <w:sdtPr>
              <w:alias w:val="DocNumber"/>
              <w:tag w:val="DocNumber"/>
              <w:id w:val="1726028884"/>
              <w:placeholder>
                <w:docPart w:val="65085D9A891C482489EC12020AC13D63"/>
              </w:placeholder>
              <w:showingPlcHdr/>
              <w:dataBinding w:prefixMappings="xmlns:ns0='http://lp/documentinfo/RK' " w:xpath="/ns0:DocumentInfo[1]/ns0:BaseInfo[1]/ns0:DocNumber[1]" w:storeItemID="{2753556B-BB74-46A1-8FBF-916938D3963C}"/>
              <w:text/>
            </w:sdtPr>
            <w:sdtEndPr/>
            <w:sdtContent>
              <w:r w:rsidR="00C02F51">
                <w:rPr>
                  <w:rStyle w:val="Platshllartext"/>
                </w:rPr>
                <w:t xml:space="preserve"> </w:t>
              </w:r>
            </w:sdtContent>
          </w:sdt>
        </w:p>
        <w:p w14:paraId="32D76AC0" w14:textId="77777777" w:rsidR="00C02F51" w:rsidRDefault="00C02F51" w:rsidP="00EE3C0F">
          <w:pPr>
            <w:pStyle w:val="Sidhuvud"/>
          </w:pPr>
        </w:p>
      </w:tc>
      <w:tc>
        <w:tcPr>
          <w:tcW w:w="1134" w:type="dxa"/>
        </w:tcPr>
        <w:p w14:paraId="0D2724E4" w14:textId="77777777" w:rsidR="00C02F51" w:rsidRDefault="00C02F51" w:rsidP="0094502D">
          <w:pPr>
            <w:pStyle w:val="Sidhuvud"/>
          </w:pPr>
        </w:p>
        <w:p w14:paraId="31BEE9D7" w14:textId="77777777" w:rsidR="00C02F51" w:rsidRPr="0094502D" w:rsidRDefault="00C02F51" w:rsidP="00EC71A6">
          <w:pPr>
            <w:pStyle w:val="Sidhuvud"/>
          </w:pPr>
        </w:p>
      </w:tc>
    </w:tr>
    <w:tr w:rsidR="00C02F51" w14:paraId="2EF6E6A9" w14:textId="77777777" w:rsidTr="00C93EBA">
      <w:trPr>
        <w:trHeight w:val="2268"/>
      </w:trPr>
      <w:sdt>
        <w:sdtPr>
          <w:rPr>
            <w:b/>
          </w:rPr>
          <w:alias w:val="SenderText"/>
          <w:tag w:val="ccRKShow_SenderText"/>
          <w:id w:val="1374046025"/>
          <w:placeholder>
            <w:docPart w:val="3141AFBEC22D414EAA1CF10C248F7C67"/>
          </w:placeholder>
        </w:sdtPr>
        <w:sdtEndPr>
          <w:rPr>
            <w:b w:val="0"/>
          </w:rPr>
        </w:sdtEndPr>
        <w:sdtContent>
          <w:tc>
            <w:tcPr>
              <w:tcW w:w="5534" w:type="dxa"/>
              <w:tcMar>
                <w:right w:w="1134" w:type="dxa"/>
              </w:tcMar>
            </w:tcPr>
            <w:p w14:paraId="707E764A" w14:textId="77777777" w:rsidR="00C02F51" w:rsidRPr="00C02F51" w:rsidRDefault="00C02F51" w:rsidP="00340DE0">
              <w:pPr>
                <w:pStyle w:val="Sidhuvud"/>
                <w:rPr>
                  <w:b/>
                </w:rPr>
              </w:pPr>
              <w:r w:rsidRPr="00C02F51">
                <w:rPr>
                  <w:b/>
                </w:rPr>
                <w:t>Infrastrukturdepartementet</w:t>
              </w:r>
            </w:p>
            <w:p w14:paraId="21A2B705" w14:textId="77777777" w:rsidR="00107AB6" w:rsidRDefault="00C02F51" w:rsidP="00340DE0">
              <w:pPr>
                <w:pStyle w:val="Sidhuvud"/>
              </w:pPr>
              <w:r w:rsidRPr="00C02F51">
                <w:t>Infrastrukturministern</w:t>
              </w:r>
            </w:p>
            <w:p w14:paraId="0292F1C8" w14:textId="77777777" w:rsidR="00107AB6" w:rsidRDefault="00107AB6" w:rsidP="00340DE0">
              <w:pPr>
                <w:pStyle w:val="Sidhuvud"/>
              </w:pPr>
            </w:p>
            <w:p w14:paraId="7EC1A478" w14:textId="5BBFB0FD" w:rsidR="00C02F51" w:rsidRPr="00340DE0" w:rsidRDefault="00C02F51" w:rsidP="00340DE0">
              <w:pPr>
                <w:pStyle w:val="Sidhuvud"/>
              </w:pPr>
            </w:p>
          </w:tc>
        </w:sdtContent>
      </w:sdt>
      <w:sdt>
        <w:sdtPr>
          <w:alias w:val="Recipient"/>
          <w:tag w:val="ccRKShow_Recipient"/>
          <w:id w:val="-28344517"/>
          <w:placeholder>
            <w:docPart w:val="E5F1F40FD7DB4450A478B921595A505E"/>
          </w:placeholder>
          <w:dataBinding w:prefixMappings="xmlns:ns0='http://lp/documentinfo/RK' " w:xpath="/ns0:DocumentInfo[1]/ns0:BaseInfo[1]/ns0:Recipient[1]" w:storeItemID="{2753556B-BB74-46A1-8FBF-916938D3963C}"/>
          <w:text w:multiLine="1"/>
        </w:sdtPr>
        <w:sdtEndPr/>
        <w:sdtContent>
          <w:tc>
            <w:tcPr>
              <w:tcW w:w="3170" w:type="dxa"/>
            </w:tcPr>
            <w:p w14:paraId="65CF8036" w14:textId="77777777" w:rsidR="00C02F51" w:rsidRDefault="00C02F51" w:rsidP="00547B89">
              <w:pPr>
                <w:pStyle w:val="Sidhuvud"/>
              </w:pPr>
              <w:r>
                <w:t>Till riksdagen</w:t>
              </w:r>
            </w:p>
          </w:tc>
        </w:sdtContent>
      </w:sdt>
      <w:tc>
        <w:tcPr>
          <w:tcW w:w="1134" w:type="dxa"/>
        </w:tcPr>
        <w:p w14:paraId="647671C1" w14:textId="77777777" w:rsidR="00C02F51" w:rsidRDefault="00C02F51" w:rsidP="003E6020">
          <w:pPr>
            <w:pStyle w:val="Sidhuvud"/>
          </w:pPr>
        </w:p>
      </w:tc>
    </w:tr>
  </w:tbl>
  <w:p w14:paraId="50FBAA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51"/>
    <w:rsid w:val="00000290"/>
    <w:rsid w:val="00001068"/>
    <w:rsid w:val="0000412C"/>
    <w:rsid w:val="00004D5C"/>
    <w:rsid w:val="00005F68"/>
    <w:rsid w:val="00006CA7"/>
    <w:rsid w:val="000128EB"/>
    <w:rsid w:val="00012B00"/>
    <w:rsid w:val="00014723"/>
    <w:rsid w:val="00014EF6"/>
    <w:rsid w:val="00016730"/>
    <w:rsid w:val="00017197"/>
    <w:rsid w:val="0001725B"/>
    <w:rsid w:val="000203B0"/>
    <w:rsid w:val="000205ED"/>
    <w:rsid w:val="0002213F"/>
    <w:rsid w:val="00023C51"/>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78E"/>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07AB6"/>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C9B"/>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7151"/>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4E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C17"/>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567"/>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BD5"/>
    <w:rsid w:val="007B023C"/>
    <w:rsid w:val="007B03CC"/>
    <w:rsid w:val="007B2CD7"/>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2C7A"/>
    <w:rsid w:val="00804C1B"/>
    <w:rsid w:val="0080595A"/>
    <w:rsid w:val="0080608A"/>
    <w:rsid w:val="008150A6"/>
    <w:rsid w:val="00815A8F"/>
    <w:rsid w:val="00817098"/>
    <w:rsid w:val="008178E6"/>
    <w:rsid w:val="008178FB"/>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6A87"/>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C66"/>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67D"/>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19"/>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148"/>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05D"/>
    <w:rsid w:val="00BF27B2"/>
    <w:rsid w:val="00BF4F06"/>
    <w:rsid w:val="00BF534E"/>
    <w:rsid w:val="00BF5717"/>
    <w:rsid w:val="00BF5C91"/>
    <w:rsid w:val="00BF66D2"/>
    <w:rsid w:val="00C01585"/>
    <w:rsid w:val="00C02F51"/>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0E7"/>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967"/>
    <w:rsid w:val="00D84704"/>
    <w:rsid w:val="00D84BF9"/>
    <w:rsid w:val="00D921FD"/>
    <w:rsid w:val="00D93714"/>
    <w:rsid w:val="00D94034"/>
    <w:rsid w:val="00D95424"/>
    <w:rsid w:val="00D96717"/>
    <w:rsid w:val="00DA283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0E2"/>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0BFA"/>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AA9"/>
    <w:rsid w:val="00F22CAB"/>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AE2"/>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4A4E3"/>
  <w15:docId w15:val="{A2D58DD3-D8B0-4078-9C15-6750ABD0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409720">
      <w:bodyDiv w:val="1"/>
      <w:marLeft w:val="0"/>
      <w:marRight w:val="0"/>
      <w:marTop w:val="0"/>
      <w:marBottom w:val="0"/>
      <w:divBdr>
        <w:top w:val="none" w:sz="0" w:space="0" w:color="auto"/>
        <w:left w:val="none" w:sz="0" w:space="0" w:color="auto"/>
        <w:bottom w:val="none" w:sz="0" w:space="0" w:color="auto"/>
        <w:right w:val="none" w:sz="0" w:space="0" w:color="auto"/>
      </w:divBdr>
    </w:div>
    <w:div w:id="1041592927">
      <w:bodyDiv w:val="1"/>
      <w:marLeft w:val="0"/>
      <w:marRight w:val="0"/>
      <w:marTop w:val="0"/>
      <w:marBottom w:val="0"/>
      <w:divBdr>
        <w:top w:val="none" w:sz="0" w:space="0" w:color="auto"/>
        <w:left w:val="none" w:sz="0" w:space="0" w:color="auto"/>
        <w:bottom w:val="none" w:sz="0" w:space="0" w:color="auto"/>
        <w:right w:val="none" w:sz="0" w:space="0" w:color="auto"/>
      </w:divBdr>
    </w:div>
    <w:div w:id="14118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5085D9A891C482489EC12020AC13D63"/>
        <w:category>
          <w:name w:val="Allmänt"/>
          <w:gallery w:val="placeholder"/>
        </w:category>
        <w:types>
          <w:type w:val="bbPlcHdr"/>
        </w:types>
        <w:behaviors>
          <w:behavior w:val="content"/>
        </w:behaviors>
        <w:guid w:val="{3ACB18E5-7A43-4110-9D68-F6870A2E01B2}"/>
      </w:docPartPr>
      <w:docPartBody>
        <w:p w:rsidR="001367B1" w:rsidRDefault="00F72715" w:rsidP="00F72715">
          <w:pPr>
            <w:pStyle w:val="65085D9A891C482489EC12020AC13D631"/>
          </w:pPr>
          <w:r>
            <w:rPr>
              <w:rStyle w:val="Platshllartext"/>
            </w:rPr>
            <w:t xml:space="preserve"> </w:t>
          </w:r>
        </w:p>
      </w:docPartBody>
    </w:docPart>
    <w:docPart>
      <w:docPartPr>
        <w:name w:val="3141AFBEC22D414EAA1CF10C248F7C67"/>
        <w:category>
          <w:name w:val="Allmänt"/>
          <w:gallery w:val="placeholder"/>
        </w:category>
        <w:types>
          <w:type w:val="bbPlcHdr"/>
        </w:types>
        <w:behaviors>
          <w:behavior w:val="content"/>
        </w:behaviors>
        <w:guid w:val="{075DD064-EA16-4C86-B506-CE0BAC8CBA90}"/>
      </w:docPartPr>
      <w:docPartBody>
        <w:p w:rsidR="001367B1" w:rsidRDefault="00F72715" w:rsidP="00F72715">
          <w:pPr>
            <w:pStyle w:val="3141AFBEC22D414EAA1CF10C248F7C671"/>
          </w:pPr>
          <w:r>
            <w:rPr>
              <w:rStyle w:val="Platshllartext"/>
            </w:rPr>
            <w:t xml:space="preserve"> </w:t>
          </w:r>
        </w:p>
      </w:docPartBody>
    </w:docPart>
    <w:docPart>
      <w:docPartPr>
        <w:name w:val="E5F1F40FD7DB4450A478B921595A505E"/>
        <w:category>
          <w:name w:val="Allmänt"/>
          <w:gallery w:val="placeholder"/>
        </w:category>
        <w:types>
          <w:type w:val="bbPlcHdr"/>
        </w:types>
        <w:behaviors>
          <w:behavior w:val="content"/>
        </w:behaviors>
        <w:guid w:val="{6CCC141D-BF38-4D5B-88B9-EFCA6EE3478F}"/>
      </w:docPartPr>
      <w:docPartBody>
        <w:p w:rsidR="001367B1" w:rsidRDefault="00F72715" w:rsidP="00F72715">
          <w:pPr>
            <w:pStyle w:val="E5F1F40FD7DB4450A478B921595A505E"/>
          </w:pPr>
          <w:r>
            <w:rPr>
              <w:rStyle w:val="Platshllartext"/>
            </w:rPr>
            <w:t xml:space="preserve"> </w:t>
          </w:r>
        </w:p>
      </w:docPartBody>
    </w:docPart>
    <w:docPart>
      <w:docPartPr>
        <w:name w:val="2125D4C686664B458E3AE42D9AE789C9"/>
        <w:category>
          <w:name w:val="Allmänt"/>
          <w:gallery w:val="placeholder"/>
        </w:category>
        <w:types>
          <w:type w:val="bbPlcHdr"/>
        </w:types>
        <w:behaviors>
          <w:behavior w:val="content"/>
        </w:behaviors>
        <w:guid w:val="{FFC12291-BB55-411C-8DE0-A90CC9A9C669}"/>
      </w:docPartPr>
      <w:docPartBody>
        <w:p w:rsidR="001367B1" w:rsidRDefault="00F72715" w:rsidP="00F72715">
          <w:pPr>
            <w:pStyle w:val="2125D4C686664B458E3AE42D9AE789C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6DC5544BAC4672A68873E376F5F062"/>
        <w:category>
          <w:name w:val="Allmänt"/>
          <w:gallery w:val="placeholder"/>
        </w:category>
        <w:types>
          <w:type w:val="bbPlcHdr"/>
        </w:types>
        <w:behaviors>
          <w:behavior w:val="content"/>
        </w:behaviors>
        <w:guid w:val="{8F9E6B76-49C2-4723-A2C9-E2090741BE09}"/>
      </w:docPartPr>
      <w:docPartBody>
        <w:p w:rsidR="001367B1" w:rsidRDefault="00F72715" w:rsidP="00F72715">
          <w:pPr>
            <w:pStyle w:val="666DC5544BAC4672A68873E376F5F062"/>
          </w:pPr>
          <w:r>
            <w:t xml:space="preserve"> </w:t>
          </w:r>
          <w:r>
            <w:rPr>
              <w:rStyle w:val="Platshllartext"/>
            </w:rPr>
            <w:t>Välj ett parti.</w:t>
          </w:r>
        </w:p>
      </w:docPartBody>
    </w:docPart>
    <w:docPart>
      <w:docPartPr>
        <w:name w:val="AF2DAFF084C74F2CB93E2066E632E957"/>
        <w:category>
          <w:name w:val="Allmänt"/>
          <w:gallery w:val="placeholder"/>
        </w:category>
        <w:types>
          <w:type w:val="bbPlcHdr"/>
        </w:types>
        <w:behaviors>
          <w:behavior w:val="content"/>
        </w:behaviors>
        <w:guid w:val="{6A92653B-5E62-445E-9218-ECDAB88E8DE6}"/>
      </w:docPartPr>
      <w:docPartBody>
        <w:p w:rsidR="001367B1" w:rsidRDefault="00F72715" w:rsidP="00F72715">
          <w:pPr>
            <w:pStyle w:val="AF2DAFF084C74F2CB93E2066E632E95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A129CEC02C04273A07F199289D2EFB2"/>
        <w:category>
          <w:name w:val="Allmänt"/>
          <w:gallery w:val="placeholder"/>
        </w:category>
        <w:types>
          <w:type w:val="bbPlcHdr"/>
        </w:types>
        <w:behaviors>
          <w:behavior w:val="content"/>
        </w:behaviors>
        <w:guid w:val="{492A0D29-BB1F-4994-B005-8B6E1F3C1626}"/>
      </w:docPartPr>
      <w:docPartBody>
        <w:p w:rsidR="001367B1" w:rsidRDefault="00F72715" w:rsidP="00F72715">
          <w:pPr>
            <w:pStyle w:val="CA129CEC02C04273A07F199289D2EFB2"/>
          </w:pPr>
          <w:r>
            <w:rPr>
              <w:rStyle w:val="Platshllartext"/>
            </w:rPr>
            <w:t>Klicka här för att ange datum.</w:t>
          </w:r>
        </w:p>
      </w:docPartBody>
    </w:docPart>
    <w:docPart>
      <w:docPartPr>
        <w:name w:val="B1CA46B390BD408FA48DC8EC42EDD663"/>
        <w:category>
          <w:name w:val="Allmänt"/>
          <w:gallery w:val="placeholder"/>
        </w:category>
        <w:types>
          <w:type w:val="bbPlcHdr"/>
        </w:types>
        <w:behaviors>
          <w:behavior w:val="content"/>
        </w:behaviors>
        <w:guid w:val="{91FD9976-1A9B-4B6E-B30C-8D0187AD0B73}"/>
      </w:docPartPr>
      <w:docPartBody>
        <w:p w:rsidR="001367B1" w:rsidRDefault="00F72715" w:rsidP="00F72715">
          <w:pPr>
            <w:pStyle w:val="B1CA46B390BD408FA48DC8EC42EDD6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15"/>
    <w:rsid w:val="0006386E"/>
    <w:rsid w:val="001367B1"/>
    <w:rsid w:val="00341A04"/>
    <w:rsid w:val="005A3E7F"/>
    <w:rsid w:val="00722A67"/>
    <w:rsid w:val="00F72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6DB33964AA44F1AE0755E2F5D32C1D">
    <w:name w:val="526DB33964AA44F1AE0755E2F5D32C1D"/>
    <w:rsid w:val="00F72715"/>
  </w:style>
  <w:style w:type="character" w:styleId="Platshllartext">
    <w:name w:val="Placeholder Text"/>
    <w:basedOn w:val="Standardstycketeckensnitt"/>
    <w:uiPriority w:val="99"/>
    <w:semiHidden/>
    <w:rsid w:val="00F72715"/>
    <w:rPr>
      <w:noProof w:val="0"/>
      <w:color w:val="808080"/>
    </w:rPr>
  </w:style>
  <w:style w:type="paragraph" w:customStyle="1" w:styleId="6E95C0CC82C14FDB96205E36811AC4B3">
    <w:name w:val="6E95C0CC82C14FDB96205E36811AC4B3"/>
    <w:rsid w:val="00F72715"/>
  </w:style>
  <w:style w:type="paragraph" w:customStyle="1" w:styleId="37E88A0BD06842EFBD035406A2BEC406">
    <w:name w:val="37E88A0BD06842EFBD035406A2BEC406"/>
    <w:rsid w:val="00F72715"/>
  </w:style>
  <w:style w:type="paragraph" w:customStyle="1" w:styleId="248568D55386467997746C91982EBB8B">
    <w:name w:val="248568D55386467997746C91982EBB8B"/>
    <w:rsid w:val="00F72715"/>
  </w:style>
  <w:style w:type="paragraph" w:customStyle="1" w:styleId="F2A8DEF1737D4AF785B69BD0144459F8">
    <w:name w:val="F2A8DEF1737D4AF785B69BD0144459F8"/>
    <w:rsid w:val="00F72715"/>
  </w:style>
  <w:style w:type="paragraph" w:customStyle="1" w:styleId="65085D9A891C482489EC12020AC13D63">
    <w:name w:val="65085D9A891C482489EC12020AC13D63"/>
    <w:rsid w:val="00F72715"/>
  </w:style>
  <w:style w:type="paragraph" w:customStyle="1" w:styleId="2616EB98AE314F3EBD27F6A3065C7929">
    <w:name w:val="2616EB98AE314F3EBD27F6A3065C7929"/>
    <w:rsid w:val="00F72715"/>
  </w:style>
  <w:style w:type="paragraph" w:customStyle="1" w:styleId="2E5831B8B45E4407A5C2179A9B4D12BA">
    <w:name w:val="2E5831B8B45E4407A5C2179A9B4D12BA"/>
    <w:rsid w:val="00F72715"/>
  </w:style>
  <w:style w:type="paragraph" w:customStyle="1" w:styleId="090FFC45F88B4E3796DF10324CA8F57B">
    <w:name w:val="090FFC45F88B4E3796DF10324CA8F57B"/>
    <w:rsid w:val="00F72715"/>
  </w:style>
  <w:style w:type="paragraph" w:customStyle="1" w:styleId="3141AFBEC22D414EAA1CF10C248F7C67">
    <w:name w:val="3141AFBEC22D414EAA1CF10C248F7C67"/>
    <w:rsid w:val="00F72715"/>
  </w:style>
  <w:style w:type="paragraph" w:customStyle="1" w:styleId="E5F1F40FD7DB4450A478B921595A505E">
    <w:name w:val="E5F1F40FD7DB4450A478B921595A505E"/>
    <w:rsid w:val="00F72715"/>
  </w:style>
  <w:style w:type="paragraph" w:customStyle="1" w:styleId="65085D9A891C482489EC12020AC13D631">
    <w:name w:val="65085D9A891C482489EC12020AC13D631"/>
    <w:rsid w:val="00F727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41AFBEC22D414EAA1CF10C248F7C671">
    <w:name w:val="3141AFBEC22D414EAA1CF10C248F7C671"/>
    <w:rsid w:val="00F727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25D4C686664B458E3AE42D9AE789C9">
    <w:name w:val="2125D4C686664B458E3AE42D9AE789C9"/>
    <w:rsid w:val="00F72715"/>
  </w:style>
  <w:style w:type="paragraph" w:customStyle="1" w:styleId="666DC5544BAC4672A68873E376F5F062">
    <w:name w:val="666DC5544BAC4672A68873E376F5F062"/>
    <w:rsid w:val="00F72715"/>
  </w:style>
  <w:style w:type="paragraph" w:customStyle="1" w:styleId="0C47A717381F42B8A1CAAFB6F1675E46">
    <w:name w:val="0C47A717381F42B8A1CAAFB6F1675E46"/>
    <w:rsid w:val="00F72715"/>
  </w:style>
  <w:style w:type="paragraph" w:customStyle="1" w:styleId="7F02CDCD5A6242E1B3139FA6C9C267AD">
    <w:name w:val="7F02CDCD5A6242E1B3139FA6C9C267AD"/>
    <w:rsid w:val="00F72715"/>
  </w:style>
  <w:style w:type="paragraph" w:customStyle="1" w:styleId="AF2DAFF084C74F2CB93E2066E632E957">
    <w:name w:val="AF2DAFF084C74F2CB93E2066E632E957"/>
    <w:rsid w:val="00F72715"/>
  </w:style>
  <w:style w:type="paragraph" w:customStyle="1" w:styleId="CA129CEC02C04273A07F199289D2EFB2">
    <w:name w:val="CA129CEC02C04273A07F199289D2EFB2"/>
    <w:rsid w:val="00F72715"/>
  </w:style>
  <w:style w:type="paragraph" w:customStyle="1" w:styleId="B1CA46B390BD408FA48DC8EC42EDD663">
    <w:name w:val="B1CA46B390BD408FA48DC8EC42EDD663"/>
    <w:rsid w:val="00F72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2021-03-17T00:00:00</HeaderDate>
    <Office/>
    <Dnr>I2021/</Dnr>
    <ParagrafNr/>
    <DocumentTitle/>
    <VisitingAddress/>
    <Extra1/>
    <Extra2/>
    <Extra3>Martina Johansson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c386397d-6ac6-429b-ace4-a3b0952339cc</RD_Svarsid>
  </documentManagement>
</p:properties>
</file>

<file path=customXml/itemProps1.xml><?xml version="1.0" encoding="utf-8"?>
<ds:datastoreItem xmlns:ds="http://schemas.openxmlformats.org/officeDocument/2006/customXml" ds:itemID="{1A576797-2676-458A-B8A2-CE2C58D45D8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F38CF22-782E-4B00-8721-80A694C7BB0D}"/>
</file>

<file path=customXml/itemProps4.xml><?xml version="1.0" encoding="utf-8"?>
<ds:datastoreItem xmlns:ds="http://schemas.openxmlformats.org/officeDocument/2006/customXml" ds:itemID="{2753556B-BB74-46A1-8FBF-916938D3963C}"/>
</file>

<file path=customXml/itemProps5.xml><?xml version="1.0" encoding="utf-8"?>
<ds:datastoreItem xmlns:ds="http://schemas.openxmlformats.org/officeDocument/2006/customXml" ds:itemID="{FA3145E3-C930-4D76-9B9B-0000A3929691}"/>
</file>

<file path=docProps/app.xml><?xml version="1.0" encoding="utf-8"?>
<Properties xmlns="http://schemas.openxmlformats.org/officeDocument/2006/extended-properties" xmlns:vt="http://schemas.openxmlformats.org/officeDocument/2006/docPropsVTypes">
  <Template>RK Basmall</Template>
  <TotalTime>0</TotalTime>
  <Pages>1</Pages>
  <Words>274</Words>
  <Characters>1454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2099 av Martina Johansson (C) Stationslägen längs stambanan i Sörmland.docx</dc:title>
  <dc:subject/>
  <dc:creator>Anton Udd</dc:creator>
  <cp:keywords/>
  <dc:description/>
  <cp:lastModifiedBy>Anton Udd</cp:lastModifiedBy>
  <cp:revision>3</cp:revision>
  <cp:lastPrinted>2021-03-11T14:55:00Z</cp:lastPrinted>
  <dcterms:created xsi:type="dcterms:W3CDTF">2021-03-16T14:23:00Z</dcterms:created>
  <dcterms:modified xsi:type="dcterms:W3CDTF">2021-03-16T14:23:00Z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