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D7555" w:rsidP="00DA0661">
      <w:pPr>
        <w:pStyle w:val="Title"/>
      </w:pPr>
      <w:bookmarkStart w:id="0" w:name="Start"/>
      <w:bookmarkEnd w:id="0"/>
      <w:r>
        <w:t xml:space="preserve">Svar på fråga </w:t>
      </w:r>
      <w:r w:rsidRPr="00A174AF" w:rsidR="00A174AF">
        <w:t xml:space="preserve">2022/23:357 </w:t>
      </w:r>
      <w:r>
        <w:t xml:space="preserve">av </w:t>
      </w:r>
      <w:sdt>
        <w:sdtPr>
          <w:alias w:val="Frågeställare"/>
          <w:tag w:val="delete"/>
          <w:id w:val="-211816850"/>
          <w:placeholder>
            <w:docPart w:val="FD87B3EA745E4E768C19ED5A5378A17B"/>
          </w:placeholder>
          <w:dataBinding w:xpath="/ns0:DocumentInfo[1]/ns0:BaseInfo[1]/ns0:Extra3[1]" w:storeItemID="{D48E86F7-692E-4C0C-8199-6D23925C8822}" w:prefixMappings="xmlns:ns0='http://lp/documentinfo/RK' "/>
          <w:text/>
        </w:sdtPr>
        <w:sdtContent>
          <w:r w:rsidRPr="00A174AF" w:rsidR="00A174AF">
            <w:t xml:space="preserve">Annika Hirvonen </w:t>
          </w:r>
        </w:sdtContent>
      </w:sdt>
      <w:r>
        <w:t>(</w:t>
      </w:r>
      <w:sdt>
        <w:sdtPr>
          <w:alias w:val="Parti"/>
          <w:tag w:val="Parti_delete"/>
          <w:id w:val="1620417071"/>
          <w:placeholder>
            <w:docPart w:val="68E7365E18414969AD765095B2B56ABF"/>
          </w:placeholder>
          <w:comboBox w:lastValue="MP">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MP</w:t>
          </w:r>
        </w:sdtContent>
      </w:sdt>
      <w:r>
        <w:t>)</w:t>
      </w:r>
      <w:r>
        <w:br/>
      </w:r>
      <w:r w:rsidRPr="00A174AF" w:rsidR="00A174AF">
        <w:t>Ukrainska flyktingars rätt till sfi</w:t>
      </w:r>
    </w:p>
    <w:p w:rsidR="0039521B" w:rsidP="0039521B">
      <w:pPr>
        <w:pStyle w:val="BodyText"/>
      </w:pPr>
    </w:p>
    <w:p w:rsidR="00493791" w:rsidRPr="0039521B" w:rsidP="0039521B">
      <w:pPr>
        <w:pStyle w:val="BodyText"/>
      </w:pPr>
    </w:p>
    <w:p w:rsidR="00A174AF" w:rsidP="002749F7">
      <w:pPr>
        <w:pStyle w:val="BodyText"/>
      </w:pPr>
      <w:sdt>
        <w:sdtPr>
          <w:alias w:val="Frågeställare"/>
          <w:tag w:val="delete"/>
          <w:id w:val="-1635256365"/>
          <w:placeholder>
            <w:docPart w:val="C6431D89DF1A43378E73D8BB7FC10116"/>
          </w:placeholder>
          <w:dataBinding w:xpath="/ns0:DocumentInfo[1]/ns0:BaseInfo[1]/ns0:Extra3[1]" w:storeItemID="{D48E86F7-692E-4C0C-8199-6D23925C8822}" w:prefixMappings="xmlns:ns0='http://lp/documentinfo/RK' "/>
          <w:text/>
        </w:sdtPr>
        <w:sdtContent>
          <w:r>
            <w:t xml:space="preserve">Annika Hirvonen </w:t>
          </w:r>
        </w:sdtContent>
      </w:sdt>
      <w:r>
        <w:t>har frågat mig om n</w:t>
      </w:r>
      <w:r w:rsidRPr="00A174AF">
        <w:t xml:space="preserve">är </w:t>
      </w:r>
      <w:r w:rsidR="00C032A6">
        <w:t>jag</w:t>
      </w:r>
      <w:r w:rsidRPr="00A174AF" w:rsidR="00C032A6">
        <w:t xml:space="preserve"> </w:t>
      </w:r>
      <w:r w:rsidRPr="00A174AF">
        <w:t>och regeringen kommer att ge ukrainska flyktingar rätt till sfi</w:t>
      </w:r>
      <w:r w:rsidR="007E1614">
        <w:t>.</w:t>
      </w:r>
    </w:p>
    <w:p w:rsidR="001C6E31" w:rsidRPr="001C6E31" w:rsidP="001C6E31">
      <w:pPr>
        <w:pStyle w:val="BodyText"/>
      </w:pPr>
      <w:r>
        <w:t xml:space="preserve">Ukrainska flyktingar </w:t>
      </w:r>
      <w:r w:rsidR="00481010">
        <w:t>kan få uppehållstillstånd med</w:t>
      </w:r>
      <w:r>
        <w:t xml:space="preserve"> </w:t>
      </w:r>
      <w:bookmarkStart w:id="1" w:name="_Hlk110850710"/>
      <w:r w:rsidRPr="001C6E31">
        <w:t xml:space="preserve">tillfälligt skydd </w:t>
      </w:r>
      <w:r>
        <w:t xml:space="preserve">enligt EU:s </w:t>
      </w:r>
      <w:r w:rsidR="00481010">
        <w:t xml:space="preserve">s.k. </w:t>
      </w:r>
      <w:r>
        <w:t xml:space="preserve">massflyktsdirektiv. </w:t>
      </w:r>
      <w:r w:rsidRPr="001C6E31">
        <w:t xml:space="preserve">Utgångspunkten är att de som beviljas </w:t>
      </w:r>
      <w:r w:rsidR="00481010">
        <w:t xml:space="preserve">ett </w:t>
      </w:r>
      <w:r>
        <w:t>sådant</w:t>
      </w:r>
      <w:r w:rsidR="00481010">
        <w:t xml:space="preserve"> uppehållstillstånd</w:t>
      </w:r>
      <w:r>
        <w:t xml:space="preserve"> </w:t>
      </w:r>
      <w:r w:rsidRPr="001C6E31">
        <w:t xml:space="preserve">i Sverige kommer att stanna här tillfälligt. Den aktuella gruppen har rätt att arbeta i Sverige, men eftersom de inte blir folkbokförda här har de endast tillgång till en del av de insatser som andra nyanlända har. </w:t>
      </w:r>
      <w:bookmarkEnd w:id="1"/>
    </w:p>
    <w:p w:rsidR="001C6E31" w:rsidP="001C6E31">
      <w:pPr>
        <w:pStyle w:val="BodyText"/>
      </w:pPr>
      <w:r>
        <w:t>M</w:t>
      </w:r>
      <w:r>
        <w:t>assflyktsdirektiv</w:t>
      </w:r>
      <w:r>
        <w:t>et</w:t>
      </w:r>
      <w:r>
        <w:t xml:space="preserve"> infördes 2001 med syfte att ha ett regelverk att aktivera vid en massiv tillströmning av fördrivna personer från tredje land. EU:s medlemsstater beslutade i mars 2022 att aktivera direktivet. Det innebär bl.a. att personer från Ukraina kan få ett tidsbegränsat uppehållstillstånd som ger tillfälligt skydd. </w:t>
      </w:r>
    </w:p>
    <w:p w:rsidR="001C6E31" w:rsidP="001C6E31">
      <w:pPr>
        <w:pStyle w:val="BodyText"/>
      </w:pPr>
      <w:r>
        <w:t xml:space="preserve">Enligt massflyktsdirektivet ska en medlemsstat ge personer under 18 år som åtnjuter tillfälligt skydd tillträde till utbildningsväsendet på samma villkor som de egna medborgarna. Personer som har beviljats tillfälligt skydd enligt direktivet har dock enligt skollagen </w:t>
      </w:r>
      <w:r w:rsidR="00481010">
        <w:t xml:space="preserve">(2010:800) </w:t>
      </w:r>
      <w:r>
        <w:t>inte rätt till kommunal vuxenutbildning i svenska för invandrare (sfi) eller annan utbildning inom kom</w:t>
      </w:r>
      <w:r w:rsidR="00481010">
        <w:t xml:space="preserve">munal </w:t>
      </w:r>
      <w:r>
        <w:t>vux</w:t>
      </w:r>
      <w:r w:rsidR="00481010">
        <w:t>enutbildning</w:t>
      </w:r>
      <w:r>
        <w:t xml:space="preserve"> (29 kap. 3 §).</w:t>
      </w:r>
    </w:p>
    <w:p w:rsidR="006F6062" w:rsidP="006F6062">
      <w:pPr>
        <w:pStyle w:val="BodyText"/>
      </w:pPr>
      <w:r>
        <w:t>Frågan om att införa en rätt till sfi för personer från Ukraina bereds inom Regeringskansliet</w:t>
      </w:r>
      <w:r w:rsidR="00E54EE9">
        <w:t>.</w:t>
      </w:r>
      <w:r>
        <w:t xml:space="preserve"> </w:t>
      </w:r>
      <w:r w:rsidR="00481010">
        <w:t>Jag kan i sammanhanget nämna att s</w:t>
      </w:r>
      <w:r w:rsidR="000C3CF7">
        <w:t xml:space="preserve">atsningen på svenska från dag ett </w:t>
      </w:r>
      <w:r w:rsidR="00481010">
        <w:t>fortfarande pågår och den aktuella gruppen kan ta del av denna satsning</w:t>
      </w:r>
      <w:r>
        <w:t xml:space="preserve">. </w:t>
      </w:r>
    </w:p>
    <w:p w:rsidR="006F6062" w:rsidP="001C6E31">
      <w:pPr>
        <w:pStyle w:val="BodyText"/>
      </w:pPr>
    </w:p>
    <w:p w:rsidR="00A174AF" w:rsidP="002749F7">
      <w:pPr>
        <w:pStyle w:val="BodyText"/>
      </w:pPr>
    </w:p>
    <w:p w:rsidR="00A174AF" w:rsidP="006A12F1">
      <w:pPr>
        <w:pStyle w:val="BodyText"/>
      </w:pPr>
      <w:r>
        <w:t xml:space="preserve">Stockholm den </w:t>
      </w:r>
      <w:sdt>
        <w:sdtPr>
          <w:id w:val="-1225218591"/>
          <w:placeholder>
            <w:docPart w:val="782A37DE5DBA44D8A6CE03E7754A71C2"/>
          </w:placeholder>
          <w:dataBinding w:xpath="/ns0:DocumentInfo[1]/ns0:BaseInfo[1]/ns0:HeaderDate[1]" w:storeItemID="{D48E86F7-692E-4C0C-8199-6D23925C8822}" w:prefixMappings="xmlns:ns0='http://lp/documentinfo/RK' "/>
          <w:date w:fullDate="2023-02-22T00:00:00Z">
            <w:dateFormat w:val="d MMMM yyyy"/>
            <w:lid w:val="sv-SE"/>
            <w:storeMappedDataAs w:val="dateTime"/>
            <w:calendar w:val="gregorian"/>
          </w:date>
        </w:sdtPr>
        <w:sdtContent>
          <w:r w:rsidR="007E1614">
            <w:t>22</w:t>
          </w:r>
          <w:r>
            <w:t xml:space="preserve"> februari 2023</w:t>
          </w:r>
        </w:sdtContent>
      </w:sdt>
    </w:p>
    <w:p w:rsidR="00A174AF" w:rsidP="004E7A8F">
      <w:pPr>
        <w:pStyle w:val="Brdtextutanavstnd"/>
      </w:pPr>
    </w:p>
    <w:p w:rsidR="00A174AF" w:rsidP="004E7A8F">
      <w:pPr>
        <w:pStyle w:val="Brdtextutanavstnd"/>
      </w:pPr>
    </w:p>
    <w:p w:rsidR="00A174AF" w:rsidP="004E7A8F">
      <w:pPr>
        <w:pStyle w:val="Brdtextutanavstnd"/>
      </w:pPr>
    </w:p>
    <w:sdt>
      <w:sdtPr>
        <w:alias w:val="Klicka på listpilen"/>
        <w:tag w:val="run-loadAllMinistersFromDep_delete"/>
        <w:id w:val="-122627287"/>
        <w:placeholder>
          <w:docPart w:val="2EF737E949A041D9ABC6B50F4C1BFB39"/>
        </w:placeholder>
        <w:dataBinding w:xpath="/ns0:DocumentInfo[1]/ns0:BaseInfo[1]/ns0:TopSender[1]" w:storeItemID="{D48E86F7-692E-4C0C-8199-6D23925C8822}" w:prefixMappings="xmlns:ns0='http://lp/documentinfo/RK' "/>
        <w:comboBox w:lastValue="Utbildningsministern">
          <w:listItem w:value="Utbildningsministern" w:displayText="Mats Persson"/>
          <w:listItem w:value="Skol­ministern" w:displayText="Lotta Edholm"/>
        </w:comboBox>
      </w:sdtPr>
      <w:sdtContent>
        <w:p w:rsidR="00A174AF" w:rsidP="00422A41">
          <w:pPr>
            <w:pStyle w:val="BodyText"/>
          </w:pPr>
          <w:r>
            <w:rPr>
              <w:rStyle w:val="DefaultParagraphFont"/>
            </w:rPr>
            <w:t>Mats Persson</w:t>
          </w:r>
        </w:p>
      </w:sdtContent>
    </w:sdt>
    <w:p w:rsidR="00AD755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D7555" w:rsidRPr="007D73AB">
          <w:pPr>
            <w:pStyle w:val="Header"/>
          </w:pPr>
        </w:p>
      </w:tc>
      <w:tc>
        <w:tcPr>
          <w:tcW w:w="3170" w:type="dxa"/>
          <w:vAlign w:val="bottom"/>
        </w:tcPr>
        <w:p w:rsidR="00AD7555" w:rsidRPr="007D73AB" w:rsidP="00340DE0">
          <w:pPr>
            <w:pStyle w:val="Header"/>
          </w:pPr>
        </w:p>
      </w:tc>
      <w:tc>
        <w:tcPr>
          <w:tcW w:w="1134" w:type="dxa"/>
        </w:tcPr>
        <w:p w:rsidR="00AD755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D755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D7555" w:rsidRPr="00710A6C" w:rsidP="00EE3C0F">
          <w:pPr>
            <w:pStyle w:val="Header"/>
            <w:rPr>
              <w:b/>
            </w:rPr>
          </w:pPr>
        </w:p>
        <w:p w:rsidR="00AD7555" w:rsidP="00EE3C0F">
          <w:pPr>
            <w:pStyle w:val="Header"/>
          </w:pPr>
        </w:p>
        <w:p w:rsidR="00AD7555" w:rsidP="00EE3C0F">
          <w:pPr>
            <w:pStyle w:val="Header"/>
          </w:pPr>
        </w:p>
        <w:p w:rsidR="00AD7555" w:rsidP="00EE3C0F">
          <w:pPr>
            <w:pStyle w:val="Header"/>
          </w:pPr>
        </w:p>
        <w:sdt>
          <w:sdtPr>
            <w:alias w:val="Dnr"/>
            <w:tag w:val="ccRKShow_Dnr"/>
            <w:id w:val="-829283628"/>
            <w:placeholder>
              <w:docPart w:val="129B9AFD41394A90874782CE88595EA1"/>
            </w:placeholder>
            <w:dataBinding w:xpath="/ns0:DocumentInfo[1]/ns0:BaseInfo[1]/ns0:Dnr[1]" w:storeItemID="{D48E86F7-692E-4C0C-8199-6D23925C8822}" w:prefixMappings="xmlns:ns0='http://lp/documentinfo/RK' "/>
            <w:text/>
          </w:sdtPr>
          <w:sdtContent>
            <w:p w:rsidR="00AD7555" w:rsidP="00EE3C0F">
              <w:pPr>
                <w:pStyle w:val="Header"/>
              </w:pPr>
              <w:r>
                <w:t>U2023/00493</w:t>
              </w:r>
            </w:p>
          </w:sdtContent>
        </w:sdt>
        <w:sdt>
          <w:sdtPr>
            <w:alias w:val="DocNumber"/>
            <w:tag w:val="DocNumber"/>
            <w:id w:val="1726028884"/>
            <w:placeholder>
              <w:docPart w:val="04ABC761E91C4C4DB8A5957609155F94"/>
            </w:placeholder>
            <w:showingPlcHdr/>
            <w:dataBinding w:xpath="/ns0:DocumentInfo[1]/ns0:BaseInfo[1]/ns0:DocNumber[1]" w:storeItemID="{D48E86F7-692E-4C0C-8199-6D23925C8822}" w:prefixMappings="xmlns:ns0='http://lp/documentinfo/RK' "/>
            <w:text/>
          </w:sdtPr>
          <w:sdtContent>
            <w:p w:rsidR="00AD7555" w:rsidP="00EE3C0F">
              <w:pPr>
                <w:pStyle w:val="Header"/>
              </w:pPr>
              <w:r>
                <w:rPr>
                  <w:rStyle w:val="PlaceholderText"/>
                </w:rPr>
                <w:t xml:space="preserve"> </w:t>
              </w:r>
            </w:p>
          </w:sdtContent>
        </w:sdt>
        <w:p w:rsidR="00AD7555" w:rsidP="00EE3C0F">
          <w:pPr>
            <w:pStyle w:val="Header"/>
          </w:pPr>
        </w:p>
      </w:tc>
      <w:tc>
        <w:tcPr>
          <w:tcW w:w="1134" w:type="dxa"/>
        </w:tcPr>
        <w:p w:rsidR="00AD7555" w:rsidP="0094502D">
          <w:pPr>
            <w:pStyle w:val="Header"/>
          </w:pPr>
        </w:p>
        <w:p w:rsidR="00AD755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6D2625E9165449CBEB64FCA699233D7"/>
          </w:placeholder>
          <w:richText/>
        </w:sdtPr>
        <w:sdtEndPr>
          <w:rPr>
            <w:b w:val="0"/>
          </w:rPr>
        </w:sdtEndPr>
        <w:sdtContent>
          <w:tc>
            <w:tcPr>
              <w:tcW w:w="5534" w:type="dxa"/>
              <w:tcMar>
                <w:right w:w="1134" w:type="dxa"/>
              </w:tcMar>
            </w:tcPr>
            <w:p w:rsidR="00A174AF" w:rsidRPr="00A174AF" w:rsidP="00340DE0">
              <w:pPr>
                <w:pStyle w:val="Header"/>
                <w:rPr>
                  <w:b/>
                </w:rPr>
              </w:pPr>
              <w:r w:rsidRPr="00A174AF">
                <w:rPr>
                  <w:b/>
                </w:rPr>
                <w:t>Utbildningsdepartementet</w:t>
              </w:r>
            </w:p>
            <w:p w:rsidR="00AD7555" w:rsidRPr="00340DE0" w:rsidP="00340DE0">
              <w:pPr>
                <w:pStyle w:val="Header"/>
              </w:pPr>
              <w:r w:rsidRPr="00A174AF">
                <w:t>Utbildningsministern</w:t>
              </w:r>
            </w:p>
          </w:tc>
        </w:sdtContent>
      </w:sdt>
      <w:sdt>
        <w:sdtPr>
          <w:alias w:val="Recipient"/>
          <w:tag w:val="ccRKShow_Recipient"/>
          <w:id w:val="-28344517"/>
          <w:placeholder>
            <w:docPart w:val="2313E7F8795140BCA8A8760529135654"/>
          </w:placeholder>
          <w:dataBinding w:xpath="/ns0:DocumentInfo[1]/ns0:BaseInfo[1]/ns0:Recipient[1]" w:storeItemID="{D48E86F7-692E-4C0C-8199-6D23925C8822}" w:prefixMappings="xmlns:ns0='http://lp/documentinfo/RK' "/>
          <w:text w:multiLine="1"/>
        </w:sdtPr>
        <w:sdtContent>
          <w:tc>
            <w:tcPr>
              <w:tcW w:w="3170" w:type="dxa"/>
            </w:tcPr>
            <w:p w:rsidR="00AD7555" w:rsidP="00547B89">
              <w:pPr>
                <w:pStyle w:val="Header"/>
              </w:pPr>
              <w:r>
                <w:t>Till riksdagen</w:t>
              </w:r>
            </w:p>
          </w:tc>
        </w:sdtContent>
      </w:sdt>
      <w:tc>
        <w:tcPr>
          <w:tcW w:w="1134" w:type="dxa"/>
        </w:tcPr>
        <w:p w:rsidR="00AD755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F606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29B9AFD41394A90874782CE88595EA1"/>
        <w:category>
          <w:name w:val="Allmänt"/>
          <w:gallery w:val="placeholder"/>
        </w:category>
        <w:types>
          <w:type w:val="bbPlcHdr"/>
        </w:types>
        <w:behaviors>
          <w:behavior w:val="content"/>
        </w:behaviors>
        <w:guid w:val="{FFF34FA1-CF9C-42F2-A2A5-CA9902883304}"/>
      </w:docPartPr>
      <w:docPartBody>
        <w:p w:rsidR="00221E37" w:rsidP="00A445D9">
          <w:pPr>
            <w:pStyle w:val="129B9AFD41394A90874782CE88595EA1"/>
          </w:pPr>
          <w:r>
            <w:rPr>
              <w:rStyle w:val="PlaceholderText"/>
            </w:rPr>
            <w:t xml:space="preserve"> </w:t>
          </w:r>
        </w:p>
      </w:docPartBody>
    </w:docPart>
    <w:docPart>
      <w:docPartPr>
        <w:name w:val="04ABC761E91C4C4DB8A5957609155F94"/>
        <w:category>
          <w:name w:val="Allmänt"/>
          <w:gallery w:val="placeholder"/>
        </w:category>
        <w:types>
          <w:type w:val="bbPlcHdr"/>
        </w:types>
        <w:behaviors>
          <w:behavior w:val="content"/>
        </w:behaviors>
        <w:guid w:val="{A4C281CE-0A86-4C43-9B9A-AA33E53C3D3F}"/>
      </w:docPartPr>
      <w:docPartBody>
        <w:p w:rsidR="00221E37" w:rsidP="00A445D9">
          <w:pPr>
            <w:pStyle w:val="04ABC761E91C4C4DB8A5957609155F941"/>
          </w:pPr>
          <w:r>
            <w:rPr>
              <w:rStyle w:val="PlaceholderText"/>
            </w:rPr>
            <w:t xml:space="preserve"> </w:t>
          </w:r>
        </w:p>
      </w:docPartBody>
    </w:docPart>
    <w:docPart>
      <w:docPartPr>
        <w:name w:val="A6D2625E9165449CBEB64FCA699233D7"/>
        <w:category>
          <w:name w:val="Allmänt"/>
          <w:gallery w:val="placeholder"/>
        </w:category>
        <w:types>
          <w:type w:val="bbPlcHdr"/>
        </w:types>
        <w:behaviors>
          <w:behavior w:val="content"/>
        </w:behaviors>
        <w:guid w:val="{818C59BF-44BF-4667-A087-9948C9E110E5}"/>
      </w:docPartPr>
      <w:docPartBody>
        <w:p w:rsidR="00221E37" w:rsidP="00A445D9">
          <w:pPr>
            <w:pStyle w:val="A6D2625E9165449CBEB64FCA699233D71"/>
          </w:pPr>
          <w:r>
            <w:rPr>
              <w:rStyle w:val="PlaceholderText"/>
            </w:rPr>
            <w:t xml:space="preserve"> </w:t>
          </w:r>
        </w:p>
      </w:docPartBody>
    </w:docPart>
    <w:docPart>
      <w:docPartPr>
        <w:name w:val="2313E7F8795140BCA8A8760529135654"/>
        <w:category>
          <w:name w:val="Allmänt"/>
          <w:gallery w:val="placeholder"/>
        </w:category>
        <w:types>
          <w:type w:val="bbPlcHdr"/>
        </w:types>
        <w:behaviors>
          <w:behavior w:val="content"/>
        </w:behaviors>
        <w:guid w:val="{B1161A73-6A83-4CF7-A841-307AF0DF0722}"/>
      </w:docPartPr>
      <w:docPartBody>
        <w:p w:rsidR="00221E37" w:rsidP="00A445D9">
          <w:pPr>
            <w:pStyle w:val="2313E7F8795140BCA8A8760529135654"/>
          </w:pPr>
          <w:r>
            <w:rPr>
              <w:rStyle w:val="PlaceholderText"/>
            </w:rPr>
            <w:t xml:space="preserve"> </w:t>
          </w:r>
        </w:p>
      </w:docPartBody>
    </w:docPart>
    <w:docPart>
      <w:docPartPr>
        <w:name w:val="FD87B3EA745E4E768C19ED5A5378A17B"/>
        <w:category>
          <w:name w:val="Allmänt"/>
          <w:gallery w:val="placeholder"/>
        </w:category>
        <w:types>
          <w:type w:val="bbPlcHdr"/>
        </w:types>
        <w:behaviors>
          <w:behavior w:val="content"/>
        </w:behaviors>
        <w:guid w:val="{76DE114F-5E90-4C22-8F16-709CB88C7E76}"/>
      </w:docPartPr>
      <w:docPartBody>
        <w:p w:rsidR="00221E37" w:rsidP="00A445D9">
          <w:pPr>
            <w:pStyle w:val="FD87B3EA745E4E768C19ED5A5378A17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8E7365E18414969AD765095B2B56ABF"/>
        <w:category>
          <w:name w:val="Allmänt"/>
          <w:gallery w:val="placeholder"/>
        </w:category>
        <w:types>
          <w:type w:val="bbPlcHdr"/>
        </w:types>
        <w:behaviors>
          <w:behavior w:val="content"/>
        </w:behaviors>
        <w:guid w:val="{74051E1E-E0BA-4B28-B7B3-D88318AF524D}"/>
      </w:docPartPr>
      <w:docPartBody>
        <w:p w:rsidR="00221E37" w:rsidP="00A445D9">
          <w:pPr>
            <w:pStyle w:val="68E7365E18414969AD765095B2B56ABF"/>
          </w:pPr>
          <w:r>
            <w:t xml:space="preserve"> </w:t>
          </w:r>
          <w:r>
            <w:rPr>
              <w:rStyle w:val="PlaceholderText"/>
            </w:rPr>
            <w:t>Välj ett parti.</w:t>
          </w:r>
        </w:p>
      </w:docPartBody>
    </w:docPart>
    <w:docPart>
      <w:docPartPr>
        <w:name w:val="C6431D89DF1A43378E73D8BB7FC10116"/>
        <w:category>
          <w:name w:val="Allmänt"/>
          <w:gallery w:val="placeholder"/>
        </w:category>
        <w:types>
          <w:type w:val="bbPlcHdr"/>
        </w:types>
        <w:behaviors>
          <w:behavior w:val="content"/>
        </w:behaviors>
        <w:guid w:val="{49EEF235-F33B-44AD-ACED-68CF20AD3ED3}"/>
      </w:docPartPr>
      <w:docPartBody>
        <w:p w:rsidR="00221E37" w:rsidP="00A445D9">
          <w:pPr>
            <w:pStyle w:val="C6431D89DF1A43378E73D8BB7FC1011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82A37DE5DBA44D8A6CE03E7754A71C2"/>
        <w:category>
          <w:name w:val="Allmänt"/>
          <w:gallery w:val="placeholder"/>
        </w:category>
        <w:types>
          <w:type w:val="bbPlcHdr"/>
        </w:types>
        <w:behaviors>
          <w:behavior w:val="content"/>
        </w:behaviors>
        <w:guid w:val="{1DBE6DA5-78F5-443C-82A4-F3010FD3EB47}"/>
      </w:docPartPr>
      <w:docPartBody>
        <w:p w:rsidR="00221E37" w:rsidP="00A445D9">
          <w:pPr>
            <w:pStyle w:val="782A37DE5DBA44D8A6CE03E7754A71C2"/>
          </w:pPr>
          <w:r>
            <w:rPr>
              <w:rStyle w:val="PlaceholderText"/>
            </w:rPr>
            <w:t>Klicka här för att ange datum.</w:t>
          </w:r>
        </w:p>
      </w:docPartBody>
    </w:docPart>
    <w:docPart>
      <w:docPartPr>
        <w:name w:val="2EF737E949A041D9ABC6B50F4C1BFB39"/>
        <w:category>
          <w:name w:val="Allmänt"/>
          <w:gallery w:val="placeholder"/>
        </w:category>
        <w:types>
          <w:type w:val="bbPlcHdr"/>
        </w:types>
        <w:behaviors>
          <w:behavior w:val="content"/>
        </w:behaviors>
        <w:guid w:val="{5EE4CC76-AC24-4D16-B67C-3A8352443285}"/>
      </w:docPartPr>
      <w:docPartBody>
        <w:p w:rsidR="00221E37" w:rsidP="00A445D9">
          <w:pPr>
            <w:pStyle w:val="2EF737E949A041D9ABC6B50F4C1BFB3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5D9"/>
    <w:rPr>
      <w:noProof w:val="0"/>
      <w:color w:val="808080"/>
    </w:rPr>
  </w:style>
  <w:style w:type="paragraph" w:customStyle="1" w:styleId="129B9AFD41394A90874782CE88595EA1">
    <w:name w:val="129B9AFD41394A90874782CE88595EA1"/>
    <w:rsid w:val="00A445D9"/>
  </w:style>
  <w:style w:type="paragraph" w:customStyle="1" w:styleId="2313E7F8795140BCA8A8760529135654">
    <w:name w:val="2313E7F8795140BCA8A8760529135654"/>
    <w:rsid w:val="00A445D9"/>
  </w:style>
  <w:style w:type="paragraph" w:customStyle="1" w:styleId="04ABC761E91C4C4DB8A5957609155F941">
    <w:name w:val="04ABC761E91C4C4DB8A5957609155F941"/>
    <w:rsid w:val="00A445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D2625E9165449CBEB64FCA699233D71">
    <w:name w:val="A6D2625E9165449CBEB64FCA699233D71"/>
    <w:rsid w:val="00A445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87B3EA745E4E768C19ED5A5378A17B">
    <w:name w:val="FD87B3EA745E4E768C19ED5A5378A17B"/>
    <w:rsid w:val="00A445D9"/>
  </w:style>
  <w:style w:type="paragraph" w:customStyle="1" w:styleId="68E7365E18414969AD765095B2B56ABF">
    <w:name w:val="68E7365E18414969AD765095B2B56ABF"/>
    <w:rsid w:val="00A445D9"/>
  </w:style>
  <w:style w:type="paragraph" w:customStyle="1" w:styleId="C6431D89DF1A43378E73D8BB7FC10116">
    <w:name w:val="C6431D89DF1A43378E73D8BB7FC10116"/>
    <w:rsid w:val="00A445D9"/>
  </w:style>
  <w:style w:type="paragraph" w:customStyle="1" w:styleId="782A37DE5DBA44D8A6CE03E7754A71C2">
    <w:name w:val="782A37DE5DBA44D8A6CE03E7754A71C2"/>
    <w:rsid w:val="00A445D9"/>
  </w:style>
  <w:style w:type="paragraph" w:customStyle="1" w:styleId="2EF737E949A041D9ABC6B50F4C1BFB39">
    <w:name w:val="2EF737E949A041D9ABC6B50F4C1BFB39"/>
    <w:rsid w:val="00A445D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2023-02-22T00:00:00</HeaderDate>
    <Office/>
    <Dnr>U2023/00493</Dnr>
    <ParagrafNr/>
    <DocumentTitle/>
    <VisitingAddress/>
    <Extra1/>
    <Extra2/>
    <Extra3>Annika Hirvonen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5c422b43-e1ae-4e57-9291-0f83085ddd55</RD_Svarsid>
  </documentManagement>
</p:properties>
</file>

<file path=customXml/itemProps1.xml><?xml version="1.0" encoding="utf-8"?>
<ds:datastoreItem xmlns:ds="http://schemas.openxmlformats.org/officeDocument/2006/customXml" ds:itemID="{67D0DE38-7147-4067-A01B-C9E41AE60EA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48E86F7-692E-4C0C-8199-6D23925C8822}"/>
</file>

<file path=customXml/itemProps4.xml><?xml version="1.0" encoding="utf-8"?>
<ds:datastoreItem xmlns:ds="http://schemas.openxmlformats.org/officeDocument/2006/customXml" ds:itemID="{3B0289A1-E9BE-4F6F-94E3-85533717E78F}"/>
</file>

<file path=customXml/itemProps5.xml><?xml version="1.0" encoding="utf-8"?>
<ds:datastoreItem xmlns:ds="http://schemas.openxmlformats.org/officeDocument/2006/customXml" ds:itemID="{901F435C-66E6-43A6-911E-D4D2AFE57EC7}"/>
</file>

<file path=docProps/app.xml><?xml version="1.0" encoding="utf-8"?>
<Properties xmlns="http://schemas.openxmlformats.org/officeDocument/2006/extended-properties" xmlns:vt="http://schemas.openxmlformats.org/officeDocument/2006/docPropsVTypes">
  <Template>RK Basmall</Template>
  <TotalTime>0</TotalTime>
  <Pages>2</Pages>
  <Words>258</Words>
  <Characters>1371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Slutgiltigt svar på fråga 2022-23 357 av Hirvonen (mp) Ukrainarna och sfi.docx</dc:title>
  <cp:revision>4</cp:revision>
  <dcterms:created xsi:type="dcterms:W3CDTF">2023-02-21T14:47:00Z</dcterms:created>
  <dcterms:modified xsi:type="dcterms:W3CDTF">2023-02-21T14:48:00Z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XJ53JA4DFUZ7-1000368836-1679</vt:lpwstr>
  </property>
  <property fmtid="{D5CDD505-2E9C-101B-9397-08002B2CF9AE}" pid="7" name="_dlc_DocIdItemGuid">
    <vt:lpwstr>55d0cf38-a6d1-4074-a7e5-6acdeb33a191</vt:lpwstr>
  </property>
  <property fmtid="{D5CDD505-2E9C-101B-9397-08002B2CF9AE}" pid="8" name="_dlc_DocIdUrl">
    <vt:lpwstr>https://dhs.sp.regeringskansliet.se/yta/u-GV/_layouts/15/DocIdRedir.aspx?ID=XJ53JA4DFUZ7-1000368836-1679, XJ53JA4DFUZ7-1000368836-1679</vt:lpwstr>
  </property>
</Properties>
</file>