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AC719" w14:textId="77777777" w:rsidR="00381E5A" w:rsidRDefault="00381E5A" w:rsidP="00DA0661">
      <w:pPr>
        <w:pStyle w:val="Rubrik"/>
      </w:pPr>
      <w:bookmarkStart w:id="0" w:name="Start"/>
      <w:bookmarkStart w:id="1" w:name="_GoBack"/>
      <w:bookmarkEnd w:id="0"/>
      <w:bookmarkEnd w:id="1"/>
      <w:r>
        <w:t>S</w:t>
      </w:r>
      <w:r w:rsidR="00CC4605">
        <w:t>var på fråga 2017/18:652</w:t>
      </w:r>
      <w:r>
        <w:t xml:space="preserve"> av Sten Bergheden (M)</w:t>
      </w:r>
      <w:r>
        <w:br/>
        <w:t>Småskaliga vattenkraftverk</w:t>
      </w:r>
    </w:p>
    <w:p w14:paraId="1F74D6A9" w14:textId="77777777" w:rsidR="00381E5A" w:rsidRDefault="00381E5A" w:rsidP="002749F7">
      <w:pPr>
        <w:pStyle w:val="Brdtext"/>
      </w:pPr>
      <w:r>
        <w:t xml:space="preserve">Sten Bergheden har frågat mig vilka åtgärder jag </w:t>
      </w:r>
      <w:r w:rsidR="00741813">
        <w:t xml:space="preserve">har </w:t>
      </w:r>
      <w:r>
        <w:t xml:space="preserve">vidtagit eller avser </w:t>
      </w:r>
      <w:r w:rsidR="00855A0E">
        <w:br/>
      </w:r>
      <w:r>
        <w:t>att vidta för att underlätta tillståndsgivningen för de småskaliga vatten</w:t>
      </w:r>
      <w:r w:rsidR="00855A0E">
        <w:softHyphen/>
      </w:r>
      <w:r>
        <w:t>kraftverken.</w:t>
      </w:r>
    </w:p>
    <w:p w14:paraId="605BDD4C" w14:textId="77777777" w:rsidR="0071695A" w:rsidRDefault="0071695A" w:rsidP="002749F7">
      <w:pPr>
        <w:pStyle w:val="Brdtext"/>
      </w:pPr>
      <w:r w:rsidRPr="0071695A">
        <w:t>Energiöverenskommelsen slår bl.a. fast att Sverige ska ha moderna miljökrav på vattenkraften. Överenskommelsen slår också fast att prövningssystemet ska utformas på ett sätt som inte blir onödigt administrativt och ekonomiskt betungande för den enskilde i förhållande till den eftersträvade miljönyttan.</w:t>
      </w:r>
    </w:p>
    <w:p w14:paraId="3F458686" w14:textId="77777777" w:rsidR="00E846B5" w:rsidRDefault="0071695A" w:rsidP="002749F7">
      <w:pPr>
        <w:pStyle w:val="Brdtext"/>
      </w:pPr>
      <w:r w:rsidRPr="0071695A">
        <w:t>Inom Regeringskansliet pågår arbetet med att ta fram författningsförslag som utformas med utgångspunkt i energiöverenskommelsen</w:t>
      </w:r>
      <w:r w:rsidR="00780629">
        <w:t xml:space="preserve"> och riksdagens tillkännagivande</w:t>
      </w:r>
      <w:r w:rsidRPr="0071695A">
        <w:t xml:space="preserve">. </w:t>
      </w:r>
      <w:r w:rsidR="00A121C0">
        <w:t>En promemoria med förslag</w:t>
      </w:r>
      <w:r w:rsidR="00A121C0" w:rsidRPr="0071695A">
        <w:t xml:space="preserve"> som genomför de vatten</w:t>
      </w:r>
      <w:r w:rsidR="00855A0E">
        <w:softHyphen/>
      </w:r>
      <w:r w:rsidR="00A121C0" w:rsidRPr="0071695A">
        <w:t>kraftsrelaterade delarna av energiöverenskommelsen och tydliggör det svenska genomförandet</w:t>
      </w:r>
      <w:r w:rsidR="00A121C0">
        <w:t xml:space="preserve"> av EU:s ramdirektiv för vatten </w:t>
      </w:r>
      <w:r w:rsidR="00A71FD7">
        <w:t>har tagits fram och</w:t>
      </w:r>
      <w:r w:rsidR="002A6897">
        <w:t xml:space="preserve"> </w:t>
      </w:r>
      <w:r w:rsidR="00A121C0">
        <w:t xml:space="preserve">remitterats. </w:t>
      </w:r>
      <w:r w:rsidR="00A121C0" w:rsidRPr="00A121C0">
        <w:t xml:space="preserve">Vi lägger mycket tid på möten och dialog med berörda parter för att det slutliga förslaget ska vara väl anpassat till de </w:t>
      </w:r>
      <w:r w:rsidR="00FD25FA">
        <w:t xml:space="preserve">olika </w:t>
      </w:r>
      <w:r w:rsidR="00A121C0" w:rsidRPr="00A121C0">
        <w:t>krav och förvänt</w:t>
      </w:r>
      <w:r w:rsidR="00855A0E">
        <w:softHyphen/>
      </w:r>
      <w:r w:rsidR="00A121C0" w:rsidRPr="00A121C0">
        <w:t xml:space="preserve">ningar som </w:t>
      </w:r>
      <w:r w:rsidR="00A121C0" w:rsidRPr="00E47277">
        <w:t>finns.</w:t>
      </w:r>
      <w:r w:rsidR="000D4ECD" w:rsidRPr="00E47277">
        <w:t xml:space="preserve"> Författningsförslagen hanteras också inom </w:t>
      </w:r>
      <w:r w:rsidR="00E846B5" w:rsidRPr="00E47277">
        <w:t>den genom</w:t>
      </w:r>
      <w:r w:rsidR="00855A0E">
        <w:softHyphen/>
      </w:r>
      <w:r w:rsidR="00E846B5" w:rsidRPr="00E47277">
        <w:t>förandegrupp för e</w:t>
      </w:r>
      <w:r w:rsidR="000D4ECD" w:rsidRPr="00E47277">
        <w:t>nergiöverenskommelsen</w:t>
      </w:r>
      <w:r w:rsidR="00E846B5" w:rsidRPr="00E47277">
        <w:t xml:space="preserve"> som är sammansatt av repre</w:t>
      </w:r>
      <w:r w:rsidR="00855A0E">
        <w:softHyphen/>
      </w:r>
      <w:r w:rsidR="00E846B5" w:rsidRPr="00E47277">
        <w:t>sentanter från de partier som ingått överenskommelsen.</w:t>
      </w:r>
    </w:p>
    <w:p w14:paraId="69469B51" w14:textId="77777777" w:rsidR="0071695A" w:rsidRDefault="00472414" w:rsidP="002749F7">
      <w:pPr>
        <w:pStyle w:val="Brdtext"/>
      </w:pPr>
      <w:r w:rsidRPr="00472414">
        <w:t xml:space="preserve">Regeringen är angelägen om att få relevanta lagändringar på plats så snart det är möjligt och </w:t>
      </w:r>
      <w:r w:rsidR="002A6897">
        <w:t xml:space="preserve">avser </w:t>
      </w:r>
      <w:r w:rsidRPr="00472414">
        <w:t>att återkomma till riksdagen i frågan under våren.</w:t>
      </w:r>
    </w:p>
    <w:p w14:paraId="54C16E0E" w14:textId="77777777" w:rsidR="00381E5A" w:rsidRPr="00DB48AB" w:rsidRDefault="00381E5A" w:rsidP="00DB48AB">
      <w:pPr>
        <w:pStyle w:val="Brdtext"/>
      </w:pPr>
      <w:r>
        <w:t xml:space="preserve">Stockholm den </w:t>
      </w:r>
      <w:sdt>
        <w:sdtPr>
          <w:id w:val="-1225218591"/>
          <w:placeholder>
            <w:docPart w:val="EFCF28E3FA5D4316A29589041053B179"/>
          </w:placeholder>
          <w:dataBinding w:prefixMappings="xmlns:ns0='http://lp/documentinfo/RK' " w:xpath="/ns0:DocumentInfo[1]/ns0:BaseInfo[1]/ns0:HeaderDate[1]" w:storeItemID="{C867C5D6-75E5-45CC-AEE4-E023A02A61FA}"/>
          <w:date w:fullDate="2018-01-31T00:00:00Z">
            <w:dateFormat w:val="d MMMM yyyy"/>
            <w:lid w:val="sv-SE"/>
            <w:storeMappedDataAs w:val="dateTime"/>
            <w:calendar w:val="gregorian"/>
          </w:date>
        </w:sdtPr>
        <w:sdtEndPr/>
        <w:sdtContent>
          <w:r>
            <w:t>31 januari 2018</w:t>
          </w:r>
        </w:sdtContent>
      </w:sdt>
      <w:r w:rsidR="00855A0E">
        <w:br/>
      </w:r>
      <w:r w:rsidR="00855A0E">
        <w:br/>
      </w:r>
      <w:r w:rsidR="00855A0E">
        <w:br/>
      </w:r>
      <w:r>
        <w:t>Karolina Skog</w:t>
      </w:r>
    </w:p>
    <w:sectPr w:rsidR="00381E5A" w:rsidRPr="00DB48AB" w:rsidSect="00855A0E">
      <w:footerReference w:type="default" r:id="rId15"/>
      <w:headerReference w:type="first" r:id="rId16"/>
      <w:footerReference w:type="first" r:id="rId17"/>
      <w:pgSz w:w="11906" w:h="16838" w:code="9"/>
      <w:pgMar w:top="2041" w:right="1985" w:bottom="198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751FE" w14:textId="77777777" w:rsidR="00381E5A" w:rsidRDefault="00381E5A" w:rsidP="00A87A54">
      <w:pPr>
        <w:spacing w:after="0" w:line="240" w:lineRule="auto"/>
      </w:pPr>
      <w:r>
        <w:separator/>
      </w:r>
    </w:p>
  </w:endnote>
  <w:endnote w:type="continuationSeparator" w:id="0">
    <w:p w14:paraId="68D0F600" w14:textId="77777777" w:rsidR="00381E5A" w:rsidRDefault="00381E5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2C2A0F" w14:textId="77777777" w:rsidTr="006A26EC">
      <w:trPr>
        <w:trHeight w:val="227"/>
        <w:jc w:val="right"/>
      </w:trPr>
      <w:tc>
        <w:tcPr>
          <w:tcW w:w="708" w:type="dxa"/>
          <w:vAlign w:val="bottom"/>
        </w:tcPr>
        <w:p w14:paraId="7737F12C" w14:textId="277AA29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55A0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60D79">
            <w:rPr>
              <w:rStyle w:val="Sidnummer"/>
              <w:noProof/>
            </w:rPr>
            <w:t>1</w:t>
          </w:r>
          <w:r>
            <w:rPr>
              <w:rStyle w:val="Sidnummer"/>
            </w:rPr>
            <w:fldChar w:fldCharType="end"/>
          </w:r>
          <w:r>
            <w:rPr>
              <w:rStyle w:val="Sidnummer"/>
            </w:rPr>
            <w:t>)</w:t>
          </w:r>
        </w:p>
      </w:tc>
    </w:tr>
    <w:tr w:rsidR="005606BC" w:rsidRPr="00347E11" w14:paraId="36A31275" w14:textId="77777777" w:rsidTr="006A26EC">
      <w:trPr>
        <w:trHeight w:val="850"/>
        <w:jc w:val="right"/>
      </w:trPr>
      <w:tc>
        <w:tcPr>
          <w:tcW w:w="708" w:type="dxa"/>
          <w:vAlign w:val="bottom"/>
        </w:tcPr>
        <w:p w14:paraId="11564BB5" w14:textId="77777777" w:rsidR="005606BC" w:rsidRPr="00347E11" w:rsidRDefault="005606BC" w:rsidP="005606BC">
          <w:pPr>
            <w:pStyle w:val="Sidfot"/>
            <w:spacing w:line="276" w:lineRule="auto"/>
            <w:jc w:val="right"/>
          </w:pPr>
        </w:p>
      </w:tc>
    </w:tr>
  </w:tbl>
  <w:p w14:paraId="2907D2B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C50CB9" w14:textId="77777777" w:rsidTr="001F4302">
      <w:trPr>
        <w:trHeight w:val="510"/>
      </w:trPr>
      <w:tc>
        <w:tcPr>
          <w:tcW w:w="8525" w:type="dxa"/>
          <w:gridSpan w:val="2"/>
          <w:vAlign w:val="bottom"/>
        </w:tcPr>
        <w:p w14:paraId="143E440B" w14:textId="77777777" w:rsidR="00347E11" w:rsidRPr="00347E11" w:rsidRDefault="00347E11" w:rsidP="00347E11">
          <w:pPr>
            <w:pStyle w:val="Sidfot"/>
            <w:rPr>
              <w:sz w:val="8"/>
            </w:rPr>
          </w:pPr>
        </w:p>
      </w:tc>
    </w:tr>
    <w:tr w:rsidR="00093408" w:rsidRPr="00EE3C0F" w14:paraId="714CE4EF" w14:textId="77777777" w:rsidTr="00C26068">
      <w:trPr>
        <w:trHeight w:val="227"/>
      </w:trPr>
      <w:tc>
        <w:tcPr>
          <w:tcW w:w="4074" w:type="dxa"/>
        </w:tcPr>
        <w:p w14:paraId="2985EDEC" w14:textId="77777777" w:rsidR="00347E11" w:rsidRPr="00F53AEA" w:rsidRDefault="00347E11" w:rsidP="00C26068">
          <w:pPr>
            <w:pStyle w:val="Sidfot"/>
            <w:spacing w:line="276" w:lineRule="auto"/>
          </w:pPr>
        </w:p>
      </w:tc>
      <w:tc>
        <w:tcPr>
          <w:tcW w:w="4451" w:type="dxa"/>
        </w:tcPr>
        <w:p w14:paraId="120552F9" w14:textId="77777777" w:rsidR="00093408" w:rsidRPr="00F53AEA" w:rsidRDefault="00093408" w:rsidP="00F53AEA">
          <w:pPr>
            <w:pStyle w:val="Sidfot"/>
            <w:spacing w:line="276" w:lineRule="auto"/>
          </w:pPr>
        </w:p>
      </w:tc>
    </w:tr>
  </w:tbl>
  <w:p w14:paraId="2DF793C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5EC93" w14:textId="77777777" w:rsidR="00381E5A" w:rsidRDefault="00381E5A" w:rsidP="00A87A54">
      <w:pPr>
        <w:spacing w:after="0" w:line="240" w:lineRule="auto"/>
      </w:pPr>
      <w:r>
        <w:separator/>
      </w:r>
    </w:p>
  </w:footnote>
  <w:footnote w:type="continuationSeparator" w:id="0">
    <w:p w14:paraId="18DA2B59" w14:textId="77777777" w:rsidR="00381E5A" w:rsidRDefault="00381E5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81E5A" w14:paraId="6E750078" w14:textId="77777777" w:rsidTr="00C93EBA">
      <w:trPr>
        <w:trHeight w:val="227"/>
      </w:trPr>
      <w:tc>
        <w:tcPr>
          <w:tcW w:w="5534" w:type="dxa"/>
        </w:tcPr>
        <w:p w14:paraId="22209F5D" w14:textId="77777777" w:rsidR="00381E5A" w:rsidRPr="007D73AB" w:rsidRDefault="00381E5A">
          <w:pPr>
            <w:pStyle w:val="Sidhuvud"/>
          </w:pPr>
        </w:p>
      </w:tc>
      <w:tc>
        <w:tcPr>
          <w:tcW w:w="3170" w:type="dxa"/>
          <w:vAlign w:val="bottom"/>
        </w:tcPr>
        <w:p w14:paraId="588E73F9" w14:textId="77777777" w:rsidR="00381E5A" w:rsidRPr="007D73AB" w:rsidRDefault="00381E5A" w:rsidP="00340DE0">
          <w:pPr>
            <w:pStyle w:val="Sidhuvud"/>
          </w:pPr>
        </w:p>
      </w:tc>
      <w:tc>
        <w:tcPr>
          <w:tcW w:w="1134" w:type="dxa"/>
        </w:tcPr>
        <w:p w14:paraId="6C03F258" w14:textId="77777777" w:rsidR="00381E5A" w:rsidRDefault="00381E5A" w:rsidP="005A703A">
          <w:pPr>
            <w:pStyle w:val="Sidhuvud"/>
          </w:pPr>
        </w:p>
      </w:tc>
    </w:tr>
    <w:tr w:rsidR="00381E5A" w14:paraId="474C3870" w14:textId="77777777" w:rsidTr="00C93EBA">
      <w:trPr>
        <w:trHeight w:val="1928"/>
      </w:trPr>
      <w:tc>
        <w:tcPr>
          <w:tcW w:w="5534" w:type="dxa"/>
        </w:tcPr>
        <w:p w14:paraId="199FE805" w14:textId="77777777" w:rsidR="00381E5A" w:rsidRPr="00340DE0" w:rsidRDefault="00381E5A" w:rsidP="00340DE0">
          <w:pPr>
            <w:pStyle w:val="Sidhuvud"/>
          </w:pPr>
          <w:r>
            <w:rPr>
              <w:noProof/>
            </w:rPr>
            <w:drawing>
              <wp:inline distT="0" distB="0" distL="0" distR="0" wp14:anchorId="33891EDF" wp14:editId="2E721952">
                <wp:extent cx="1737364" cy="493777"/>
                <wp:effectExtent l="0" t="0" r="0" b="1905"/>
                <wp:docPr id="2" name="Bildobjekt 2"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694B500" w14:textId="77777777" w:rsidR="00381E5A" w:rsidRPr="00710A6C" w:rsidRDefault="00381E5A" w:rsidP="00EE3C0F">
          <w:pPr>
            <w:pStyle w:val="Sidhuvud"/>
            <w:rPr>
              <w:b/>
            </w:rPr>
          </w:pPr>
        </w:p>
        <w:p w14:paraId="31F088C8" w14:textId="77777777" w:rsidR="00381E5A" w:rsidRDefault="00381E5A" w:rsidP="00EE3C0F">
          <w:pPr>
            <w:pStyle w:val="Sidhuvud"/>
          </w:pPr>
        </w:p>
        <w:p w14:paraId="73BC3AF1" w14:textId="77777777" w:rsidR="00381E5A" w:rsidRDefault="00381E5A" w:rsidP="00EE3C0F">
          <w:pPr>
            <w:pStyle w:val="Sidhuvud"/>
          </w:pPr>
        </w:p>
        <w:p w14:paraId="172E2B09" w14:textId="77777777" w:rsidR="00381E5A" w:rsidRDefault="00381E5A" w:rsidP="00EE3C0F">
          <w:pPr>
            <w:pStyle w:val="Sidhuvud"/>
          </w:pPr>
        </w:p>
        <w:sdt>
          <w:sdtPr>
            <w:alias w:val="Dnr"/>
            <w:tag w:val="ccRKShow_Dnr"/>
            <w:id w:val="-829283628"/>
            <w:placeholder>
              <w:docPart w:val="0FDD3370FB494C5C989B6042540602ED"/>
            </w:placeholder>
            <w:dataBinding w:prefixMappings="xmlns:ns0='http://lp/documentinfo/RK' " w:xpath="/ns0:DocumentInfo[1]/ns0:BaseInfo[1]/ns0:Dnr[1]" w:storeItemID="{C867C5D6-75E5-45CC-AEE4-E023A02A61FA}"/>
            <w:text/>
          </w:sdtPr>
          <w:sdtEndPr/>
          <w:sdtContent>
            <w:p w14:paraId="6135B8EE" w14:textId="77777777" w:rsidR="00381E5A" w:rsidRDefault="00FC3BCE" w:rsidP="00EE3C0F">
              <w:pPr>
                <w:pStyle w:val="Sidhuvud"/>
              </w:pPr>
              <w:r>
                <w:t>M2018/00238</w:t>
              </w:r>
              <w:r w:rsidR="00381E5A">
                <w:t>/Nm</w:t>
              </w:r>
            </w:p>
          </w:sdtContent>
        </w:sdt>
        <w:sdt>
          <w:sdtPr>
            <w:alias w:val="DocNumber"/>
            <w:tag w:val="DocNumber"/>
            <w:id w:val="1726028884"/>
            <w:placeholder>
              <w:docPart w:val="C5356C36D64744A78D778989E33ADADF"/>
            </w:placeholder>
            <w:showingPlcHdr/>
            <w:dataBinding w:prefixMappings="xmlns:ns0='http://lp/documentinfo/RK' " w:xpath="/ns0:DocumentInfo[1]/ns0:BaseInfo[1]/ns0:DocNumber[1]" w:storeItemID="{C867C5D6-75E5-45CC-AEE4-E023A02A61FA}"/>
            <w:text/>
          </w:sdtPr>
          <w:sdtEndPr/>
          <w:sdtContent>
            <w:p w14:paraId="6504794C" w14:textId="77777777" w:rsidR="00381E5A" w:rsidRDefault="00381E5A" w:rsidP="00EE3C0F">
              <w:pPr>
                <w:pStyle w:val="Sidhuvud"/>
              </w:pPr>
              <w:r>
                <w:rPr>
                  <w:rStyle w:val="Platshllartext"/>
                </w:rPr>
                <w:t xml:space="preserve"> </w:t>
              </w:r>
            </w:p>
          </w:sdtContent>
        </w:sdt>
        <w:p w14:paraId="77AE3598" w14:textId="77777777" w:rsidR="00381E5A" w:rsidRDefault="00381E5A" w:rsidP="00EE3C0F">
          <w:pPr>
            <w:pStyle w:val="Sidhuvud"/>
          </w:pPr>
        </w:p>
      </w:tc>
      <w:tc>
        <w:tcPr>
          <w:tcW w:w="1134" w:type="dxa"/>
        </w:tcPr>
        <w:p w14:paraId="714AF204" w14:textId="77777777" w:rsidR="00381E5A" w:rsidRDefault="00381E5A" w:rsidP="0094502D">
          <w:pPr>
            <w:pStyle w:val="Sidhuvud"/>
          </w:pPr>
        </w:p>
        <w:p w14:paraId="63336F93" w14:textId="77777777" w:rsidR="00381E5A" w:rsidRPr="0094502D" w:rsidRDefault="00381E5A" w:rsidP="00EC71A6">
          <w:pPr>
            <w:pStyle w:val="Sidhuvud"/>
          </w:pPr>
        </w:p>
      </w:tc>
    </w:tr>
    <w:tr w:rsidR="00381E5A" w14:paraId="6BC87D3D" w14:textId="77777777" w:rsidTr="00C93EBA">
      <w:trPr>
        <w:trHeight w:val="2268"/>
      </w:trPr>
      <w:sdt>
        <w:sdtPr>
          <w:rPr>
            <w:b/>
          </w:rPr>
          <w:alias w:val="SenderText"/>
          <w:tag w:val="ccRKShow_SenderText"/>
          <w:id w:val="1374046025"/>
          <w:placeholder>
            <w:docPart w:val="E4332B56876C4281A3FDD120A001F324"/>
          </w:placeholder>
        </w:sdtPr>
        <w:sdtEndPr/>
        <w:sdtContent>
          <w:tc>
            <w:tcPr>
              <w:tcW w:w="5534" w:type="dxa"/>
              <w:tcMar>
                <w:right w:w="1134" w:type="dxa"/>
              </w:tcMar>
            </w:tcPr>
            <w:p w14:paraId="521DF8F4" w14:textId="77777777" w:rsidR="00381E5A" w:rsidRPr="00381E5A" w:rsidRDefault="00381E5A" w:rsidP="00340DE0">
              <w:pPr>
                <w:pStyle w:val="Sidhuvud"/>
                <w:rPr>
                  <w:b/>
                </w:rPr>
              </w:pPr>
              <w:r w:rsidRPr="00381E5A">
                <w:rPr>
                  <w:b/>
                </w:rPr>
                <w:t>Miljö- och energidepartementet</w:t>
              </w:r>
            </w:p>
            <w:p w14:paraId="62E4816E" w14:textId="77777777" w:rsidR="00381E5A" w:rsidRPr="00381E5A" w:rsidRDefault="00381E5A" w:rsidP="00340DE0">
              <w:pPr>
                <w:pStyle w:val="Sidhuvud"/>
                <w:rPr>
                  <w:b/>
                </w:rPr>
              </w:pPr>
              <w:r w:rsidRPr="00381E5A">
                <w:t>Miljöministern</w:t>
              </w:r>
            </w:p>
          </w:tc>
        </w:sdtContent>
      </w:sdt>
      <w:sdt>
        <w:sdtPr>
          <w:alias w:val="Recipient"/>
          <w:tag w:val="ccRKShow_Recipient"/>
          <w:id w:val="-28344517"/>
          <w:placeholder>
            <w:docPart w:val="BC662592A81F4BA18FE8B167293DA78E"/>
          </w:placeholder>
          <w:dataBinding w:prefixMappings="xmlns:ns0='http://lp/documentinfo/RK' " w:xpath="/ns0:DocumentInfo[1]/ns0:BaseInfo[1]/ns0:Recipient[1]" w:storeItemID="{C867C5D6-75E5-45CC-AEE4-E023A02A61FA}"/>
          <w:text w:multiLine="1"/>
        </w:sdtPr>
        <w:sdtEndPr/>
        <w:sdtContent>
          <w:tc>
            <w:tcPr>
              <w:tcW w:w="3170" w:type="dxa"/>
            </w:tcPr>
            <w:p w14:paraId="73463C2A" w14:textId="77777777" w:rsidR="00381E5A" w:rsidRDefault="00381E5A" w:rsidP="00547B89">
              <w:pPr>
                <w:pStyle w:val="Sidhuvud"/>
              </w:pPr>
              <w:r>
                <w:t>Till riksdagen</w:t>
              </w:r>
            </w:p>
          </w:tc>
        </w:sdtContent>
      </w:sdt>
      <w:tc>
        <w:tcPr>
          <w:tcW w:w="1134" w:type="dxa"/>
        </w:tcPr>
        <w:p w14:paraId="687F03FA" w14:textId="77777777" w:rsidR="00381E5A" w:rsidRDefault="00381E5A" w:rsidP="003E6020">
          <w:pPr>
            <w:pStyle w:val="Sidhuvud"/>
          </w:pPr>
        </w:p>
      </w:tc>
    </w:tr>
  </w:tbl>
  <w:p w14:paraId="05796AD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D4ECD"/>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0D79"/>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630"/>
    <w:rsid w:val="002A6820"/>
    <w:rsid w:val="002A6897"/>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1E5A"/>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414"/>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629C"/>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95A"/>
    <w:rsid w:val="007171AB"/>
    <w:rsid w:val="007213D0"/>
    <w:rsid w:val="00732599"/>
    <w:rsid w:val="00741813"/>
    <w:rsid w:val="00743E09"/>
    <w:rsid w:val="00744FCC"/>
    <w:rsid w:val="00750C93"/>
    <w:rsid w:val="00754E24"/>
    <w:rsid w:val="00757B3B"/>
    <w:rsid w:val="00773075"/>
    <w:rsid w:val="00773F36"/>
    <w:rsid w:val="00776254"/>
    <w:rsid w:val="00777CFF"/>
    <w:rsid w:val="00780629"/>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5A0E"/>
    <w:rsid w:val="008573B9"/>
    <w:rsid w:val="008628D3"/>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21C0"/>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1FD7"/>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4605"/>
    <w:rsid w:val="00CD17C1"/>
    <w:rsid w:val="00CD1C6C"/>
    <w:rsid w:val="00CD37F1"/>
    <w:rsid w:val="00CD6169"/>
    <w:rsid w:val="00CD6D76"/>
    <w:rsid w:val="00CE20BC"/>
    <w:rsid w:val="00CE4187"/>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477B"/>
    <w:rsid w:val="00DF5BFB"/>
    <w:rsid w:val="00DF5CD6"/>
    <w:rsid w:val="00E022DA"/>
    <w:rsid w:val="00E03BCB"/>
    <w:rsid w:val="00E124DC"/>
    <w:rsid w:val="00E26DDF"/>
    <w:rsid w:val="00E30167"/>
    <w:rsid w:val="00E33493"/>
    <w:rsid w:val="00E37922"/>
    <w:rsid w:val="00E406DF"/>
    <w:rsid w:val="00E415D3"/>
    <w:rsid w:val="00E469E4"/>
    <w:rsid w:val="00E47277"/>
    <w:rsid w:val="00E475C3"/>
    <w:rsid w:val="00E509B0"/>
    <w:rsid w:val="00E54246"/>
    <w:rsid w:val="00E55D8E"/>
    <w:rsid w:val="00E74A30"/>
    <w:rsid w:val="00E77B7E"/>
    <w:rsid w:val="00E82DF1"/>
    <w:rsid w:val="00E846B5"/>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135D"/>
    <w:rsid w:val="00F829C7"/>
    <w:rsid w:val="00F834AA"/>
    <w:rsid w:val="00F848D6"/>
    <w:rsid w:val="00F943C8"/>
    <w:rsid w:val="00F96B28"/>
    <w:rsid w:val="00FA41B4"/>
    <w:rsid w:val="00FA5DDD"/>
    <w:rsid w:val="00FA7644"/>
    <w:rsid w:val="00FC069A"/>
    <w:rsid w:val="00FC3BCE"/>
    <w:rsid w:val="00FD0B7B"/>
    <w:rsid w:val="00FD25F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421D21"/>
  <w15:docId w15:val="{6BE961D3-168F-45FB-959D-0377B1EF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DD3370FB494C5C989B6042540602ED"/>
        <w:category>
          <w:name w:val="Allmänt"/>
          <w:gallery w:val="placeholder"/>
        </w:category>
        <w:types>
          <w:type w:val="bbPlcHdr"/>
        </w:types>
        <w:behaviors>
          <w:behavior w:val="content"/>
        </w:behaviors>
        <w:guid w:val="{FAA79E89-2281-471C-9E89-8547CEE1B6B2}"/>
      </w:docPartPr>
      <w:docPartBody>
        <w:p w:rsidR="000E7D18" w:rsidRDefault="006C3C7A" w:rsidP="006C3C7A">
          <w:pPr>
            <w:pStyle w:val="0FDD3370FB494C5C989B6042540602ED"/>
          </w:pPr>
          <w:r>
            <w:rPr>
              <w:rStyle w:val="Platshllartext"/>
            </w:rPr>
            <w:t xml:space="preserve"> </w:t>
          </w:r>
        </w:p>
      </w:docPartBody>
    </w:docPart>
    <w:docPart>
      <w:docPartPr>
        <w:name w:val="C5356C36D64744A78D778989E33ADADF"/>
        <w:category>
          <w:name w:val="Allmänt"/>
          <w:gallery w:val="placeholder"/>
        </w:category>
        <w:types>
          <w:type w:val="bbPlcHdr"/>
        </w:types>
        <w:behaviors>
          <w:behavior w:val="content"/>
        </w:behaviors>
        <w:guid w:val="{19B81F7B-0D17-4FCD-8BF7-75FEE5D4AD14}"/>
      </w:docPartPr>
      <w:docPartBody>
        <w:p w:rsidR="000E7D18" w:rsidRDefault="006C3C7A" w:rsidP="006C3C7A">
          <w:pPr>
            <w:pStyle w:val="C5356C36D64744A78D778989E33ADADF"/>
          </w:pPr>
          <w:r>
            <w:rPr>
              <w:rStyle w:val="Platshllartext"/>
            </w:rPr>
            <w:t xml:space="preserve"> </w:t>
          </w:r>
        </w:p>
      </w:docPartBody>
    </w:docPart>
    <w:docPart>
      <w:docPartPr>
        <w:name w:val="E4332B56876C4281A3FDD120A001F324"/>
        <w:category>
          <w:name w:val="Allmänt"/>
          <w:gallery w:val="placeholder"/>
        </w:category>
        <w:types>
          <w:type w:val="bbPlcHdr"/>
        </w:types>
        <w:behaviors>
          <w:behavior w:val="content"/>
        </w:behaviors>
        <w:guid w:val="{7DCB1EFC-3861-47C7-B942-8979DFB57D7E}"/>
      </w:docPartPr>
      <w:docPartBody>
        <w:p w:rsidR="000E7D18" w:rsidRDefault="006C3C7A" w:rsidP="006C3C7A">
          <w:pPr>
            <w:pStyle w:val="E4332B56876C4281A3FDD120A001F324"/>
          </w:pPr>
          <w:r>
            <w:rPr>
              <w:rStyle w:val="Platshllartext"/>
            </w:rPr>
            <w:t xml:space="preserve"> </w:t>
          </w:r>
        </w:p>
      </w:docPartBody>
    </w:docPart>
    <w:docPart>
      <w:docPartPr>
        <w:name w:val="BC662592A81F4BA18FE8B167293DA78E"/>
        <w:category>
          <w:name w:val="Allmänt"/>
          <w:gallery w:val="placeholder"/>
        </w:category>
        <w:types>
          <w:type w:val="bbPlcHdr"/>
        </w:types>
        <w:behaviors>
          <w:behavior w:val="content"/>
        </w:behaviors>
        <w:guid w:val="{84A79A09-B0A9-4331-81D3-8843168A4FCF}"/>
      </w:docPartPr>
      <w:docPartBody>
        <w:p w:rsidR="000E7D18" w:rsidRDefault="006C3C7A" w:rsidP="006C3C7A">
          <w:pPr>
            <w:pStyle w:val="BC662592A81F4BA18FE8B167293DA78E"/>
          </w:pPr>
          <w:r>
            <w:rPr>
              <w:rStyle w:val="Platshllartext"/>
            </w:rPr>
            <w:t xml:space="preserve"> </w:t>
          </w:r>
        </w:p>
      </w:docPartBody>
    </w:docPart>
    <w:docPart>
      <w:docPartPr>
        <w:name w:val="EFCF28E3FA5D4316A29589041053B179"/>
        <w:category>
          <w:name w:val="Allmänt"/>
          <w:gallery w:val="placeholder"/>
        </w:category>
        <w:types>
          <w:type w:val="bbPlcHdr"/>
        </w:types>
        <w:behaviors>
          <w:behavior w:val="content"/>
        </w:behaviors>
        <w:guid w:val="{F419434B-6914-4908-8C32-DD4176EF283F}"/>
      </w:docPartPr>
      <w:docPartBody>
        <w:p w:rsidR="000E7D18" w:rsidRDefault="006C3C7A" w:rsidP="006C3C7A">
          <w:pPr>
            <w:pStyle w:val="EFCF28E3FA5D4316A29589041053B17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7A"/>
    <w:rsid w:val="000E7D18"/>
    <w:rsid w:val="006C3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E8586AFAF044D94AE9439A977C0701D">
    <w:name w:val="6E8586AFAF044D94AE9439A977C0701D"/>
    <w:rsid w:val="006C3C7A"/>
  </w:style>
  <w:style w:type="character" w:styleId="Platshllartext">
    <w:name w:val="Placeholder Text"/>
    <w:basedOn w:val="Standardstycketeckensnitt"/>
    <w:uiPriority w:val="99"/>
    <w:semiHidden/>
    <w:rsid w:val="006C3C7A"/>
    <w:rPr>
      <w:noProof w:val="0"/>
      <w:color w:val="808080"/>
    </w:rPr>
  </w:style>
  <w:style w:type="paragraph" w:customStyle="1" w:styleId="FD71C191D6E34A79A1C7840C8A98BFE3">
    <w:name w:val="FD71C191D6E34A79A1C7840C8A98BFE3"/>
    <w:rsid w:val="006C3C7A"/>
  </w:style>
  <w:style w:type="paragraph" w:customStyle="1" w:styleId="FCDB0CBDA4F74D0F841F673C15FF2508">
    <w:name w:val="FCDB0CBDA4F74D0F841F673C15FF2508"/>
    <w:rsid w:val="006C3C7A"/>
  </w:style>
  <w:style w:type="paragraph" w:customStyle="1" w:styleId="31FD41901D074981AE49084A22CB916C">
    <w:name w:val="31FD41901D074981AE49084A22CB916C"/>
    <w:rsid w:val="006C3C7A"/>
  </w:style>
  <w:style w:type="paragraph" w:customStyle="1" w:styleId="0FDD3370FB494C5C989B6042540602ED">
    <w:name w:val="0FDD3370FB494C5C989B6042540602ED"/>
    <w:rsid w:val="006C3C7A"/>
  </w:style>
  <w:style w:type="paragraph" w:customStyle="1" w:styleId="C5356C36D64744A78D778989E33ADADF">
    <w:name w:val="C5356C36D64744A78D778989E33ADADF"/>
    <w:rsid w:val="006C3C7A"/>
  </w:style>
  <w:style w:type="paragraph" w:customStyle="1" w:styleId="5206E912C07444DEA9E41F96ED9F1C6F">
    <w:name w:val="5206E912C07444DEA9E41F96ED9F1C6F"/>
    <w:rsid w:val="006C3C7A"/>
  </w:style>
  <w:style w:type="paragraph" w:customStyle="1" w:styleId="72F6B0CCCD0A4C2C98EDC1608A2997B6">
    <w:name w:val="72F6B0CCCD0A4C2C98EDC1608A2997B6"/>
    <w:rsid w:val="006C3C7A"/>
  </w:style>
  <w:style w:type="paragraph" w:customStyle="1" w:styleId="941D9B80487C45248296FAF18650A17C">
    <w:name w:val="941D9B80487C45248296FAF18650A17C"/>
    <w:rsid w:val="006C3C7A"/>
  </w:style>
  <w:style w:type="paragraph" w:customStyle="1" w:styleId="E4332B56876C4281A3FDD120A001F324">
    <w:name w:val="E4332B56876C4281A3FDD120A001F324"/>
    <w:rsid w:val="006C3C7A"/>
  </w:style>
  <w:style w:type="paragraph" w:customStyle="1" w:styleId="BC662592A81F4BA18FE8B167293DA78E">
    <w:name w:val="BC662592A81F4BA18FE8B167293DA78E"/>
    <w:rsid w:val="006C3C7A"/>
  </w:style>
  <w:style w:type="paragraph" w:customStyle="1" w:styleId="77BD0B5F6CD644168CC405C085701CDB">
    <w:name w:val="77BD0B5F6CD644168CC405C085701CDB"/>
    <w:rsid w:val="006C3C7A"/>
  </w:style>
  <w:style w:type="paragraph" w:customStyle="1" w:styleId="7D3E7677EB184D5AA3AC64342CA3B609">
    <w:name w:val="7D3E7677EB184D5AA3AC64342CA3B609"/>
    <w:rsid w:val="006C3C7A"/>
  </w:style>
  <w:style w:type="paragraph" w:customStyle="1" w:styleId="A826677BFAB041E49FEE61843F8EB2F5">
    <w:name w:val="A826677BFAB041E49FEE61843F8EB2F5"/>
    <w:rsid w:val="006C3C7A"/>
  </w:style>
  <w:style w:type="paragraph" w:customStyle="1" w:styleId="0132930534084A3CBA73A6D9A0D99D1E">
    <w:name w:val="0132930534084A3CBA73A6D9A0D99D1E"/>
    <w:rsid w:val="006C3C7A"/>
  </w:style>
  <w:style w:type="paragraph" w:customStyle="1" w:styleId="8757047F8E59414BB28BB5945A16E90C">
    <w:name w:val="8757047F8E59414BB28BB5945A16E90C"/>
    <w:rsid w:val="006C3C7A"/>
  </w:style>
  <w:style w:type="paragraph" w:customStyle="1" w:styleId="EFCF28E3FA5D4316A29589041053B179">
    <w:name w:val="EFCF28E3FA5D4316A29589041053B179"/>
    <w:rsid w:val="006C3C7A"/>
  </w:style>
  <w:style w:type="paragraph" w:customStyle="1" w:styleId="F8AB403B7E01405E95A0780FF22BDE28">
    <w:name w:val="F8AB403B7E01405E95A0780FF22BDE28"/>
    <w:rsid w:val="006C3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32f39368-85b5-4cc3-bd7b-b1f064840457</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2018-01-31T00:00:00</HeaderDate>
    <Office/>
    <Dnr>M2018/00238/Nm</Dnr>
    <ParagrafNr/>
    <DocumentTitle/>
    <VisitingAddress/>
    <Extra1/>
    <Extra2/>
    <Extra3>Sten Bergheden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AFD5-070A-4D67-9C99-3697C35B1879}"/>
</file>

<file path=customXml/itemProps2.xml><?xml version="1.0" encoding="utf-8"?>
<ds:datastoreItem xmlns:ds="http://schemas.openxmlformats.org/officeDocument/2006/customXml" ds:itemID="{0F66EB69-AC4F-4842-B908-D176668B6A0E}"/>
</file>

<file path=customXml/itemProps3.xml><?xml version="1.0" encoding="utf-8"?>
<ds:datastoreItem xmlns:ds="http://schemas.openxmlformats.org/officeDocument/2006/customXml" ds:itemID="{EED8FACB-9214-4053-9628-1EB4D7696036}"/>
</file>

<file path=customXml/itemProps4.xml><?xml version="1.0" encoding="utf-8"?>
<ds:datastoreItem xmlns:ds="http://schemas.openxmlformats.org/officeDocument/2006/customXml" ds:itemID="{6D73BDF0-4553-4A71-B45F-6EE0A240C21B}"/>
</file>

<file path=customXml/itemProps5.xml><?xml version="1.0" encoding="utf-8"?>
<ds:datastoreItem xmlns:ds="http://schemas.openxmlformats.org/officeDocument/2006/customXml" ds:itemID="{C503F937-14E9-46D1-B6E8-F673137627CF}"/>
</file>

<file path=customXml/itemProps6.xml><?xml version="1.0" encoding="utf-8"?>
<ds:datastoreItem xmlns:ds="http://schemas.openxmlformats.org/officeDocument/2006/customXml" ds:itemID="{6D73BDF0-4553-4A71-B45F-6EE0A240C21B}"/>
</file>

<file path=customXml/itemProps7.xml><?xml version="1.0" encoding="utf-8"?>
<ds:datastoreItem xmlns:ds="http://schemas.openxmlformats.org/officeDocument/2006/customXml" ds:itemID="{C867C5D6-75E5-45CC-AEE4-E023A02A61FA}"/>
</file>

<file path=customXml/itemProps8.xml><?xml version="1.0" encoding="utf-8"?>
<ds:datastoreItem xmlns:ds="http://schemas.openxmlformats.org/officeDocument/2006/customXml" ds:itemID="{72D3A0B7-BA40-46A2-AD8C-094765190D5E}"/>
</file>

<file path=docProps/app.xml><?xml version="1.0" encoding="utf-8"?>
<Properties xmlns="http://schemas.openxmlformats.org/officeDocument/2006/extended-properties" xmlns:vt="http://schemas.openxmlformats.org/officeDocument/2006/docPropsVTypes">
  <Template>RK Basmall</Template>
  <TotalTime>0</TotalTime>
  <Pages>1</Pages>
  <Words>228</Words>
  <Characters>1213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Mattis Loberg</dc:creator>
  <cp:keywords/>
  <dc:description/>
  <cp:lastModifiedBy>Thomas H Pettersson</cp:lastModifiedBy>
  <cp:revision>3</cp:revision>
  <cp:lastPrinted>2018-01-31T12:13:00Z</cp:lastPrinted>
  <dcterms:created xsi:type="dcterms:W3CDTF">2018-01-31T12:13:00Z</dcterms:created>
  <dcterms:modified xsi:type="dcterms:W3CDTF">2018-01-31T12:13:00Z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ae7e9edf-d146-43cb-93db-c29ed1ad1e5f</vt:lpwstr>
  </property>
</Properties>
</file>