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39208" w14:textId="37C5B222" w:rsidR="00D93B5D" w:rsidRDefault="00D93B5D" w:rsidP="00DA0661">
      <w:pPr>
        <w:pStyle w:val="Rubrik"/>
      </w:pPr>
      <w:bookmarkStart w:id="0" w:name="Start"/>
      <w:bookmarkEnd w:id="0"/>
      <w:r>
        <w:t>Svar på fråga 2020/21:2172 av Ann-Sofie Lifvenhage (M)</w:t>
      </w:r>
      <w:r>
        <w:br/>
        <w:t>Högskoleprovet våren 2021</w:t>
      </w:r>
    </w:p>
    <w:p w14:paraId="086CC126" w14:textId="0D9B1F29" w:rsidR="00D93B5D" w:rsidRDefault="00D93B5D" w:rsidP="00D93B5D">
      <w:pPr>
        <w:pStyle w:val="Brdtext"/>
      </w:pPr>
      <w:r>
        <w:t>Ann-Sofie Lifvenhage har frågat mig om jag avser att vidta de åtgärder som krävs för att utöka antalet högskoleprovsplatser så att alla unga som ansöker om provtillfälle ges detta under vårterminen 2021.</w:t>
      </w:r>
    </w:p>
    <w:p w14:paraId="5D1AD68D" w14:textId="576B5E2E" w:rsidR="00B32BF6" w:rsidRDefault="00806D41" w:rsidP="00D93B5D">
      <w:pPr>
        <w:pStyle w:val="Brdtext"/>
      </w:pPr>
      <w:r w:rsidRPr="00D22942">
        <w:t xml:space="preserve">Högskoleprovet är en viktig andra chans </w:t>
      </w:r>
      <w:r>
        <w:t xml:space="preserve">och en möjlighet för enskilda individer att </w:t>
      </w:r>
      <w:r w:rsidR="00A57CCC">
        <w:t>konkurrera vid urval</w:t>
      </w:r>
      <w:r>
        <w:t xml:space="preserve"> till högskolan, särskilt </w:t>
      </w:r>
      <w:r w:rsidR="00A57CCC">
        <w:t xml:space="preserve">när det gäller </w:t>
      </w:r>
      <w:r>
        <w:t>antagning till de mest eftertraktade utbildningarna</w:t>
      </w:r>
      <w:r w:rsidR="00A57CCC">
        <w:t xml:space="preserve">. </w:t>
      </w:r>
    </w:p>
    <w:p w14:paraId="1459B41D" w14:textId="5389463F" w:rsidR="00806D41" w:rsidRDefault="00AE44BD" w:rsidP="00D93B5D">
      <w:pPr>
        <w:pStyle w:val="Brdtext"/>
      </w:pPr>
      <w:r>
        <w:t>Regeringen har vidtagit en rad åtgärder för att det ska vara möjligt att genomföra högskoleprovet våren 2021</w:t>
      </w:r>
      <w:r w:rsidR="00A57CCC">
        <w:t xml:space="preserve"> under rådande coronapandemi</w:t>
      </w:r>
      <w:r>
        <w:t xml:space="preserve">. </w:t>
      </w:r>
      <w:r w:rsidR="006C5CF0">
        <w:t>Universitets- och högskolerådet (</w:t>
      </w:r>
      <w:r>
        <w:t>UHR</w:t>
      </w:r>
      <w:r w:rsidR="006C5CF0">
        <w:t>)</w:t>
      </w:r>
      <w:r>
        <w:t xml:space="preserve"> har fått i uppdrag att ta fram fler högskoleprov i syfte att kunna genomföra fler provtillfällen och därigenom minska risken för smittspridning av coronaviruset. Regeringen har också </w:t>
      </w:r>
      <w:r w:rsidR="00B32BF6">
        <w:t>förlängt</w:t>
      </w:r>
      <w:r>
        <w:t xml:space="preserve"> giltighetstiden för högskoleprovsresultat från fem till åtta år. Vidare har regeringen tillfälligt överfört ansvaret för att anordna högskoleprovet från berörda lärosäten till UHR samt tillsatt en nationell provsamordnare som bl.a. ska ge stöd i att genomföra högskoleprovet på ett smittskydds</w:t>
      </w:r>
      <w:r w:rsidR="00576D03">
        <w:softHyphen/>
      </w:r>
      <w:r>
        <w:t xml:space="preserve">säkert sätt under såväl hösten 2020 som våren 2021. </w:t>
      </w:r>
      <w:r w:rsidR="005B6DF3">
        <w:t xml:space="preserve">Samordnaren </w:t>
      </w:r>
      <w:r w:rsidR="003C4730">
        <w:t>ska också</w:t>
      </w:r>
      <w:r w:rsidR="005B6DF3">
        <w:t xml:space="preserve"> </w:t>
      </w:r>
      <w:r w:rsidR="00CF5942" w:rsidRPr="00CF5942">
        <w:t>lämna förslag på en permanent organisation för provets genomförande</w:t>
      </w:r>
      <w:r w:rsidR="006C5CF0">
        <w:t>. Regeringen</w:t>
      </w:r>
      <w:r w:rsidR="00CF5942">
        <w:t xml:space="preserve"> </w:t>
      </w:r>
      <w:r>
        <w:t>har tillskjutits 30 miljoner kronor för 2020 och 30 miljoner kronor för 2021 bland annat för samordnarens arbete samt för kostnader för att genomföra högskoleprovet. Regeringen har genom ändringar i högskole</w:t>
      </w:r>
      <w:r w:rsidR="00576D03">
        <w:softHyphen/>
      </w:r>
      <w:r>
        <w:t xml:space="preserve">förordningen möjliggjort för UHR att kunna införa en </w:t>
      </w:r>
      <w:r w:rsidR="006C5CF0">
        <w:t xml:space="preserve">åldersgräns om </w:t>
      </w:r>
      <w:r>
        <w:t>19</w:t>
      </w:r>
      <w:r w:rsidR="006C5CF0">
        <w:t xml:space="preserve"> </w:t>
      </w:r>
      <w:r>
        <w:t>år för deltagande i högskoleprovet samt att kunna besluta om ett tak för antalet provskrivare om det behövs av smittskyddsskäl. Undantag från ålders</w:t>
      </w:r>
      <w:r w:rsidR="00576D03">
        <w:softHyphen/>
      </w:r>
      <w:r>
        <w:t xml:space="preserve">gränsen </w:t>
      </w:r>
      <w:r w:rsidR="003C4730">
        <w:t xml:space="preserve">gäller </w:t>
      </w:r>
      <w:r>
        <w:t xml:space="preserve">för de som börjat gymnasieskolan före 16 års ålder och som </w:t>
      </w:r>
      <w:r>
        <w:lastRenderedPageBreak/>
        <w:t xml:space="preserve">går vårterminen i årskurs 3 den termin provet genomförs eller har gått ut gymnasieskolan. </w:t>
      </w:r>
      <w:r w:rsidR="003C4730">
        <w:t>Möjligheten till å</w:t>
      </w:r>
      <w:r w:rsidR="00B32BF6">
        <w:t xml:space="preserve">ldersgränsen infördes efter att den nationella provsamordnaren gjort bedömningen att </w:t>
      </w:r>
      <w:r w:rsidR="00B32BF6" w:rsidRPr="00DB5F0C">
        <w:t>provtillfällena</w:t>
      </w:r>
      <w:r w:rsidR="00B32BF6">
        <w:t xml:space="preserve"> borde</w:t>
      </w:r>
      <w:r w:rsidR="00B32BF6" w:rsidRPr="00DB5F0C">
        <w:t xml:space="preserve"> begränsas till de skrivande som har möjlighet att söka till högskolan inför höstterminen 2021</w:t>
      </w:r>
      <w:r w:rsidR="00B32BF6">
        <w:t xml:space="preserve">. </w:t>
      </w:r>
      <w:r>
        <w:t>Det har också beslutats om en kraftig utbyggnad av högskolan under 2020 som också fortsätter under 2021. Det är en satsning på över 2 miljarder kronor</w:t>
      </w:r>
      <w:r w:rsidR="00370C9F">
        <w:t>,</w:t>
      </w:r>
      <w:r>
        <w:t xml:space="preserve"> </w:t>
      </w:r>
      <w:r w:rsidR="00370C9F">
        <w:t xml:space="preserve">inklusive studiemedel, </w:t>
      </w:r>
      <w:r>
        <w:t>motsvarande ungefär 19</w:t>
      </w:r>
      <w:r w:rsidR="00A57CCC">
        <w:t> </w:t>
      </w:r>
      <w:r>
        <w:t>000 utbildningsplatser för 2020 och 2021.</w:t>
      </w:r>
      <w:r w:rsidR="00370C9F">
        <w:t xml:space="preserve"> Detta är utöver den pågående satsningen i kunskapslyftet.</w:t>
      </w:r>
    </w:p>
    <w:p w14:paraId="2D774CB5" w14:textId="2D121F3B" w:rsidR="00D93B5D" w:rsidRDefault="00D93B5D" w:rsidP="00D93B5D">
      <w:pPr>
        <w:pStyle w:val="Brdtext"/>
      </w:pPr>
      <w:r>
        <w:t>Anmälan till högskoleprovet</w:t>
      </w:r>
      <w:r w:rsidR="006C5CF0">
        <w:t xml:space="preserve"> våren</w:t>
      </w:r>
      <w:r>
        <w:t xml:space="preserve"> var öppen 12 januari till 18 januari. </w:t>
      </w:r>
      <w:r w:rsidR="00A57CCC">
        <w:t xml:space="preserve">Totalt anmälde sig </w:t>
      </w:r>
      <w:r>
        <w:t>58 917 personer och de har alla tilldelats plats på ett av vårens två högskoleprov. Det fanns totalt 10</w:t>
      </w:r>
      <w:r w:rsidR="00A57CCC">
        <w:t> </w:t>
      </w:r>
      <w:r>
        <w:t xml:space="preserve">383 platser kvar vid stängning, fördelade på samtliga 21 provanordnare. Syftet med vårens två provtillfällen är att öka möjligheterna att anordna högskoleprovet på ett smittskyddssäkert sätt. </w:t>
      </w:r>
      <w:r w:rsidR="00806D41" w:rsidRPr="00304F03">
        <w:t xml:space="preserve">På grund av den kraftigt ökande smittspridningen </w:t>
      </w:r>
      <w:r w:rsidR="005B6DF3">
        <w:t>tog UHR</w:t>
      </w:r>
      <w:r w:rsidR="00AB5103">
        <w:t xml:space="preserve"> b</w:t>
      </w:r>
      <w:r w:rsidR="005B6DF3">
        <w:t xml:space="preserve">eslutet att </w:t>
      </w:r>
      <w:r w:rsidR="00806D41" w:rsidRPr="00304F03">
        <w:t>flytta cirka 2</w:t>
      </w:r>
      <w:r w:rsidR="00A57CCC">
        <w:t> </w:t>
      </w:r>
      <w:r w:rsidR="00806D41" w:rsidRPr="00304F03">
        <w:t>000 anmälda från provtillfället den 13 mars till provtillfället den 8 maj.</w:t>
      </w:r>
    </w:p>
    <w:p w14:paraId="070616A9" w14:textId="0FCF63EF" w:rsidR="00806D41" w:rsidRDefault="00806D41" w:rsidP="00D93B5D">
      <w:pPr>
        <w:pStyle w:val="Brdtext"/>
      </w:pPr>
      <w:r>
        <w:t xml:space="preserve">Lördagen </w:t>
      </w:r>
      <w:r w:rsidR="00872FA1">
        <w:t xml:space="preserve">den </w:t>
      </w:r>
      <w:r>
        <w:t xml:space="preserve">13 mars genomfördes det första provet. </w:t>
      </w:r>
      <w:r w:rsidRPr="00806D41">
        <w:t>På grund av sjukdom bland provpersonalen behövde provanordnaren Uppsala universitet på lördagsmorgonen ställa in provet i en provsal</w:t>
      </w:r>
      <w:r w:rsidR="00A57CCC">
        <w:t>.</w:t>
      </w:r>
      <w:r>
        <w:t xml:space="preserve"> </w:t>
      </w:r>
      <w:r w:rsidR="00CF5942">
        <w:t xml:space="preserve">UHR:s </w:t>
      </w:r>
      <w:r>
        <w:t>a</w:t>
      </w:r>
      <w:r w:rsidRPr="00806D41">
        <w:t xml:space="preserve">mbition är att ordna så att de 15 anmälda som inte fick skriva provet </w:t>
      </w:r>
      <w:r>
        <w:t>då</w:t>
      </w:r>
      <w:r w:rsidRPr="00806D41">
        <w:t xml:space="preserve"> får göra det den 8 maj</w:t>
      </w:r>
      <w:r w:rsidR="00A57CCC">
        <w:t xml:space="preserve"> istället</w:t>
      </w:r>
      <w:r>
        <w:t>.</w:t>
      </w:r>
    </w:p>
    <w:p w14:paraId="1DC687D2" w14:textId="00C4D640" w:rsidR="00D93B5D" w:rsidRDefault="00806D41" w:rsidP="00D93B5D">
      <w:pPr>
        <w:pStyle w:val="Brdtext"/>
      </w:pPr>
      <w:r>
        <w:t xml:space="preserve">Jag är mycket glad över att </w:t>
      </w:r>
      <w:r w:rsidR="00CF5942">
        <w:t>UHR tillsammans med den nationella prov</w:t>
      </w:r>
      <w:r w:rsidR="00576D03">
        <w:softHyphen/>
      </w:r>
      <w:r w:rsidR="00CF5942">
        <w:t xml:space="preserve">samordnaren och universitet och högskolor </w:t>
      </w:r>
      <w:r>
        <w:t>kunde genomföra högskole</w:t>
      </w:r>
      <w:r w:rsidR="00576D03">
        <w:softHyphen/>
      </w:r>
      <w:r>
        <w:t xml:space="preserve">provet </w:t>
      </w:r>
      <w:r w:rsidR="00A57CCC">
        <w:t xml:space="preserve">den </w:t>
      </w:r>
      <w:r>
        <w:t>13 mars</w:t>
      </w:r>
      <w:r w:rsidR="00B32BF6">
        <w:t xml:space="preserve"> och att närmare 30 000 personer</w:t>
      </w:r>
      <w:r w:rsidR="009D1AC3">
        <w:t xml:space="preserve"> </w:t>
      </w:r>
      <w:r w:rsidR="009D1AC3">
        <w:t>fördelade på många olika provlokaler över landet</w:t>
      </w:r>
      <w:r w:rsidR="00B32BF6">
        <w:t xml:space="preserve"> hade möjlighet att skriva provet. Jag</w:t>
      </w:r>
      <w:r>
        <w:t xml:space="preserve"> hoppas att smittskyddsläget ska tillåta </w:t>
      </w:r>
      <w:r w:rsidR="00B32BF6">
        <w:t>att</w:t>
      </w:r>
      <w:r>
        <w:t xml:space="preserve"> även</w:t>
      </w:r>
      <w:r w:rsidR="00B32BF6">
        <w:t xml:space="preserve"> provet</w:t>
      </w:r>
      <w:r w:rsidR="00872FA1">
        <w:t xml:space="preserve"> den</w:t>
      </w:r>
      <w:r>
        <w:t xml:space="preserve"> 8 ma</w:t>
      </w:r>
      <w:r w:rsidR="00A57CCC">
        <w:t>j</w:t>
      </w:r>
      <w:r w:rsidR="00B32BF6">
        <w:t xml:space="preserve"> genomförs</w:t>
      </w:r>
      <w:r>
        <w:t xml:space="preserve"> så att alla som anmält sig får </w:t>
      </w:r>
      <w:r w:rsidR="00B32BF6">
        <w:t xml:space="preserve">möjlighet att </w:t>
      </w:r>
      <w:r>
        <w:t xml:space="preserve">skriva provet. </w:t>
      </w:r>
    </w:p>
    <w:p w14:paraId="4F3A7445" w14:textId="500B6DD7" w:rsidR="00D93B5D" w:rsidRDefault="00D93B5D" w:rsidP="006A12F1">
      <w:pPr>
        <w:pStyle w:val="Brdtext"/>
      </w:pPr>
      <w:r>
        <w:t xml:space="preserve">Stockholm den </w:t>
      </w:r>
      <w:sdt>
        <w:sdtPr>
          <w:id w:val="-1225218591"/>
          <w:placeholder>
            <w:docPart w:val="C9694F2A769A402A850BED721569D094"/>
          </w:placeholder>
          <w:dataBinding w:prefixMappings="xmlns:ns0='http://lp/documentinfo/RK' " w:xpath="/ns0:DocumentInfo[1]/ns0:BaseInfo[1]/ns0:HeaderDate[1]" w:storeItemID="{41F5357E-35CF-4227-8782-EB1F03EF5539}"/>
          <w:date w:fullDate="2021-03-24T00:00:00Z">
            <w:dateFormat w:val="d MMMM yyyy"/>
            <w:lid w:val="sv-SE"/>
            <w:storeMappedDataAs w:val="dateTime"/>
            <w:calendar w:val="gregorian"/>
          </w:date>
        </w:sdtPr>
        <w:sdtEndPr/>
        <w:sdtContent>
          <w:r>
            <w:t>24 mars 2021</w:t>
          </w:r>
        </w:sdtContent>
      </w:sdt>
    </w:p>
    <w:p w14:paraId="108B4E04" w14:textId="77777777" w:rsidR="00D93B5D" w:rsidRDefault="00D93B5D" w:rsidP="004E7A8F">
      <w:pPr>
        <w:pStyle w:val="Brdtextutanavstnd"/>
      </w:pPr>
    </w:p>
    <w:p w14:paraId="4B3CA5DA" w14:textId="77777777" w:rsidR="00D93B5D" w:rsidRDefault="00D93B5D" w:rsidP="004E7A8F">
      <w:pPr>
        <w:pStyle w:val="Brdtextutanavstnd"/>
      </w:pPr>
    </w:p>
    <w:p w14:paraId="70B37116" w14:textId="77777777" w:rsidR="00D93B5D" w:rsidRDefault="00D93B5D" w:rsidP="004E7A8F">
      <w:pPr>
        <w:pStyle w:val="Brdtextutanavstnd"/>
      </w:pPr>
    </w:p>
    <w:p w14:paraId="0CE61999" w14:textId="32BC32DD" w:rsidR="00D93B5D" w:rsidRPr="00DB48AB" w:rsidRDefault="00D93B5D" w:rsidP="00DB48AB">
      <w:pPr>
        <w:pStyle w:val="Brdtext"/>
      </w:pPr>
      <w:r>
        <w:t>Matilda Ernkrans</w:t>
      </w:r>
    </w:p>
    <w:sectPr w:rsidR="00D93B5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5D5D2" w14:textId="77777777" w:rsidR="00A54085" w:rsidRDefault="00A54085" w:rsidP="00A87A54">
      <w:pPr>
        <w:spacing w:after="0" w:line="240" w:lineRule="auto"/>
      </w:pPr>
      <w:r>
        <w:separator/>
      </w:r>
    </w:p>
  </w:endnote>
  <w:endnote w:type="continuationSeparator" w:id="0">
    <w:p w14:paraId="1B8AC271" w14:textId="77777777" w:rsidR="00A54085" w:rsidRDefault="00A5408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555417" w14:textId="77777777" w:rsidTr="006A26EC">
      <w:trPr>
        <w:trHeight w:val="227"/>
        <w:jc w:val="right"/>
      </w:trPr>
      <w:tc>
        <w:tcPr>
          <w:tcW w:w="708" w:type="dxa"/>
          <w:vAlign w:val="bottom"/>
        </w:tcPr>
        <w:p w14:paraId="3788709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ED34AD" w14:textId="77777777" w:rsidTr="006A26EC">
      <w:trPr>
        <w:trHeight w:val="850"/>
        <w:jc w:val="right"/>
      </w:trPr>
      <w:tc>
        <w:tcPr>
          <w:tcW w:w="708" w:type="dxa"/>
          <w:vAlign w:val="bottom"/>
        </w:tcPr>
        <w:p w14:paraId="4C879F0B" w14:textId="77777777" w:rsidR="005606BC" w:rsidRPr="00347E11" w:rsidRDefault="005606BC" w:rsidP="005606BC">
          <w:pPr>
            <w:pStyle w:val="Sidfot"/>
            <w:spacing w:line="276" w:lineRule="auto"/>
            <w:jc w:val="right"/>
          </w:pPr>
        </w:p>
      </w:tc>
    </w:tr>
  </w:tbl>
  <w:p w14:paraId="6C0A95D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96202F" w14:textId="77777777" w:rsidTr="001F4302">
      <w:trPr>
        <w:trHeight w:val="510"/>
      </w:trPr>
      <w:tc>
        <w:tcPr>
          <w:tcW w:w="8525" w:type="dxa"/>
          <w:gridSpan w:val="2"/>
          <w:vAlign w:val="bottom"/>
        </w:tcPr>
        <w:p w14:paraId="7050388B" w14:textId="77777777" w:rsidR="00347E11" w:rsidRPr="00347E11" w:rsidRDefault="00347E11" w:rsidP="00347E11">
          <w:pPr>
            <w:pStyle w:val="Sidfot"/>
            <w:rPr>
              <w:sz w:val="8"/>
            </w:rPr>
          </w:pPr>
        </w:p>
      </w:tc>
    </w:tr>
    <w:tr w:rsidR="00093408" w:rsidRPr="00EE3C0F" w14:paraId="50C8A13C" w14:textId="77777777" w:rsidTr="00C26068">
      <w:trPr>
        <w:trHeight w:val="227"/>
      </w:trPr>
      <w:tc>
        <w:tcPr>
          <w:tcW w:w="4074" w:type="dxa"/>
        </w:tcPr>
        <w:p w14:paraId="2A5D964C" w14:textId="77777777" w:rsidR="00347E11" w:rsidRPr="00F53AEA" w:rsidRDefault="00347E11" w:rsidP="00C26068">
          <w:pPr>
            <w:pStyle w:val="Sidfot"/>
            <w:spacing w:line="276" w:lineRule="auto"/>
          </w:pPr>
        </w:p>
      </w:tc>
      <w:tc>
        <w:tcPr>
          <w:tcW w:w="4451" w:type="dxa"/>
        </w:tcPr>
        <w:p w14:paraId="635BB8AD" w14:textId="77777777" w:rsidR="00093408" w:rsidRPr="00F53AEA" w:rsidRDefault="00093408" w:rsidP="00F53AEA">
          <w:pPr>
            <w:pStyle w:val="Sidfot"/>
            <w:spacing w:line="276" w:lineRule="auto"/>
          </w:pPr>
        </w:p>
      </w:tc>
    </w:tr>
  </w:tbl>
  <w:p w14:paraId="3BDE53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81528" w14:textId="77777777" w:rsidR="00A54085" w:rsidRDefault="00A54085" w:rsidP="00A87A54">
      <w:pPr>
        <w:spacing w:after="0" w:line="240" w:lineRule="auto"/>
      </w:pPr>
      <w:r>
        <w:separator/>
      </w:r>
    </w:p>
  </w:footnote>
  <w:footnote w:type="continuationSeparator" w:id="0">
    <w:p w14:paraId="6BE231BD" w14:textId="77777777" w:rsidR="00A54085" w:rsidRDefault="00A5408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3B5D" w14:paraId="3B6EFBD8" w14:textId="77777777" w:rsidTr="00C93EBA">
      <w:trPr>
        <w:trHeight w:val="227"/>
      </w:trPr>
      <w:tc>
        <w:tcPr>
          <w:tcW w:w="5534" w:type="dxa"/>
        </w:tcPr>
        <w:p w14:paraId="13118376" w14:textId="77777777" w:rsidR="00D93B5D" w:rsidRPr="007D73AB" w:rsidRDefault="00D93B5D">
          <w:pPr>
            <w:pStyle w:val="Sidhuvud"/>
          </w:pPr>
        </w:p>
      </w:tc>
      <w:tc>
        <w:tcPr>
          <w:tcW w:w="3170" w:type="dxa"/>
          <w:vAlign w:val="bottom"/>
        </w:tcPr>
        <w:p w14:paraId="21ECF8BF" w14:textId="77777777" w:rsidR="00D93B5D" w:rsidRPr="007D73AB" w:rsidRDefault="00D93B5D" w:rsidP="00340DE0">
          <w:pPr>
            <w:pStyle w:val="Sidhuvud"/>
          </w:pPr>
        </w:p>
      </w:tc>
      <w:tc>
        <w:tcPr>
          <w:tcW w:w="1134" w:type="dxa"/>
        </w:tcPr>
        <w:p w14:paraId="1B0F77AE" w14:textId="77777777" w:rsidR="00D93B5D" w:rsidRDefault="00D93B5D" w:rsidP="005A703A">
          <w:pPr>
            <w:pStyle w:val="Sidhuvud"/>
          </w:pPr>
        </w:p>
      </w:tc>
    </w:tr>
    <w:tr w:rsidR="00D93B5D" w14:paraId="6468DB0A" w14:textId="77777777" w:rsidTr="00C93EBA">
      <w:trPr>
        <w:trHeight w:val="1928"/>
      </w:trPr>
      <w:tc>
        <w:tcPr>
          <w:tcW w:w="5534" w:type="dxa"/>
        </w:tcPr>
        <w:p w14:paraId="2BC058B3" w14:textId="77777777" w:rsidR="00D93B5D" w:rsidRPr="00340DE0" w:rsidRDefault="00D93B5D" w:rsidP="00340DE0">
          <w:pPr>
            <w:pStyle w:val="Sidhuvud"/>
          </w:pPr>
          <w:r>
            <w:rPr>
              <w:noProof/>
            </w:rPr>
            <w:drawing>
              <wp:inline distT="0" distB="0" distL="0" distR="0" wp14:anchorId="5B5346EE" wp14:editId="24D500C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D178C98" w14:textId="77777777" w:rsidR="00D93B5D" w:rsidRPr="00710A6C" w:rsidRDefault="00D93B5D" w:rsidP="00EE3C0F">
          <w:pPr>
            <w:pStyle w:val="Sidhuvud"/>
            <w:rPr>
              <w:b/>
            </w:rPr>
          </w:pPr>
        </w:p>
        <w:p w14:paraId="5B795438" w14:textId="77777777" w:rsidR="00D93B5D" w:rsidRDefault="00D93B5D" w:rsidP="00EE3C0F">
          <w:pPr>
            <w:pStyle w:val="Sidhuvud"/>
          </w:pPr>
        </w:p>
        <w:p w14:paraId="58A0E09A" w14:textId="77777777" w:rsidR="00D93B5D" w:rsidRDefault="00D93B5D" w:rsidP="00EE3C0F">
          <w:pPr>
            <w:pStyle w:val="Sidhuvud"/>
          </w:pPr>
        </w:p>
        <w:p w14:paraId="2ED5623E" w14:textId="77777777" w:rsidR="00D93B5D" w:rsidRDefault="00D93B5D" w:rsidP="00EE3C0F">
          <w:pPr>
            <w:pStyle w:val="Sidhuvud"/>
          </w:pPr>
        </w:p>
        <w:sdt>
          <w:sdtPr>
            <w:alias w:val="Dnr"/>
            <w:tag w:val="ccRKShow_Dnr"/>
            <w:id w:val="-829283628"/>
            <w:placeholder>
              <w:docPart w:val="89FB0DD669F34F678CAB01E44C0F7503"/>
            </w:placeholder>
            <w:dataBinding w:prefixMappings="xmlns:ns0='http://lp/documentinfo/RK' " w:xpath="/ns0:DocumentInfo[1]/ns0:BaseInfo[1]/ns0:Dnr[1]" w:storeItemID="{41F5357E-35CF-4227-8782-EB1F03EF5539}"/>
            <w:text/>
          </w:sdtPr>
          <w:sdtEndPr/>
          <w:sdtContent>
            <w:p w14:paraId="4B26A663" w14:textId="3C2920AE" w:rsidR="00D93B5D" w:rsidRDefault="00D93B5D" w:rsidP="00EE3C0F">
              <w:pPr>
                <w:pStyle w:val="Sidhuvud"/>
              </w:pPr>
              <w:r>
                <w:t>U2021/01636</w:t>
              </w:r>
            </w:p>
          </w:sdtContent>
        </w:sdt>
        <w:sdt>
          <w:sdtPr>
            <w:alias w:val="DocNumber"/>
            <w:tag w:val="DocNumber"/>
            <w:id w:val="1726028884"/>
            <w:placeholder>
              <w:docPart w:val="02D21E3F0B5C4895B4C769420272BF7B"/>
            </w:placeholder>
            <w:showingPlcHdr/>
            <w:dataBinding w:prefixMappings="xmlns:ns0='http://lp/documentinfo/RK' " w:xpath="/ns0:DocumentInfo[1]/ns0:BaseInfo[1]/ns0:DocNumber[1]" w:storeItemID="{41F5357E-35CF-4227-8782-EB1F03EF5539}"/>
            <w:text/>
          </w:sdtPr>
          <w:sdtEndPr/>
          <w:sdtContent>
            <w:p w14:paraId="24C9F0D8" w14:textId="77777777" w:rsidR="00D93B5D" w:rsidRDefault="00D93B5D" w:rsidP="00EE3C0F">
              <w:pPr>
                <w:pStyle w:val="Sidhuvud"/>
              </w:pPr>
              <w:r>
                <w:rPr>
                  <w:rStyle w:val="Platshllartext"/>
                </w:rPr>
                <w:t xml:space="preserve"> </w:t>
              </w:r>
            </w:p>
          </w:sdtContent>
        </w:sdt>
        <w:p w14:paraId="72294FE1" w14:textId="77777777" w:rsidR="00D93B5D" w:rsidRDefault="00D93B5D" w:rsidP="00EE3C0F">
          <w:pPr>
            <w:pStyle w:val="Sidhuvud"/>
          </w:pPr>
        </w:p>
      </w:tc>
      <w:tc>
        <w:tcPr>
          <w:tcW w:w="1134" w:type="dxa"/>
        </w:tcPr>
        <w:p w14:paraId="35EA5A88" w14:textId="77777777" w:rsidR="00D93B5D" w:rsidRDefault="00D93B5D" w:rsidP="0094502D">
          <w:pPr>
            <w:pStyle w:val="Sidhuvud"/>
          </w:pPr>
        </w:p>
        <w:p w14:paraId="7A9FED8B" w14:textId="77777777" w:rsidR="00D93B5D" w:rsidRPr="0094502D" w:rsidRDefault="00D93B5D" w:rsidP="00EC71A6">
          <w:pPr>
            <w:pStyle w:val="Sidhuvud"/>
          </w:pPr>
        </w:p>
      </w:tc>
    </w:tr>
    <w:tr w:rsidR="00D93B5D" w14:paraId="3DA8885C" w14:textId="77777777" w:rsidTr="00C93EBA">
      <w:trPr>
        <w:trHeight w:val="2268"/>
      </w:trPr>
      <w:sdt>
        <w:sdtPr>
          <w:rPr>
            <w:b/>
          </w:rPr>
          <w:alias w:val="SenderText"/>
          <w:tag w:val="ccRKShow_SenderText"/>
          <w:id w:val="1374046025"/>
          <w:placeholder>
            <w:docPart w:val="DE4CDD6CE131431FA4DCD4264A8A6B0A"/>
          </w:placeholder>
        </w:sdtPr>
        <w:sdtEndPr>
          <w:rPr>
            <w:b w:val="0"/>
          </w:rPr>
        </w:sdtEndPr>
        <w:sdtContent>
          <w:tc>
            <w:tcPr>
              <w:tcW w:w="5534" w:type="dxa"/>
              <w:tcMar>
                <w:right w:w="1134" w:type="dxa"/>
              </w:tcMar>
            </w:tcPr>
            <w:p w14:paraId="6545AC26" w14:textId="77777777" w:rsidR="00D93B5D" w:rsidRPr="00D93B5D" w:rsidRDefault="00D93B5D" w:rsidP="00340DE0">
              <w:pPr>
                <w:pStyle w:val="Sidhuvud"/>
                <w:rPr>
                  <w:b/>
                </w:rPr>
              </w:pPr>
              <w:r w:rsidRPr="00D93B5D">
                <w:rPr>
                  <w:b/>
                </w:rPr>
                <w:t>Utbildningsdepartementet</w:t>
              </w:r>
            </w:p>
            <w:p w14:paraId="339EBF4B" w14:textId="77777777" w:rsidR="00DA1B7C" w:rsidRDefault="00D93B5D" w:rsidP="00340DE0">
              <w:pPr>
                <w:pStyle w:val="Sidhuvud"/>
              </w:pPr>
              <w:r w:rsidRPr="00D93B5D">
                <w:t>Ministern för högre utbildning och forskning</w:t>
              </w:r>
            </w:p>
            <w:p w14:paraId="25A7FE0E" w14:textId="2A9F2A05" w:rsidR="00D93B5D" w:rsidRPr="00340DE0" w:rsidRDefault="00D93B5D" w:rsidP="00340DE0">
              <w:pPr>
                <w:pStyle w:val="Sidhuvud"/>
              </w:pPr>
            </w:p>
          </w:tc>
        </w:sdtContent>
      </w:sdt>
      <w:sdt>
        <w:sdtPr>
          <w:alias w:val="Recipient"/>
          <w:tag w:val="ccRKShow_Recipient"/>
          <w:id w:val="-28344517"/>
          <w:placeholder>
            <w:docPart w:val="5C4DE2E8AEB6495085DBED776A351096"/>
          </w:placeholder>
          <w:dataBinding w:prefixMappings="xmlns:ns0='http://lp/documentinfo/RK' " w:xpath="/ns0:DocumentInfo[1]/ns0:BaseInfo[1]/ns0:Recipient[1]" w:storeItemID="{41F5357E-35CF-4227-8782-EB1F03EF5539}"/>
          <w:text w:multiLine="1"/>
        </w:sdtPr>
        <w:sdtEndPr/>
        <w:sdtContent>
          <w:tc>
            <w:tcPr>
              <w:tcW w:w="3170" w:type="dxa"/>
            </w:tcPr>
            <w:p w14:paraId="38CA1662" w14:textId="4DBF3A37" w:rsidR="00D93B5D" w:rsidRDefault="00D93B5D" w:rsidP="00547B89">
              <w:pPr>
                <w:pStyle w:val="Sidhuvud"/>
              </w:pPr>
              <w:r>
                <w:t>Till riksdagen</w:t>
              </w:r>
            </w:p>
          </w:tc>
        </w:sdtContent>
      </w:sdt>
      <w:tc>
        <w:tcPr>
          <w:tcW w:w="1134" w:type="dxa"/>
        </w:tcPr>
        <w:p w14:paraId="3BC98964" w14:textId="77777777" w:rsidR="00D93B5D" w:rsidRDefault="00D93B5D" w:rsidP="003E6020">
          <w:pPr>
            <w:pStyle w:val="Sidhuvud"/>
          </w:pPr>
        </w:p>
      </w:tc>
    </w:tr>
  </w:tbl>
  <w:p w14:paraId="058412C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5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776"/>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CB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0C9F"/>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73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9E5"/>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D03"/>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DF3"/>
    <w:rsid w:val="005C120D"/>
    <w:rsid w:val="005C15B3"/>
    <w:rsid w:val="005C6F80"/>
    <w:rsid w:val="005D0541"/>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EC6"/>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5CF0"/>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06D41"/>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2FA1"/>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AC3"/>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085"/>
    <w:rsid w:val="00A548EA"/>
    <w:rsid w:val="00A56667"/>
    <w:rsid w:val="00A56824"/>
    <w:rsid w:val="00A572DA"/>
    <w:rsid w:val="00A57CCC"/>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103"/>
    <w:rsid w:val="00AB5298"/>
    <w:rsid w:val="00AB5519"/>
    <w:rsid w:val="00AB6313"/>
    <w:rsid w:val="00AB71DD"/>
    <w:rsid w:val="00AC15C5"/>
    <w:rsid w:val="00AD0E75"/>
    <w:rsid w:val="00AE44BD"/>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2BF6"/>
    <w:rsid w:val="00B3528F"/>
    <w:rsid w:val="00B357AB"/>
    <w:rsid w:val="00B41704"/>
    <w:rsid w:val="00B41F72"/>
    <w:rsid w:val="00B44E90"/>
    <w:rsid w:val="00B45324"/>
    <w:rsid w:val="00B47018"/>
    <w:rsid w:val="00B47956"/>
    <w:rsid w:val="00B517E1"/>
    <w:rsid w:val="00B556E8"/>
    <w:rsid w:val="00B55E70"/>
    <w:rsid w:val="00B570B8"/>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063"/>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942"/>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275"/>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3B5D"/>
    <w:rsid w:val="00D94034"/>
    <w:rsid w:val="00D95424"/>
    <w:rsid w:val="00D96717"/>
    <w:rsid w:val="00DA1B7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72793A"/>
  <w15:docId w15:val="{FEBFFF6D-BF39-45CC-B91A-562ECBB5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205385">
      <w:bodyDiv w:val="1"/>
      <w:marLeft w:val="0"/>
      <w:marRight w:val="0"/>
      <w:marTop w:val="0"/>
      <w:marBottom w:val="0"/>
      <w:divBdr>
        <w:top w:val="none" w:sz="0" w:space="0" w:color="auto"/>
        <w:left w:val="none" w:sz="0" w:space="0" w:color="auto"/>
        <w:bottom w:val="none" w:sz="0" w:space="0" w:color="auto"/>
        <w:right w:val="none" w:sz="0" w:space="0" w:color="auto"/>
      </w:divBdr>
    </w:div>
    <w:div w:id="10727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FB0DD669F34F678CAB01E44C0F7503"/>
        <w:category>
          <w:name w:val="Allmänt"/>
          <w:gallery w:val="placeholder"/>
        </w:category>
        <w:types>
          <w:type w:val="bbPlcHdr"/>
        </w:types>
        <w:behaviors>
          <w:behavior w:val="content"/>
        </w:behaviors>
        <w:guid w:val="{F9844E9B-D9EC-4FE4-A08E-BFBB5396DE47}"/>
      </w:docPartPr>
      <w:docPartBody>
        <w:p w:rsidR="00742A30" w:rsidRDefault="00572DBB" w:rsidP="00572DBB">
          <w:pPr>
            <w:pStyle w:val="89FB0DD669F34F678CAB01E44C0F7503"/>
          </w:pPr>
          <w:r>
            <w:rPr>
              <w:rStyle w:val="Platshllartext"/>
            </w:rPr>
            <w:t xml:space="preserve"> </w:t>
          </w:r>
        </w:p>
      </w:docPartBody>
    </w:docPart>
    <w:docPart>
      <w:docPartPr>
        <w:name w:val="02D21E3F0B5C4895B4C769420272BF7B"/>
        <w:category>
          <w:name w:val="Allmänt"/>
          <w:gallery w:val="placeholder"/>
        </w:category>
        <w:types>
          <w:type w:val="bbPlcHdr"/>
        </w:types>
        <w:behaviors>
          <w:behavior w:val="content"/>
        </w:behaviors>
        <w:guid w:val="{13D6BC7C-53AC-4FCF-B531-D618614932E1}"/>
      </w:docPartPr>
      <w:docPartBody>
        <w:p w:rsidR="00742A30" w:rsidRDefault="00572DBB" w:rsidP="00572DBB">
          <w:pPr>
            <w:pStyle w:val="02D21E3F0B5C4895B4C769420272BF7B1"/>
          </w:pPr>
          <w:r>
            <w:rPr>
              <w:rStyle w:val="Platshllartext"/>
            </w:rPr>
            <w:t xml:space="preserve"> </w:t>
          </w:r>
        </w:p>
      </w:docPartBody>
    </w:docPart>
    <w:docPart>
      <w:docPartPr>
        <w:name w:val="DE4CDD6CE131431FA4DCD4264A8A6B0A"/>
        <w:category>
          <w:name w:val="Allmänt"/>
          <w:gallery w:val="placeholder"/>
        </w:category>
        <w:types>
          <w:type w:val="bbPlcHdr"/>
        </w:types>
        <w:behaviors>
          <w:behavior w:val="content"/>
        </w:behaviors>
        <w:guid w:val="{894FA2DD-70A9-4827-94FB-A6732C713193}"/>
      </w:docPartPr>
      <w:docPartBody>
        <w:p w:rsidR="00742A30" w:rsidRDefault="00572DBB" w:rsidP="00572DBB">
          <w:pPr>
            <w:pStyle w:val="DE4CDD6CE131431FA4DCD4264A8A6B0A1"/>
          </w:pPr>
          <w:r>
            <w:rPr>
              <w:rStyle w:val="Platshllartext"/>
            </w:rPr>
            <w:t xml:space="preserve"> </w:t>
          </w:r>
        </w:p>
      </w:docPartBody>
    </w:docPart>
    <w:docPart>
      <w:docPartPr>
        <w:name w:val="5C4DE2E8AEB6495085DBED776A351096"/>
        <w:category>
          <w:name w:val="Allmänt"/>
          <w:gallery w:val="placeholder"/>
        </w:category>
        <w:types>
          <w:type w:val="bbPlcHdr"/>
        </w:types>
        <w:behaviors>
          <w:behavior w:val="content"/>
        </w:behaviors>
        <w:guid w:val="{8D49F76A-B26A-4788-BF47-C3B71A0FB1FE}"/>
      </w:docPartPr>
      <w:docPartBody>
        <w:p w:rsidR="00742A30" w:rsidRDefault="00572DBB" w:rsidP="00572DBB">
          <w:pPr>
            <w:pStyle w:val="5C4DE2E8AEB6495085DBED776A351096"/>
          </w:pPr>
          <w:r>
            <w:rPr>
              <w:rStyle w:val="Platshllartext"/>
            </w:rPr>
            <w:t xml:space="preserve"> </w:t>
          </w:r>
        </w:p>
      </w:docPartBody>
    </w:docPart>
    <w:docPart>
      <w:docPartPr>
        <w:name w:val="C9694F2A769A402A850BED721569D094"/>
        <w:category>
          <w:name w:val="Allmänt"/>
          <w:gallery w:val="placeholder"/>
        </w:category>
        <w:types>
          <w:type w:val="bbPlcHdr"/>
        </w:types>
        <w:behaviors>
          <w:behavior w:val="content"/>
        </w:behaviors>
        <w:guid w:val="{DD3F283C-ECB9-4635-B924-73E480951D60}"/>
      </w:docPartPr>
      <w:docPartBody>
        <w:p w:rsidR="00742A30" w:rsidRDefault="00572DBB" w:rsidP="00572DBB">
          <w:pPr>
            <w:pStyle w:val="C9694F2A769A402A850BED721569D09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BB"/>
    <w:rsid w:val="00572DBB"/>
    <w:rsid w:val="006424D6"/>
    <w:rsid w:val="00742A30"/>
    <w:rsid w:val="00751C0C"/>
    <w:rsid w:val="00934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C4F742FB86494195EE6E58061528DE">
    <w:name w:val="A5C4F742FB86494195EE6E58061528DE"/>
    <w:rsid w:val="00572DBB"/>
  </w:style>
  <w:style w:type="character" w:styleId="Platshllartext">
    <w:name w:val="Placeholder Text"/>
    <w:basedOn w:val="Standardstycketeckensnitt"/>
    <w:uiPriority w:val="99"/>
    <w:semiHidden/>
    <w:rsid w:val="00572DBB"/>
    <w:rPr>
      <w:noProof w:val="0"/>
      <w:color w:val="808080"/>
    </w:rPr>
  </w:style>
  <w:style w:type="paragraph" w:customStyle="1" w:styleId="8A85EC6BFFC548E79E18F21E461DE0E3">
    <w:name w:val="8A85EC6BFFC548E79E18F21E461DE0E3"/>
    <w:rsid w:val="00572DBB"/>
  </w:style>
  <w:style w:type="paragraph" w:customStyle="1" w:styleId="1D48BA544065408EBFD612BF6890CC20">
    <w:name w:val="1D48BA544065408EBFD612BF6890CC20"/>
    <w:rsid w:val="00572DBB"/>
  </w:style>
  <w:style w:type="paragraph" w:customStyle="1" w:styleId="AC4E8B397636486D83F0CA826639702E">
    <w:name w:val="AC4E8B397636486D83F0CA826639702E"/>
    <w:rsid w:val="00572DBB"/>
  </w:style>
  <w:style w:type="paragraph" w:customStyle="1" w:styleId="89FB0DD669F34F678CAB01E44C0F7503">
    <w:name w:val="89FB0DD669F34F678CAB01E44C0F7503"/>
    <w:rsid w:val="00572DBB"/>
  </w:style>
  <w:style w:type="paragraph" w:customStyle="1" w:styleId="02D21E3F0B5C4895B4C769420272BF7B">
    <w:name w:val="02D21E3F0B5C4895B4C769420272BF7B"/>
    <w:rsid w:val="00572DBB"/>
  </w:style>
  <w:style w:type="paragraph" w:customStyle="1" w:styleId="B9A77FCD14124F1B97D1B3A30289AAA7">
    <w:name w:val="B9A77FCD14124F1B97D1B3A30289AAA7"/>
    <w:rsid w:val="00572DBB"/>
  </w:style>
  <w:style w:type="paragraph" w:customStyle="1" w:styleId="C9D3A2E23C844283A41B808709C792D0">
    <w:name w:val="C9D3A2E23C844283A41B808709C792D0"/>
    <w:rsid w:val="00572DBB"/>
  </w:style>
  <w:style w:type="paragraph" w:customStyle="1" w:styleId="0CCB112AC2D14F2E82C559853162A9AA">
    <w:name w:val="0CCB112AC2D14F2E82C559853162A9AA"/>
    <w:rsid w:val="00572DBB"/>
  </w:style>
  <w:style w:type="paragraph" w:customStyle="1" w:styleId="DE4CDD6CE131431FA4DCD4264A8A6B0A">
    <w:name w:val="DE4CDD6CE131431FA4DCD4264A8A6B0A"/>
    <w:rsid w:val="00572DBB"/>
  </w:style>
  <w:style w:type="paragraph" w:customStyle="1" w:styleId="5C4DE2E8AEB6495085DBED776A351096">
    <w:name w:val="5C4DE2E8AEB6495085DBED776A351096"/>
    <w:rsid w:val="00572DBB"/>
  </w:style>
  <w:style w:type="paragraph" w:customStyle="1" w:styleId="02D21E3F0B5C4895B4C769420272BF7B1">
    <w:name w:val="02D21E3F0B5C4895B4C769420272BF7B1"/>
    <w:rsid w:val="00572D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4CDD6CE131431FA4DCD4264A8A6B0A1">
    <w:name w:val="DE4CDD6CE131431FA4DCD4264A8A6B0A1"/>
    <w:rsid w:val="00572D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8534A9EBFF42DCAFE4B07DCF53A760">
    <w:name w:val="C28534A9EBFF42DCAFE4B07DCF53A760"/>
    <w:rsid w:val="00572DBB"/>
  </w:style>
  <w:style w:type="paragraph" w:customStyle="1" w:styleId="E78E1DC2CF644CDF8C5A9A11F49B9DEB">
    <w:name w:val="E78E1DC2CF644CDF8C5A9A11F49B9DEB"/>
    <w:rsid w:val="00572DBB"/>
  </w:style>
  <w:style w:type="paragraph" w:customStyle="1" w:styleId="FA4158D7BB0F4BBB847674FC966000AC">
    <w:name w:val="FA4158D7BB0F4BBB847674FC966000AC"/>
    <w:rsid w:val="00572DBB"/>
  </w:style>
  <w:style w:type="paragraph" w:customStyle="1" w:styleId="E277E01202B642989A89AC83B0759DC0">
    <w:name w:val="E277E01202B642989A89AC83B0759DC0"/>
    <w:rsid w:val="00572DBB"/>
  </w:style>
  <w:style w:type="paragraph" w:customStyle="1" w:styleId="EB3BF0BAFE40457CBDAFB0F32FB816D1">
    <w:name w:val="EB3BF0BAFE40457CBDAFB0F32FB816D1"/>
    <w:rsid w:val="00572DBB"/>
  </w:style>
  <w:style w:type="paragraph" w:customStyle="1" w:styleId="C9694F2A769A402A850BED721569D094">
    <w:name w:val="C9694F2A769A402A850BED721569D094"/>
    <w:rsid w:val="00572DBB"/>
  </w:style>
  <w:style w:type="paragraph" w:customStyle="1" w:styleId="D31D8393BD7345C69E6E84D12C074F5D">
    <w:name w:val="D31D8393BD7345C69E6E84D12C074F5D"/>
    <w:rsid w:val="00572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9b617411-9285-457f-80ee-0899b33c58ba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2021-03-24T00:00:00</HeaderDate>
    <Office/>
    <Dnr>U2021/01636</Dnr>
    <ParagrafNr/>
    <DocumentTitle/>
    <VisitingAddress/>
    <Extra1/>
    <Extra2/>
    <Extra3>Ann-Sofie Lifvenhage</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452MF7CDPVDY-60855046-4170</_dlc_DocId>
    <_dlc_DocIdUrl xmlns="fd0eb60b-32c8-489c-a600-61d55b22892d">
      <Url>https://dhs.sp.regeringskansliet.se/yta/u-UH/_layouts/15/DocIdRedir.aspx?ID=452MF7CDPVDY-60855046-4170</Url>
      <Description>452MF7CDPVDY-60855046-4170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0C3A7-2A54-4D2B-B9F2-90DFBF0C10EB}"/>
</file>

<file path=customXml/itemProps2.xml><?xml version="1.0" encoding="utf-8"?>
<ds:datastoreItem xmlns:ds="http://schemas.openxmlformats.org/officeDocument/2006/customXml" ds:itemID="{3C05A20A-9472-475C-B7D0-927E11D6E627}"/>
</file>

<file path=customXml/itemProps3.xml><?xml version="1.0" encoding="utf-8"?>
<ds:datastoreItem xmlns:ds="http://schemas.openxmlformats.org/officeDocument/2006/customXml" ds:itemID="{41F5357E-35CF-4227-8782-EB1F03EF5539}"/>
</file>

<file path=customXml/itemProps4.xml><?xml version="1.0" encoding="utf-8"?>
<ds:datastoreItem xmlns:ds="http://schemas.openxmlformats.org/officeDocument/2006/customXml" ds:itemID="{B377BDC5-4289-45CF-9BF2-804A4271D677}">
  <ds:schemaRefs>
    <ds:schemaRef ds:uri="Microsoft.SharePoint.Taxonomy.ContentTypeSync"/>
  </ds:schemaRefs>
</ds:datastoreItem>
</file>

<file path=customXml/itemProps5.xml><?xml version="1.0" encoding="utf-8"?>
<ds:datastoreItem xmlns:ds="http://schemas.openxmlformats.org/officeDocument/2006/customXml" ds:itemID="{3C05A20A-9472-475C-B7D0-927E11D6E627}">
  <ds:schemaRefs>
    <ds:schemaRef ds:uri="fd0eb60b-32c8-489c-a600-61d55b22892d"/>
    <ds:schemaRef ds:uri="http://purl.org/dc/terms/"/>
    <ds:schemaRef ds:uri="http://schemas.microsoft.com/office/infopath/2007/PartnerControls"/>
    <ds:schemaRef ds:uri="9c9941df-7074-4a92-bf99-225d24d78d61"/>
    <ds:schemaRef ds:uri="http://schemas.microsoft.com/office/2006/documentManagement/types"/>
    <ds:schemaRef ds:uri="18f3d968-6251-40b0-9f11-012b293496c2"/>
    <ds:schemaRef ds:uri="cc625d36-bb37-4650-91b9-0c96159295ba"/>
    <ds:schemaRef ds:uri="http://purl.org/dc/elements/1.1/"/>
    <ds:schemaRef ds:uri="http://schemas.microsoft.com/office/2006/metadata/properties"/>
    <ds:schemaRef ds:uri="http://schemas.openxmlformats.org/package/2006/metadata/core-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5B67F85B-987F-4C8F-B5D7-C238C1C43424}">
  <ds:schemaRefs>
    <ds:schemaRef ds:uri="http://schemas.microsoft.com/sharepoint/v3/contenttype/forms"/>
  </ds:schemaRefs>
</ds:datastoreItem>
</file>

<file path=customXml/itemProps7.xml><?xml version="1.0" encoding="utf-8"?>
<ds:datastoreItem xmlns:ds="http://schemas.openxmlformats.org/officeDocument/2006/customXml" ds:itemID="{5B67F85B-987F-4C8F-B5D7-C238C1C43424}"/>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589</Words>
  <Characters>3126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2172 av AnnSofie Lifvenhage (M) Högskoleprovet våren 2021.docx</dc:title>
  <dc:subject/>
  <dc:creator>Lovisa Hellberg</dc:creator>
  <cp:keywords/>
  <dc:description/>
  <cp:lastModifiedBy>Lovisa LH Hellberg</cp:lastModifiedBy>
  <cp:revision>9</cp:revision>
  <dcterms:created xsi:type="dcterms:W3CDTF">2021-03-16T15:11:00Z</dcterms:created>
  <dcterms:modified xsi:type="dcterms:W3CDTF">2021-03-23T06:40:00Z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d3a5aea3-fe21-499a-963a-eee9fff8ba1a</vt:lpwstr>
  </property>
</Properties>
</file>