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02234" w14:textId="48168980" w:rsidR="004B6EE4" w:rsidRDefault="004B6EE4" w:rsidP="00DA0661">
      <w:pPr>
        <w:pStyle w:val="Rubrik"/>
      </w:pPr>
      <w:bookmarkStart w:id="0" w:name="Start"/>
      <w:bookmarkEnd w:id="0"/>
      <w:r>
        <w:t>Svar på fråga 2020/21:1933 av Boriana Åberg (M)</w:t>
      </w:r>
      <w:r>
        <w:br/>
        <w:t>Advokater som begår brott</w:t>
      </w:r>
    </w:p>
    <w:p w14:paraId="747BD76A" w14:textId="075DA94A" w:rsidR="004B6EE4" w:rsidRPr="004B6EE4" w:rsidRDefault="004B6EE4" w:rsidP="004B6EE4">
      <w:pPr>
        <w:pStyle w:val="Brdtext"/>
      </w:pPr>
      <w:r w:rsidRPr="004B6EE4">
        <w:t>Boriana Åberg har frågat mig vilka åtgärder jag avser att, med tanke på att staten står för rättshjälp, vidta för att säkra att allmänna medel inte ska spenderas på advokater som är offentliga biträden, som utöver att biträda sina klienter i den juridiska processen i de mål de står åtalade även hjälper klienterna att fortsätta sin brottsliga verksamhet.</w:t>
      </w:r>
    </w:p>
    <w:p w14:paraId="07B8AF9B" w14:textId="40F09902" w:rsidR="004B6EE4" w:rsidRDefault="00306A11" w:rsidP="004B6EE4">
      <w:pPr>
        <w:pStyle w:val="Brdtext"/>
      </w:pPr>
      <w:r>
        <w:t>En advokat</w:t>
      </w:r>
      <w:r w:rsidR="00441FF9">
        <w:t xml:space="preserve"> </w:t>
      </w:r>
      <w:r w:rsidR="00214847">
        <w:t>ska</w:t>
      </w:r>
      <w:r>
        <w:t xml:space="preserve"> alltid</w:t>
      </w:r>
      <w:r w:rsidR="00214847">
        <w:t xml:space="preserve"> följa god advokatsed och</w:t>
      </w:r>
      <w:r w:rsidR="00154AC8">
        <w:t xml:space="preserve"> </w:t>
      </w:r>
      <w:r w:rsidR="0001121F">
        <w:t>de</w:t>
      </w:r>
      <w:r w:rsidR="00154AC8">
        <w:t xml:space="preserve"> lagar</w:t>
      </w:r>
      <w:r w:rsidR="0001121F">
        <w:t xml:space="preserve"> som gäller i Sverige</w:t>
      </w:r>
      <w:r w:rsidR="009011C7">
        <w:t>.</w:t>
      </w:r>
      <w:r w:rsidR="00441FF9">
        <w:t xml:space="preserve"> Det </w:t>
      </w:r>
      <w:r w:rsidR="00AD14B7">
        <w:t>är</w:t>
      </w:r>
      <w:r w:rsidR="00441FF9">
        <w:t xml:space="preserve"> naturligtvis </w:t>
      </w:r>
      <w:r w:rsidR="00AD14B7">
        <w:t>o</w:t>
      </w:r>
      <w:r w:rsidR="00441FF9">
        <w:t>accept</w:t>
      </w:r>
      <w:r w:rsidR="00AD14B7">
        <w:t>abelt</w:t>
      </w:r>
      <w:r w:rsidR="00441FF9">
        <w:t xml:space="preserve"> att </w:t>
      </w:r>
      <w:r w:rsidR="00B0427B">
        <w:t xml:space="preserve">offentliga försvarare </w:t>
      </w:r>
      <w:r w:rsidR="00020033">
        <w:t xml:space="preserve">som ersätts med </w:t>
      </w:r>
      <w:r w:rsidR="00D0510E">
        <w:t xml:space="preserve">allmänna </w:t>
      </w:r>
      <w:r w:rsidR="00020033">
        <w:t xml:space="preserve">medel, i sitt uppdrag </w:t>
      </w:r>
      <w:r w:rsidR="00441FF9">
        <w:t xml:space="preserve">begår brott eller </w:t>
      </w:r>
      <w:r w:rsidR="00A17118">
        <w:t>bidrar</w:t>
      </w:r>
      <w:r w:rsidR="00441FF9">
        <w:t xml:space="preserve"> till någon annan</w:t>
      </w:r>
      <w:r w:rsidR="00364215">
        <w:t>s</w:t>
      </w:r>
      <w:r w:rsidR="00441FF9">
        <w:t xml:space="preserve"> </w:t>
      </w:r>
      <w:r w:rsidR="009011C7">
        <w:t>brottslig</w:t>
      </w:r>
      <w:r w:rsidR="00364215">
        <w:t>a</w:t>
      </w:r>
      <w:r w:rsidR="009011C7">
        <w:t xml:space="preserve"> verksamhet</w:t>
      </w:r>
      <w:r w:rsidR="00441FF9">
        <w:t xml:space="preserve">. </w:t>
      </w:r>
    </w:p>
    <w:p w14:paraId="7ABA81CC" w14:textId="37E75A6D" w:rsidR="00C83454" w:rsidRDefault="00C83454" w:rsidP="004B6EE4">
      <w:pPr>
        <w:pStyle w:val="Brdtext"/>
      </w:pPr>
      <w:r>
        <w:t xml:space="preserve">Till offentlig försvarare får bara </w:t>
      </w:r>
      <w:r w:rsidR="00364215">
        <w:t xml:space="preserve">utses </w:t>
      </w:r>
      <w:r w:rsidR="00AF1EA0">
        <w:t>en person</w:t>
      </w:r>
      <w:r>
        <w:t xml:space="preserve"> som är lämplig för uppdraget. </w:t>
      </w:r>
      <w:r w:rsidR="00020033">
        <w:t xml:space="preserve">Lämplighetsprövningen </w:t>
      </w:r>
      <w:r w:rsidR="000947AD">
        <w:t>görs av domstol</w:t>
      </w:r>
      <w:r>
        <w:t xml:space="preserve">. Det är också domstolarna som beslutar om </w:t>
      </w:r>
      <w:r w:rsidR="000947AD">
        <w:t>ersättning till offentliga försvarare</w:t>
      </w:r>
      <w:r>
        <w:t xml:space="preserve">. </w:t>
      </w:r>
      <w:r w:rsidR="0070610E">
        <w:t xml:space="preserve">En offentlig försvarare som inte uppfyller sina skyldigheter kan </w:t>
      </w:r>
      <w:r w:rsidR="00ED7047">
        <w:t xml:space="preserve">närsomhelst </w:t>
      </w:r>
      <w:r w:rsidR="0070610E">
        <w:t>fråntas sitt uppdrag av domstolen.</w:t>
      </w:r>
    </w:p>
    <w:p w14:paraId="3578392E" w14:textId="513533E6" w:rsidR="00F066B3" w:rsidRDefault="00B045C5" w:rsidP="004B6EE4">
      <w:pPr>
        <w:pStyle w:val="Brdtext"/>
      </w:pPr>
      <w:r>
        <w:t xml:space="preserve">Advokater står under tillsyn av advokatsamfundet och Justitiekanslern. </w:t>
      </w:r>
      <w:r w:rsidR="000947AD">
        <w:t>En advokat som br</w:t>
      </w:r>
      <w:r w:rsidR="00020033">
        <w:t>ister</w:t>
      </w:r>
      <w:r w:rsidR="000947AD">
        <w:t xml:space="preserve"> i sina skyldigheter kan tilldelas disciplinpåföljder, inklusive uteslutning ur advokatsamfundet. </w:t>
      </w:r>
      <w:r w:rsidR="00226612">
        <w:t>Advokatsamfundet har de senaste åren intensifierat sin tillsyn o</w:t>
      </w:r>
      <w:r w:rsidR="00D17B91">
        <w:t>ch tog under förra året</w:t>
      </w:r>
      <w:r w:rsidR="00ED7047">
        <w:t xml:space="preserve"> </w:t>
      </w:r>
      <w:r w:rsidR="00D17B91">
        <w:t>initiativ till 38 disciplinärenden</w:t>
      </w:r>
      <w:r w:rsidR="00B0427B">
        <w:t xml:space="preserve"> mot advokater</w:t>
      </w:r>
      <w:r w:rsidR="00D17B91">
        <w:t>.</w:t>
      </w:r>
      <w:r w:rsidR="00226612">
        <w:t xml:space="preserve"> </w:t>
      </w:r>
      <w:r w:rsidR="00D17B91">
        <w:t xml:space="preserve">Därutöver </w:t>
      </w:r>
      <w:r w:rsidR="0091547A">
        <w:t>granskar</w:t>
      </w:r>
      <w:r w:rsidR="00C055E9">
        <w:t xml:space="preserve"> </w:t>
      </w:r>
      <w:r w:rsidR="00C83454">
        <w:t>advokat</w:t>
      </w:r>
      <w:r w:rsidR="00C055E9">
        <w:t>samfundet</w:t>
      </w:r>
      <w:r w:rsidR="000947AD">
        <w:t xml:space="preserve"> </w:t>
      </w:r>
      <w:r w:rsidR="00D17B91">
        <w:t xml:space="preserve">årligen ett stort antal </w:t>
      </w:r>
      <w:r w:rsidR="00C055E9">
        <w:t>anmälningar mot advokater</w:t>
      </w:r>
      <w:r w:rsidR="00A17118">
        <w:t xml:space="preserve"> och beslutar om disciplinpåföljder</w:t>
      </w:r>
      <w:r w:rsidR="00020033" w:rsidRPr="00020033">
        <w:t xml:space="preserve"> </w:t>
      </w:r>
      <w:r w:rsidR="00020033">
        <w:t>i över hundratalet ärenden</w:t>
      </w:r>
      <w:r w:rsidR="00C055E9">
        <w:t xml:space="preserve">. </w:t>
      </w:r>
      <w:r w:rsidR="005B44E2">
        <w:t xml:space="preserve">Justitiekanslern </w:t>
      </w:r>
      <w:r w:rsidR="00771630">
        <w:t xml:space="preserve">får del av </w:t>
      </w:r>
      <w:r w:rsidR="005B44E2">
        <w:t xml:space="preserve">alla disciplinbeslut </w:t>
      </w:r>
      <w:r w:rsidR="00020033">
        <w:t xml:space="preserve">och </w:t>
      </w:r>
      <w:r w:rsidR="00771630">
        <w:t>har möjlighet att överklaga</w:t>
      </w:r>
      <w:r w:rsidR="003F60FD">
        <w:t xml:space="preserve"> dem till Högsta domstolen</w:t>
      </w:r>
      <w:r w:rsidR="005B44E2">
        <w:t>.</w:t>
      </w:r>
    </w:p>
    <w:p w14:paraId="63D2EE71" w14:textId="6EF3CAB1" w:rsidR="00B045C5" w:rsidRDefault="00D743D2" w:rsidP="004B6EE4">
      <w:pPr>
        <w:pStyle w:val="Brdtext"/>
      </w:pPr>
      <w:r>
        <w:lastRenderedPageBreak/>
        <w:t xml:space="preserve">Genom en lagändring 2018 utvidgades möjligheterna </w:t>
      </w:r>
      <w:r w:rsidR="00B01F27">
        <w:t>till uteslutning av</w:t>
      </w:r>
      <w:r>
        <w:t xml:space="preserve"> advokater </w:t>
      </w:r>
      <w:r w:rsidR="00437AB3">
        <w:t>som begått brott. Då i</w:t>
      </w:r>
      <w:r w:rsidR="00437AB3" w:rsidRPr="000A0C82">
        <w:t>nför</w:t>
      </w:r>
      <w:r w:rsidR="00437AB3">
        <w:t>de</w:t>
      </w:r>
      <w:r w:rsidR="00437AB3" w:rsidRPr="000A0C82">
        <w:t xml:space="preserve">s en möjlighet att utesluta en advokat ur </w:t>
      </w:r>
      <w:r w:rsidR="00437AB3">
        <w:t>advokat</w:t>
      </w:r>
      <w:r w:rsidR="00437AB3" w:rsidRPr="000A0C82">
        <w:t>samfundet om han eller hon har gjort sig skyldig till brott</w:t>
      </w:r>
      <w:r w:rsidR="00437AB3">
        <w:t xml:space="preserve"> även</w:t>
      </w:r>
      <w:r w:rsidR="00437AB3" w:rsidRPr="000A0C82">
        <w:t xml:space="preserve"> utanför advokatverksamheten</w:t>
      </w:r>
      <w:r w:rsidR="00437AB3">
        <w:t xml:space="preserve">. </w:t>
      </w:r>
    </w:p>
    <w:p w14:paraId="28374F56" w14:textId="10AC43F8" w:rsidR="00830555" w:rsidRDefault="000A4C7C" w:rsidP="002C3BE5">
      <w:pPr>
        <w:pStyle w:val="Brdtext"/>
        <w:spacing w:after="480"/>
      </w:pPr>
      <w:r>
        <w:t>De a</w:t>
      </w:r>
      <w:r w:rsidR="00830555">
        <w:t>nklagelser</w:t>
      </w:r>
      <w:r w:rsidR="00714687">
        <w:t xml:space="preserve"> som </w:t>
      </w:r>
      <w:r w:rsidR="00ED7047">
        <w:t xml:space="preserve">på senare tid </w:t>
      </w:r>
      <w:r w:rsidR="00714687">
        <w:t>har fört</w:t>
      </w:r>
      <w:r w:rsidR="00020033">
        <w:t>s</w:t>
      </w:r>
      <w:r w:rsidR="00714687">
        <w:t xml:space="preserve"> fram mot vissa enskilda advokater</w:t>
      </w:r>
      <w:r w:rsidR="00830555">
        <w:t xml:space="preserve"> </w:t>
      </w:r>
      <w:r w:rsidR="00020033">
        <w:t xml:space="preserve">är allvarliga och </w:t>
      </w:r>
      <w:r w:rsidR="00830555">
        <w:t xml:space="preserve">måste </w:t>
      </w:r>
      <w:r>
        <w:t xml:space="preserve">nu </w:t>
      </w:r>
      <w:r w:rsidR="00714687">
        <w:t xml:space="preserve">få </w:t>
      </w:r>
      <w:r w:rsidR="00830555">
        <w:t xml:space="preserve">prövas </w:t>
      </w:r>
      <w:r w:rsidR="00ED7047">
        <w:t>av</w:t>
      </w:r>
      <w:r w:rsidR="00830555">
        <w:t xml:space="preserve"> behöriga instanser</w:t>
      </w:r>
      <w:r w:rsidR="00B01F27">
        <w:t xml:space="preserve">. </w:t>
      </w:r>
      <w:r w:rsidR="00830555">
        <w:t>Jag</w:t>
      </w:r>
      <w:r w:rsidR="00830555" w:rsidRPr="00A4598A">
        <w:t xml:space="preserve"> följ</w:t>
      </w:r>
      <w:r w:rsidR="00ED7047">
        <w:t>er</w:t>
      </w:r>
      <w:r w:rsidR="00830555" w:rsidRPr="00A4598A">
        <w:t xml:space="preserve"> utvecklingen i de här frågorna noga.</w:t>
      </w:r>
    </w:p>
    <w:p w14:paraId="4E0405F4" w14:textId="7EA74356" w:rsidR="004B6EE4" w:rsidRDefault="004B6EE4" w:rsidP="00830555">
      <w:pPr>
        <w:pStyle w:val="Brdtext"/>
        <w:spacing w:after="480"/>
      </w:pPr>
      <w:r>
        <w:t xml:space="preserve">Stockholm den </w:t>
      </w:r>
      <w:sdt>
        <w:sdtPr>
          <w:id w:val="-1225218591"/>
          <w:placeholder>
            <w:docPart w:val="087751135C8E47FCBE55BD9FC59B110D"/>
          </w:placeholder>
          <w:dataBinding w:prefixMappings="xmlns:ns0='http://lp/documentinfo/RK' " w:xpath="/ns0:DocumentInfo[1]/ns0:BaseInfo[1]/ns0:HeaderDate[1]" w:storeItemID="{7F8CA499-E05A-4BA5-9C45-6BDC52BF509E}"/>
          <w:date w:fullDate="2021-03-03T00:00:00Z">
            <w:dateFormat w:val="d MMMM yyyy"/>
            <w:lid w:val="sv-SE"/>
            <w:storeMappedDataAs w:val="dateTime"/>
            <w:calendar w:val="gregorian"/>
          </w:date>
        </w:sdtPr>
        <w:sdtEndPr/>
        <w:sdtContent>
          <w:r w:rsidR="00ED7047">
            <w:t>3 mars</w:t>
          </w:r>
          <w:r>
            <w:t xml:space="preserve"> 2021</w:t>
          </w:r>
        </w:sdtContent>
      </w:sdt>
    </w:p>
    <w:p w14:paraId="44547E9E" w14:textId="77777777" w:rsidR="004B6EE4" w:rsidRDefault="004B6EE4" w:rsidP="004E7A8F">
      <w:pPr>
        <w:pStyle w:val="Brdtextutanavstnd"/>
      </w:pPr>
    </w:p>
    <w:p w14:paraId="788A4059" w14:textId="77777777" w:rsidR="004B6EE4" w:rsidRDefault="004B6EE4" w:rsidP="004E7A8F">
      <w:pPr>
        <w:pStyle w:val="Brdtextutanavstnd"/>
      </w:pPr>
    </w:p>
    <w:p w14:paraId="6AD38513" w14:textId="130867D6" w:rsidR="004B6EE4" w:rsidRDefault="004B6EE4" w:rsidP="00422A41">
      <w:pPr>
        <w:pStyle w:val="Brdtext"/>
      </w:pPr>
      <w:r>
        <w:t>Morgan Johansson</w:t>
      </w:r>
    </w:p>
    <w:p w14:paraId="0F1D0A46" w14:textId="7BF66954" w:rsidR="004B6EE4" w:rsidRPr="00DB48AB" w:rsidRDefault="004B6EE4" w:rsidP="00DB48AB">
      <w:pPr>
        <w:pStyle w:val="Brdtext"/>
      </w:pPr>
    </w:p>
    <w:sectPr w:rsidR="004B6EE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A09A4" w14:textId="77777777" w:rsidR="004B6EE4" w:rsidRDefault="004B6EE4" w:rsidP="00A87A54">
      <w:pPr>
        <w:spacing w:after="0" w:line="240" w:lineRule="auto"/>
      </w:pPr>
      <w:r>
        <w:separator/>
      </w:r>
    </w:p>
  </w:endnote>
  <w:endnote w:type="continuationSeparator" w:id="0">
    <w:p w14:paraId="0DBE6056" w14:textId="77777777" w:rsidR="004B6EE4" w:rsidRDefault="004B6E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2FA70" w14:textId="77777777" w:rsidR="00F23981" w:rsidRDefault="00F239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D5B3A5" w14:textId="77777777" w:rsidTr="006A26EC">
      <w:trPr>
        <w:trHeight w:val="227"/>
        <w:jc w:val="right"/>
      </w:trPr>
      <w:tc>
        <w:tcPr>
          <w:tcW w:w="708" w:type="dxa"/>
          <w:vAlign w:val="bottom"/>
        </w:tcPr>
        <w:p w14:paraId="63BC09E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42E8ED" w14:textId="77777777" w:rsidTr="006A26EC">
      <w:trPr>
        <w:trHeight w:val="850"/>
        <w:jc w:val="right"/>
      </w:trPr>
      <w:tc>
        <w:tcPr>
          <w:tcW w:w="708" w:type="dxa"/>
          <w:vAlign w:val="bottom"/>
        </w:tcPr>
        <w:p w14:paraId="0459A606" w14:textId="77777777" w:rsidR="005606BC" w:rsidRPr="00347E11" w:rsidRDefault="005606BC" w:rsidP="005606BC">
          <w:pPr>
            <w:pStyle w:val="Sidfot"/>
            <w:spacing w:line="276" w:lineRule="auto"/>
            <w:jc w:val="right"/>
          </w:pPr>
        </w:p>
      </w:tc>
    </w:tr>
  </w:tbl>
  <w:p w14:paraId="67EEC78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38268E" w14:textId="77777777" w:rsidTr="001F4302">
      <w:trPr>
        <w:trHeight w:val="510"/>
      </w:trPr>
      <w:tc>
        <w:tcPr>
          <w:tcW w:w="8525" w:type="dxa"/>
          <w:gridSpan w:val="2"/>
          <w:vAlign w:val="bottom"/>
        </w:tcPr>
        <w:p w14:paraId="5C557361" w14:textId="77777777" w:rsidR="00347E11" w:rsidRPr="00347E11" w:rsidRDefault="00347E11" w:rsidP="00347E11">
          <w:pPr>
            <w:pStyle w:val="Sidfot"/>
            <w:rPr>
              <w:sz w:val="8"/>
            </w:rPr>
          </w:pPr>
        </w:p>
      </w:tc>
    </w:tr>
    <w:tr w:rsidR="00093408" w:rsidRPr="00EE3C0F" w14:paraId="649EF475" w14:textId="77777777" w:rsidTr="00C26068">
      <w:trPr>
        <w:trHeight w:val="227"/>
      </w:trPr>
      <w:tc>
        <w:tcPr>
          <w:tcW w:w="4074" w:type="dxa"/>
        </w:tcPr>
        <w:p w14:paraId="662BF904" w14:textId="77777777" w:rsidR="00347E11" w:rsidRPr="00F53AEA" w:rsidRDefault="00347E11" w:rsidP="00C26068">
          <w:pPr>
            <w:pStyle w:val="Sidfot"/>
            <w:spacing w:line="276" w:lineRule="auto"/>
          </w:pPr>
        </w:p>
      </w:tc>
      <w:tc>
        <w:tcPr>
          <w:tcW w:w="4451" w:type="dxa"/>
        </w:tcPr>
        <w:p w14:paraId="3FFCE9B7" w14:textId="77777777" w:rsidR="00093408" w:rsidRPr="00F53AEA" w:rsidRDefault="00093408" w:rsidP="00F53AEA">
          <w:pPr>
            <w:pStyle w:val="Sidfot"/>
            <w:spacing w:line="276" w:lineRule="auto"/>
          </w:pPr>
        </w:p>
      </w:tc>
    </w:tr>
  </w:tbl>
  <w:p w14:paraId="41152A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81E3F" w14:textId="77777777" w:rsidR="004B6EE4" w:rsidRDefault="004B6EE4" w:rsidP="00A87A54">
      <w:pPr>
        <w:spacing w:after="0" w:line="240" w:lineRule="auto"/>
      </w:pPr>
      <w:r>
        <w:separator/>
      </w:r>
    </w:p>
  </w:footnote>
  <w:footnote w:type="continuationSeparator" w:id="0">
    <w:p w14:paraId="022B63C3" w14:textId="77777777" w:rsidR="004B6EE4" w:rsidRDefault="004B6E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26E7" w14:textId="77777777" w:rsidR="00F23981" w:rsidRDefault="00F239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C2B1D" w14:textId="77777777" w:rsidR="00F23981" w:rsidRDefault="00F239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6EE4" w14:paraId="49DDC1A5" w14:textId="77777777" w:rsidTr="00C93EBA">
      <w:trPr>
        <w:trHeight w:val="227"/>
      </w:trPr>
      <w:tc>
        <w:tcPr>
          <w:tcW w:w="5534" w:type="dxa"/>
        </w:tcPr>
        <w:p w14:paraId="1A033534" w14:textId="77777777" w:rsidR="004B6EE4" w:rsidRPr="007D73AB" w:rsidRDefault="004B6EE4">
          <w:pPr>
            <w:pStyle w:val="Sidhuvud"/>
          </w:pPr>
        </w:p>
      </w:tc>
      <w:tc>
        <w:tcPr>
          <w:tcW w:w="3170" w:type="dxa"/>
          <w:vAlign w:val="bottom"/>
        </w:tcPr>
        <w:p w14:paraId="081CBE05" w14:textId="77777777" w:rsidR="004B6EE4" w:rsidRPr="007D73AB" w:rsidRDefault="004B6EE4" w:rsidP="00340DE0">
          <w:pPr>
            <w:pStyle w:val="Sidhuvud"/>
          </w:pPr>
        </w:p>
      </w:tc>
      <w:tc>
        <w:tcPr>
          <w:tcW w:w="1134" w:type="dxa"/>
        </w:tcPr>
        <w:p w14:paraId="51B28D26" w14:textId="77777777" w:rsidR="004B6EE4" w:rsidRDefault="004B6EE4" w:rsidP="005A703A">
          <w:pPr>
            <w:pStyle w:val="Sidhuvud"/>
          </w:pPr>
        </w:p>
      </w:tc>
    </w:tr>
    <w:tr w:rsidR="004B6EE4" w14:paraId="53569FBA" w14:textId="77777777" w:rsidTr="00C93EBA">
      <w:trPr>
        <w:trHeight w:val="1928"/>
      </w:trPr>
      <w:tc>
        <w:tcPr>
          <w:tcW w:w="5534" w:type="dxa"/>
        </w:tcPr>
        <w:p w14:paraId="5B5AC4C9" w14:textId="77777777" w:rsidR="004B6EE4" w:rsidRPr="00340DE0" w:rsidRDefault="004B6EE4" w:rsidP="00340DE0">
          <w:pPr>
            <w:pStyle w:val="Sidhuvud"/>
          </w:pPr>
          <w:r>
            <w:rPr>
              <w:noProof/>
            </w:rPr>
            <w:drawing>
              <wp:inline distT="0" distB="0" distL="0" distR="0" wp14:anchorId="22A70DAA" wp14:editId="7DC3EA8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43C37CC" w14:textId="77777777" w:rsidR="004B6EE4" w:rsidRPr="00710A6C" w:rsidRDefault="004B6EE4" w:rsidP="00EE3C0F">
          <w:pPr>
            <w:pStyle w:val="Sidhuvud"/>
            <w:rPr>
              <w:b/>
            </w:rPr>
          </w:pPr>
        </w:p>
        <w:p w14:paraId="553572B6" w14:textId="77777777" w:rsidR="004B6EE4" w:rsidRDefault="004B6EE4" w:rsidP="00EE3C0F">
          <w:pPr>
            <w:pStyle w:val="Sidhuvud"/>
          </w:pPr>
        </w:p>
        <w:p w14:paraId="7E7E95A4" w14:textId="77777777" w:rsidR="004B6EE4" w:rsidRDefault="004B6EE4" w:rsidP="00EE3C0F">
          <w:pPr>
            <w:pStyle w:val="Sidhuvud"/>
          </w:pPr>
        </w:p>
        <w:p w14:paraId="593FB980" w14:textId="77777777" w:rsidR="004B6EE4" w:rsidRDefault="004B6EE4" w:rsidP="00EE3C0F">
          <w:pPr>
            <w:pStyle w:val="Sidhuvud"/>
          </w:pPr>
        </w:p>
        <w:sdt>
          <w:sdtPr>
            <w:alias w:val="Dnr"/>
            <w:tag w:val="ccRKShow_Dnr"/>
            <w:id w:val="-829283628"/>
            <w:placeholder>
              <w:docPart w:val="8A779D9A27B340C5A6EF1878C9C968DD"/>
            </w:placeholder>
            <w:dataBinding w:prefixMappings="xmlns:ns0='http://lp/documentinfo/RK' " w:xpath="/ns0:DocumentInfo[1]/ns0:BaseInfo[1]/ns0:Dnr[1]" w:storeItemID="{7F8CA499-E05A-4BA5-9C45-6BDC52BF509E}"/>
            <w:text/>
          </w:sdtPr>
          <w:sdtEndPr/>
          <w:sdtContent>
            <w:p w14:paraId="7CBC4654" w14:textId="57F257DA" w:rsidR="004B6EE4" w:rsidRDefault="004B6EE4" w:rsidP="00EE3C0F">
              <w:pPr>
                <w:pStyle w:val="Sidhuvud"/>
              </w:pPr>
              <w:r>
                <w:t>Ju2021/00817</w:t>
              </w:r>
            </w:p>
          </w:sdtContent>
        </w:sdt>
        <w:sdt>
          <w:sdtPr>
            <w:alias w:val="DocNumber"/>
            <w:tag w:val="DocNumber"/>
            <w:id w:val="1726028884"/>
            <w:placeholder>
              <w:docPart w:val="674BA121F9AA42B38DAE5828270DF72D"/>
            </w:placeholder>
            <w:showingPlcHdr/>
            <w:dataBinding w:prefixMappings="xmlns:ns0='http://lp/documentinfo/RK' " w:xpath="/ns0:DocumentInfo[1]/ns0:BaseInfo[1]/ns0:DocNumber[1]" w:storeItemID="{7F8CA499-E05A-4BA5-9C45-6BDC52BF509E}"/>
            <w:text/>
          </w:sdtPr>
          <w:sdtEndPr/>
          <w:sdtContent>
            <w:p w14:paraId="5DE2F4C2" w14:textId="77777777" w:rsidR="004B6EE4" w:rsidRDefault="004B6EE4" w:rsidP="00EE3C0F">
              <w:pPr>
                <w:pStyle w:val="Sidhuvud"/>
              </w:pPr>
              <w:r>
                <w:rPr>
                  <w:rStyle w:val="Platshllartext"/>
                </w:rPr>
                <w:t xml:space="preserve"> </w:t>
              </w:r>
            </w:p>
          </w:sdtContent>
        </w:sdt>
        <w:p w14:paraId="66D49436" w14:textId="77777777" w:rsidR="004B6EE4" w:rsidRDefault="004B6EE4" w:rsidP="00EE3C0F">
          <w:pPr>
            <w:pStyle w:val="Sidhuvud"/>
          </w:pPr>
        </w:p>
      </w:tc>
      <w:tc>
        <w:tcPr>
          <w:tcW w:w="1134" w:type="dxa"/>
        </w:tcPr>
        <w:p w14:paraId="0446BE60" w14:textId="77777777" w:rsidR="004B6EE4" w:rsidRDefault="004B6EE4" w:rsidP="0094502D">
          <w:pPr>
            <w:pStyle w:val="Sidhuvud"/>
          </w:pPr>
        </w:p>
        <w:p w14:paraId="29022BCA" w14:textId="77777777" w:rsidR="004B6EE4" w:rsidRPr="0094502D" w:rsidRDefault="004B6EE4" w:rsidP="00EC71A6">
          <w:pPr>
            <w:pStyle w:val="Sidhuvud"/>
          </w:pPr>
        </w:p>
      </w:tc>
    </w:tr>
    <w:tr w:rsidR="004B6EE4" w14:paraId="4298230D" w14:textId="77777777" w:rsidTr="00C93EBA">
      <w:trPr>
        <w:trHeight w:val="2268"/>
      </w:trPr>
      <w:sdt>
        <w:sdtPr>
          <w:rPr>
            <w:b/>
          </w:rPr>
          <w:alias w:val="SenderText"/>
          <w:tag w:val="ccRKShow_SenderText"/>
          <w:id w:val="1374046025"/>
          <w:placeholder>
            <w:docPart w:val="6E819A853EBB40E4817D1A964E4750A7"/>
          </w:placeholder>
        </w:sdtPr>
        <w:sdtEndPr>
          <w:rPr>
            <w:b w:val="0"/>
          </w:rPr>
        </w:sdtEndPr>
        <w:sdtContent>
          <w:sdt>
            <w:sdtPr>
              <w:rPr>
                <w:b/>
              </w:rPr>
              <w:alias w:val="SenderText"/>
              <w:tag w:val="ccRKShow_SenderText"/>
              <w:id w:val="-1554074087"/>
              <w:placeholder>
                <w:docPart w:val="7E5697CB284241C7854EFD087574BE7A"/>
              </w:placeholder>
            </w:sdtPr>
            <w:sdtEndPr>
              <w:rPr>
                <w:b w:val="0"/>
              </w:rPr>
            </w:sdtEndPr>
            <w:sdtContent>
              <w:tc>
                <w:tcPr>
                  <w:tcW w:w="5534" w:type="dxa"/>
                  <w:tcMar>
                    <w:right w:w="1134" w:type="dxa"/>
                  </w:tcMar>
                </w:tcPr>
                <w:p w14:paraId="29E08516" w14:textId="77777777" w:rsidR="00776917" w:rsidRPr="00DD4045" w:rsidRDefault="00776917" w:rsidP="00776917">
                  <w:pPr>
                    <w:pStyle w:val="Sidhuvud"/>
                    <w:rPr>
                      <w:b/>
                    </w:rPr>
                  </w:pPr>
                  <w:r w:rsidRPr="00DD4045">
                    <w:rPr>
                      <w:b/>
                    </w:rPr>
                    <w:t>Justitiedepartementet</w:t>
                  </w:r>
                </w:p>
                <w:p w14:paraId="255E5A36" w14:textId="77777777" w:rsidR="00776917" w:rsidRDefault="00776917" w:rsidP="00776917">
                  <w:pPr>
                    <w:pStyle w:val="Sidhuvud"/>
                  </w:pPr>
                  <w:r w:rsidRPr="00DD4045">
                    <w:t>Justitie- och migrationsministern</w:t>
                  </w:r>
                </w:p>
                <w:p w14:paraId="3D3A7704" w14:textId="58888A51" w:rsidR="004B6EE4" w:rsidRPr="00340DE0" w:rsidRDefault="004B6EE4" w:rsidP="00776917">
                  <w:pPr>
                    <w:pStyle w:val="Sidhuvud"/>
                  </w:pPr>
                </w:p>
              </w:tc>
            </w:sdtContent>
          </w:sdt>
        </w:sdtContent>
      </w:sdt>
      <w:sdt>
        <w:sdtPr>
          <w:alias w:val="Recipient"/>
          <w:tag w:val="ccRKShow_Recipient"/>
          <w:id w:val="-28344517"/>
          <w:placeholder>
            <w:docPart w:val="EC9EBAC5A0CD491D897DEA415EB2BCF1"/>
          </w:placeholder>
          <w:dataBinding w:prefixMappings="xmlns:ns0='http://lp/documentinfo/RK' " w:xpath="/ns0:DocumentInfo[1]/ns0:BaseInfo[1]/ns0:Recipient[1]" w:storeItemID="{7F8CA499-E05A-4BA5-9C45-6BDC52BF509E}"/>
          <w:text w:multiLine="1"/>
        </w:sdtPr>
        <w:sdtEndPr/>
        <w:sdtContent>
          <w:tc>
            <w:tcPr>
              <w:tcW w:w="3170" w:type="dxa"/>
            </w:tcPr>
            <w:p w14:paraId="06F4A322" w14:textId="77777777" w:rsidR="004B6EE4" w:rsidRDefault="004B6EE4" w:rsidP="00547B89">
              <w:pPr>
                <w:pStyle w:val="Sidhuvud"/>
              </w:pPr>
              <w:r>
                <w:t>Till riksdagen</w:t>
              </w:r>
            </w:p>
          </w:tc>
        </w:sdtContent>
      </w:sdt>
      <w:tc>
        <w:tcPr>
          <w:tcW w:w="1134" w:type="dxa"/>
        </w:tcPr>
        <w:p w14:paraId="7222F82F" w14:textId="77777777" w:rsidR="004B6EE4" w:rsidRDefault="004B6EE4" w:rsidP="003E6020">
          <w:pPr>
            <w:pStyle w:val="Sidhuvud"/>
          </w:pPr>
        </w:p>
      </w:tc>
    </w:tr>
  </w:tbl>
  <w:p w14:paraId="61858C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E4"/>
    <w:rsid w:val="00000290"/>
    <w:rsid w:val="00001068"/>
    <w:rsid w:val="0000412C"/>
    <w:rsid w:val="00004D5C"/>
    <w:rsid w:val="00005F68"/>
    <w:rsid w:val="00006CA7"/>
    <w:rsid w:val="0001121F"/>
    <w:rsid w:val="000128EB"/>
    <w:rsid w:val="00012B00"/>
    <w:rsid w:val="00014EF6"/>
    <w:rsid w:val="00016730"/>
    <w:rsid w:val="00017197"/>
    <w:rsid w:val="0001725B"/>
    <w:rsid w:val="00020033"/>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6C25"/>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7AD"/>
    <w:rsid w:val="000A13CA"/>
    <w:rsid w:val="000A456A"/>
    <w:rsid w:val="000A4C7C"/>
    <w:rsid w:val="000A5E43"/>
    <w:rsid w:val="000B56A9"/>
    <w:rsid w:val="000C61D1"/>
    <w:rsid w:val="000D31A9"/>
    <w:rsid w:val="000D370F"/>
    <w:rsid w:val="000D5449"/>
    <w:rsid w:val="000D7110"/>
    <w:rsid w:val="000E12D9"/>
    <w:rsid w:val="000E431B"/>
    <w:rsid w:val="000E59A9"/>
    <w:rsid w:val="000E638A"/>
    <w:rsid w:val="000E6472"/>
    <w:rsid w:val="000E64CB"/>
    <w:rsid w:val="000E6C1F"/>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602"/>
    <w:rsid w:val="001428E2"/>
    <w:rsid w:val="001470AC"/>
    <w:rsid w:val="00154AC8"/>
    <w:rsid w:val="0016294F"/>
    <w:rsid w:val="00164463"/>
    <w:rsid w:val="00167FA8"/>
    <w:rsid w:val="0017099B"/>
    <w:rsid w:val="00170CE4"/>
    <w:rsid w:val="00170E3E"/>
    <w:rsid w:val="0017300E"/>
    <w:rsid w:val="00173126"/>
    <w:rsid w:val="00176A26"/>
    <w:rsid w:val="001774F8"/>
    <w:rsid w:val="00180BE1"/>
    <w:rsid w:val="001813DF"/>
    <w:rsid w:val="00183CF9"/>
    <w:rsid w:val="001857B5"/>
    <w:rsid w:val="00187E1F"/>
    <w:rsid w:val="0019051C"/>
    <w:rsid w:val="0019127B"/>
    <w:rsid w:val="00192350"/>
    <w:rsid w:val="00192E34"/>
    <w:rsid w:val="0019308B"/>
    <w:rsid w:val="001941B9"/>
    <w:rsid w:val="00196C02"/>
    <w:rsid w:val="00197A8A"/>
    <w:rsid w:val="001A1B33"/>
    <w:rsid w:val="001A2A61"/>
    <w:rsid w:val="001B4824"/>
    <w:rsid w:val="001C0041"/>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847"/>
    <w:rsid w:val="002161F5"/>
    <w:rsid w:val="0021657C"/>
    <w:rsid w:val="0022187E"/>
    <w:rsid w:val="00222258"/>
    <w:rsid w:val="00223AD6"/>
    <w:rsid w:val="00226612"/>
    <w:rsid w:val="0022666A"/>
    <w:rsid w:val="00227E43"/>
    <w:rsid w:val="002315F5"/>
    <w:rsid w:val="00232EC3"/>
    <w:rsid w:val="00233D52"/>
    <w:rsid w:val="00237147"/>
    <w:rsid w:val="00242AD1"/>
    <w:rsid w:val="0024412C"/>
    <w:rsid w:val="0024537C"/>
    <w:rsid w:val="00260D2D"/>
    <w:rsid w:val="00261975"/>
    <w:rsid w:val="00264503"/>
    <w:rsid w:val="002666EB"/>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3BE5"/>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6A11"/>
    <w:rsid w:val="00310561"/>
    <w:rsid w:val="00311D8C"/>
    <w:rsid w:val="0031273D"/>
    <w:rsid w:val="003128E2"/>
    <w:rsid w:val="003153D9"/>
    <w:rsid w:val="003172B4"/>
    <w:rsid w:val="00321621"/>
    <w:rsid w:val="00323EF7"/>
    <w:rsid w:val="003240E1"/>
    <w:rsid w:val="0032516F"/>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215"/>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9DD"/>
    <w:rsid w:val="003C7BE0"/>
    <w:rsid w:val="003D0DD3"/>
    <w:rsid w:val="003D17EF"/>
    <w:rsid w:val="003D2B90"/>
    <w:rsid w:val="003D3535"/>
    <w:rsid w:val="003D4246"/>
    <w:rsid w:val="003D4CA1"/>
    <w:rsid w:val="003D4D9F"/>
    <w:rsid w:val="003D6C46"/>
    <w:rsid w:val="003D7B03"/>
    <w:rsid w:val="003E30BD"/>
    <w:rsid w:val="003E38CE"/>
    <w:rsid w:val="003E5A50"/>
    <w:rsid w:val="003E6020"/>
    <w:rsid w:val="003E7CA0"/>
    <w:rsid w:val="003F1F1F"/>
    <w:rsid w:val="003F299F"/>
    <w:rsid w:val="003F2BDD"/>
    <w:rsid w:val="003F2F1D"/>
    <w:rsid w:val="003F59B4"/>
    <w:rsid w:val="003F60FD"/>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37AB3"/>
    <w:rsid w:val="00441D70"/>
    <w:rsid w:val="00441FF9"/>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6EE4"/>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4042"/>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4E2"/>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0788"/>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EB5"/>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10E"/>
    <w:rsid w:val="00710A6C"/>
    <w:rsid w:val="00710D98"/>
    <w:rsid w:val="00711CE9"/>
    <w:rsid w:val="00712266"/>
    <w:rsid w:val="00712593"/>
    <w:rsid w:val="00712D82"/>
    <w:rsid w:val="00714687"/>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1630"/>
    <w:rsid w:val="00773075"/>
    <w:rsid w:val="00773F36"/>
    <w:rsid w:val="00775BF6"/>
    <w:rsid w:val="00776254"/>
    <w:rsid w:val="00776917"/>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555"/>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0B8"/>
    <w:rsid w:val="008D0305"/>
    <w:rsid w:val="008D0A21"/>
    <w:rsid w:val="008D2D6B"/>
    <w:rsid w:val="008D3090"/>
    <w:rsid w:val="008D4306"/>
    <w:rsid w:val="008D4508"/>
    <w:rsid w:val="008D4DC4"/>
    <w:rsid w:val="008D7CAF"/>
    <w:rsid w:val="008E02EE"/>
    <w:rsid w:val="008E65A8"/>
    <w:rsid w:val="008E77D6"/>
    <w:rsid w:val="009011C7"/>
    <w:rsid w:val="009036E7"/>
    <w:rsid w:val="0090605F"/>
    <w:rsid w:val="0091053B"/>
    <w:rsid w:val="00912158"/>
    <w:rsid w:val="00912945"/>
    <w:rsid w:val="009144EE"/>
    <w:rsid w:val="0091547A"/>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5C1F"/>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0175"/>
    <w:rsid w:val="009F19C0"/>
    <w:rsid w:val="009F505F"/>
    <w:rsid w:val="00A00AE4"/>
    <w:rsid w:val="00A00D24"/>
    <w:rsid w:val="00A0129C"/>
    <w:rsid w:val="00A01F5C"/>
    <w:rsid w:val="00A12A69"/>
    <w:rsid w:val="00A17118"/>
    <w:rsid w:val="00A2019A"/>
    <w:rsid w:val="00A20312"/>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636F"/>
    <w:rsid w:val="00AD0E75"/>
    <w:rsid w:val="00AD14B7"/>
    <w:rsid w:val="00AE77EB"/>
    <w:rsid w:val="00AE7BD8"/>
    <w:rsid w:val="00AE7D02"/>
    <w:rsid w:val="00AF0BB7"/>
    <w:rsid w:val="00AF0BDE"/>
    <w:rsid w:val="00AF0EDE"/>
    <w:rsid w:val="00AF1EA0"/>
    <w:rsid w:val="00AF36DC"/>
    <w:rsid w:val="00AF4853"/>
    <w:rsid w:val="00AF53B9"/>
    <w:rsid w:val="00B00702"/>
    <w:rsid w:val="00B0110B"/>
    <w:rsid w:val="00B01F27"/>
    <w:rsid w:val="00B0234E"/>
    <w:rsid w:val="00B0427B"/>
    <w:rsid w:val="00B045C5"/>
    <w:rsid w:val="00B06751"/>
    <w:rsid w:val="00B06B65"/>
    <w:rsid w:val="00B07931"/>
    <w:rsid w:val="00B13241"/>
    <w:rsid w:val="00B13699"/>
    <w:rsid w:val="00B149E2"/>
    <w:rsid w:val="00B16191"/>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BFF"/>
    <w:rsid w:val="00B55E70"/>
    <w:rsid w:val="00B57EA9"/>
    <w:rsid w:val="00B60238"/>
    <w:rsid w:val="00B640A8"/>
    <w:rsid w:val="00B64556"/>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5E9"/>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454"/>
    <w:rsid w:val="00C8630A"/>
    <w:rsid w:val="00C87BF0"/>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FB0"/>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10E"/>
    <w:rsid w:val="00D061BB"/>
    <w:rsid w:val="00D07BE1"/>
    <w:rsid w:val="00D116C0"/>
    <w:rsid w:val="00D13433"/>
    <w:rsid w:val="00D13D8A"/>
    <w:rsid w:val="00D17B91"/>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3D2"/>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0EB"/>
    <w:rsid w:val="00DB4229"/>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AAB"/>
    <w:rsid w:val="00E32C2B"/>
    <w:rsid w:val="00E33493"/>
    <w:rsid w:val="00E37922"/>
    <w:rsid w:val="00E406DF"/>
    <w:rsid w:val="00E415D3"/>
    <w:rsid w:val="00E469E4"/>
    <w:rsid w:val="00E4752D"/>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047"/>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6B3"/>
    <w:rsid w:val="00F078B5"/>
    <w:rsid w:val="00F14024"/>
    <w:rsid w:val="00F14FA3"/>
    <w:rsid w:val="00F15DB1"/>
    <w:rsid w:val="00F2398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1031D4"/>
  <w15:docId w15:val="{AF2A1813-E020-42B0-99FA-C59B889B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settings" Target="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779D9A27B340C5A6EF1878C9C968DD"/>
        <w:category>
          <w:name w:val="Allmänt"/>
          <w:gallery w:val="placeholder"/>
        </w:category>
        <w:types>
          <w:type w:val="bbPlcHdr"/>
        </w:types>
        <w:behaviors>
          <w:behavior w:val="content"/>
        </w:behaviors>
        <w:guid w:val="{13729F0C-4FA2-482D-A914-185BBDFEAF58}"/>
      </w:docPartPr>
      <w:docPartBody>
        <w:p w:rsidR="00AF72FE" w:rsidRDefault="00C837A5" w:rsidP="00C837A5">
          <w:pPr>
            <w:pStyle w:val="8A779D9A27B340C5A6EF1878C9C968DD"/>
          </w:pPr>
          <w:r>
            <w:rPr>
              <w:rStyle w:val="Platshllartext"/>
            </w:rPr>
            <w:t xml:space="preserve"> </w:t>
          </w:r>
        </w:p>
      </w:docPartBody>
    </w:docPart>
    <w:docPart>
      <w:docPartPr>
        <w:name w:val="674BA121F9AA42B38DAE5828270DF72D"/>
        <w:category>
          <w:name w:val="Allmänt"/>
          <w:gallery w:val="placeholder"/>
        </w:category>
        <w:types>
          <w:type w:val="bbPlcHdr"/>
        </w:types>
        <w:behaviors>
          <w:behavior w:val="content"/>
        </w:behaviors>
        <w:guid w:val="{82D47998-616A-4E20-9481-07ABCC78C07B}"/>
      </w:docPartPr>
      <w:docPartBody>
        <w:p w:rsidR="00AF72FE" w:rsidRDefault="00C837A5" w:rsidP="00C837A5">
          <w:pPr>
            <w:pStyle w:val="674BA121F9AA42B38DAE5828270DF72D1"/>
          </w:pPr>
          <w:r>
            <w:rPr>
              <w:rStyle w:val="Platshllartext"/>
            </w:rPr>
            <w:t xml:space="preserve"> </w:t>
          </w:r>
        </w:p>
      </w:docPartBody>
    </w:docPart>
    <w:docPart>
      <w:docPartPr>
        <w:name w:val="6E819A853EBB40E4817D1A964E4750A7"/>
        <w:category>
          <w:name w:val="Allmänt"/>
          <w:gallery w:val="placeholder"/>
        </w:category>
        <w:types>
          <w:type w:val="bbPlcHdr"/>
        </w:types>
        <w:behaviors>
          <w:behavior w:val="content"/>
        </w:behaviors>
        <w:guid w:val="{A9E94FB8-A8D5-4C7F-B697-5DA94D480B1C}"/>
      </w:docPartPr>
      <w:docPartBody>
        <w:p w:rsidR="00AF72FE" w:rsidRDefault="00C837A5" w:rsidP="00C837A5">
          <w:pPr>
            <w:pStyle w:val="6E819A853EBB40E4817D1A964E4750A71"/>
          </w:pPr>
          <w:r>
            <w:rPr>
              <w:rStyle w:val="Platshllartext"/>
            </w:rPr>
            <w:t xml:space="preserve"> </w:t>
          </w:r>
        </w:p>
      </w:docPartBody>
    </w:docPart>
    <w:docPart>
      <w:docPartPr>
        <w:name w:val="EC9EBAC5A0CD491D897DEA415EB2BCF1"/>
        <w:category>
          <w:name w:val="Allmänt"/>
          <w:gallery w:val="placeholder"/>
        </w:category>
        <w:types>
          <w:type w:val="bbPlcHdr"/>
        </w:types>
        <w:behaviors>
          <w:behavior w:val="content"/>
        </w:behaviors>
        <w:guid w:val="{7EC7D5B3-9D19-43A8-A46D-0319E27FB3DE}"/>
      </w:docPartPr>
      <w:docPartBody>
        <w:p w:rsidR="00AF72FE" w:rsidRDefault="00C837A5" w:rsidP="00C837A5">
          <w:pPr>
            <w:pStyle w:val="EC9EBAC5A0CD491D897DEA415EB2BCF1"/>
          </w:pPr>
          <w:r>
            <w:rPr>
              <w:rStyle w:val="Platshllartext"/>
            </w:rPr>
            <w:t xml:space="preserve"> </w:t>
          </w:r>
        </w:p>
      </w:docPartBody>
    </w:docPart>
    <w:docPart>
      <w:docPartPr>
        <w:name w:val="087751135C8E47FCBE55BD9FC59B110D"/>
        <w:category>
          <w:name w:val="Allmänt"/>
          <w:gallery w:val="placeholder"/>
        </w:category>
        <w:types>
          <w:type w:val="bbPlcHdr"/>
        </w:types>
        <w:behaviors>
          <w:behavior w:val="content"/>
        </w:behaviors>
        <w:guid w:val="{815EDB86-4BB5-4129-A38A-E4D600A2B040}"/>
      </w:docPartPr>
      <w:docPartBody>
        <w:p w:rsidR="00AF72FE" w:rsidRDefault="00C837A5" w:rsidP="00C837A5">
          <w:pPr>
            <w:pStyle w:val="087751135C8E47FCBE55BD9FC59B110D"/>
          </w:pPr>
          <w:r>
            <w:rPr>
              <w:rStyle w:val="Platshllartext"/>
            </w:rPr>
            <w:t>Klicka här för att ange datum.</w:t>
          </w:r>
        </w:p>
      </w:docPartBody>
    </w:docPart>
    <w:docPart>
      <w:docPartPr>
        <w:name w:val="7E5697CB284241C7854EFD087574BE7A"/>
        <w:category>
          <w:name w:val="Allmänt"/>
          <w:gallery w:val="placeholder"/>
        </w:category>
        <w:types>
          <w:type w:val="bbPlcHdr"/>
        </w:types>
        <w:behaviors>
          <w:behavior w:val="content"/>
        </w:behaviors>
        <w:guid w:val="{22CEB61C-6B36-4857-8FCB-857395D48650}"/>
      </w:docPartPr>
      <w:docPartBody>
        <w:p w:rsidR="00D23C32" w:rsidRDefault="001266AC" w:rsidP="001266AC">
          <w:pPr>
            <w:pStyle w:val="7E5697CB284241C7854EFD087574BE7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A5"/>
    <w:rsid w:val="001266AC"/>
    <w:rsid w:val="00AF72FE"/>
    <w:rsid w:val="00C837A5"/>
    <w:rsid w:val="00D23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807241D36B4E23AEE3160D4FBD051F">
    <w:name w:val="F1807241D36B4E23AEE3160D4FBD051F"/>
    <w:rsid w:val="00C837A5"/>
  </w:style>
  <w:style w:type="character" w:styleId="Platshllartext">
    <w:name w:val="Placeholder Text"/>
    <w:basedOn w:val="Standardstycketeckensnitt"/>
    <w:uiPriority w:val="99"/>
    <w:semiHidden/>
    <w:rsid w:val="001266AC"/>
    <w:rPr>
      <w:noProof w:val="0"/>
      <w:color w:val="808080"/>
    </w:rPr>
  </w:style>
  <w:style w:type="paragraph" w:customStyle="1" w:styleId="5F22AD89618C4444A67D978322AC2B57">
    <w:name w:val="5F22AD89618C4444A67D978322AC2B57"/>
    <w:rsid w:val="00C837A5"/>
  </w:style>
  <w:style w:type="paragraph" w:customStyle="1" w:styleId="3B93C19B865E464E8C2B92C11064726F">
    <w:name w:val="3B93C19B865E464E8C2B92C11064726F"/>
    <w:rsid w:val="00C837A5"/>
  </w:style>
  <w:style w:type="paragraph" w:customStyle="1" w:styleId="47178747EC8A4CD9A1FB9185C4271CDD">
    <w:name w:val="47178747EC8A4CD9A1FB9185C4271CDD"/>
    <w:rsid w:val="00C837A5"/>
  </w:style>
  <w:style w:type="paragraph" w:customStyle="1" w:styleId="8A779D9A27B340C5A6EF1878C9C968DD">
    <w:name w:val="8A779D9A27B340C5A6EF1878C9C968DD"/>
    <w:rsid w:val="00C837A5"/>
  </w:style>
  <w:style w:type="paragraph" w:customStyle="1" w:styleId="674BA121F9AA42B38DAE5828270DF72D">
    <w:name w:val="674BA121F9AA42B38DAE5828270DF72D"/>
    <w:rsid w:val="00C837A5"/>
  </w:style>
  <w:style w:type="paragraph" w:customStyle="1" w:styleId="D2183742059F4D93BC643A425CE0979B">
    <w:name w:val="D2183742059F4D93BC643A425CE0979B"/>
    <w:rsid w:val="00C837A5"/>
  </w:style>
  <w:style w:type="paragraph" w:customStyle="1" w:styleId="A4F80113E80E4BA3948234734C0D91FA">
    <w:name w:val="A4F80113E80E4BA3948234734C0D91FA"/>
    <w:rsid w:val="00C837A5"/>
  </w:style>
  <w:style w:type="paragraph" w:customStyle="1" w:styleId="3AB024D724814C6E80F3208BC4AF1BF6">
    <w:name w:val="3AB024D724814C6E80F3208BC4AF1BF6"/>
    <w:rsid w:val="00C837A5"/>
  </w:style>
  <w:style w:type="paragraph" w:customStyle="1" w:styleId="6E819A853EBB40E4817D1A964E4750A7">
    <w:name w:val="6E819A853EBB40E4817D1A964E4750A7"/>
    <w:rsid w:val="00C837A5"/>
  </w:style>
  <w:style w:type="paragraph" w:customStyle="1" w:styleId="EC9EBAC5A0CD491D897DEA415EB2BCF1">
    <w:name w:val="EC9EBAC5A0CD491D897DEA415EB2BCF1"/>
    <w:rsid w:val="00C837A5"/>
  </w:style>
  <w:style w:type="paragraph" w:customStyle="1" w:styleId="674BA121F9AA42B38DAE5828270DF72D1">
    <w:name w:val="674BA121F9AA42B38DAE5828270DF72D1"/>
    <w:rsid w:val="00C837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819A853EBB40E4817D1A964E4750A71">
    <w:name w:val="6E819A853EBB40E4817D1A964E4750A71"/>
    <w:rsid w:val="00C837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5D6B287EC04AF7AAECA900CA3C1202">
    <w:name w:val="2A5D6B287EC04AF7AAECA900CA3C1202"/>
    <w:rsid w:val="00C837A5"/>
  </w:style>
  <w:style w:type="paragraph" w:customStyle="1" w:styleId="05790FC981E64AE9BACE488537FF9D43">
    <w:name w:val="05790FC981E64AE9BACE488537FF9D43"/>
    <w:rsid w:val="00C837A5"/>
  </w:style>
  <w:style w:type="paragraph" w:customStyle="1" w:styleId="1A1A27B4DE3F4942B89356C8CD8BE543">
    <w:name w:val="1A1A27B4DE3F4942B89356C8CD8BE543"/>
    <w:rsid w:val="00C837A5"/>
  </w:style>
  <w:style w:type="paragraph" w:customStyle="1" w:styleId="F03689362E2D45908F0851B6C622FE14">
    <w:name w:val="F03689362E2D45908F0851B6C622FE14"/>
    <w:rsid w:val="00C837A5"/>
  </w:style>
  <w:style w:type="paragraph" w:customStyle="1" w:styleId="A9FF3B88C6B84BC6A42234268DBB877F">
    <w:name w:val="A9FF3B88C6B84BC6A42234268DBB877F"/>
    <w:rsid w:val="00C837A5"/>
  </w:style>
  <w:style w:type="paragraph" w:customStyle="1" w:styleId="636209A0251349ACA0E0868237497D7B">
    <w:name w:val="636209A0251349ACA0E0868237497D7B"/>
    <w:rsid w:val="00C837A5"/>
  </w:style>
  <w:style w:type="paragraph" w:customStyle="1" w:styleId="087751135C8E47FCBE55BD9FC59B110D">
    <w:name w:val="087751135C8E47FCBE55BD9FC59B110D"/>
    <w:rsid w:val="00C837A5"/>
  </w:style>
  <w:style w:type="paragraph" w:customStyle="1" w:styleId="BB444477FC7F4AFE9AFAF925FF646022">
    <w:name w:val="BB444477FC7F4AFE9AFAF925FF646022"/>
    <w:rsid w:val="00C837A5"/>
  </w:style>
  <w:style w:type="paragraph" w:customStyle="1" w:styleId="7E5697CB284241C7854EFD087574BE7A">
    <w:name w:val="7E5697CB284241C7854EFD087574BE7A"/>
    <w:rsid w:val="00126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3C141EA48FBC78418A862C803CC78387" ma:contentTypeVersion="26" ma:contentTypeDescription="Skapa nytt dokument med möjlighet att välja RK-mall" ma:contentTypeScope="" ma:versionID="686ac1ae5818c92ab9276bd4e9023a5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1d94a0f-8955-413a-8867-2e4247a9b956" targetNamespace="http://schemas.microsoft.com/office/2006/metadata/properties" ma:root="true" ma:fieldsID="419e7715b5e85f41861005a2ef39cafa" ns2:_="" ns4:_="" ns5:_="" ns6:_="" ns7:_="">
    <xsd:import namespace="cc625d36-bb37-4650-91b9-0c96159295ba"/>
    <xsd:import namespace="4e9c2f0c-7bf8-49af-8356-cbf363fc78a7"/>
    <xsd:import namespace="18f3d968-6251-40b0-9f11-012b293496c2"/>
    <xsd:import namespace="9c9941df-7074-4a92-bf99-225d24d78d61"/>
    <xsd:import namespace="81d94a0f-8955-413a-8867-2e4247a9b95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0584b2c-95c6-4098-947d-eed677c07c15}" ma:internalName="TaxCatchAll" ma:showField="CatchAllData"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0584b2c-95c6-4098-947d-eed677c07c15}" ma:internalName="TaxCatchAllLabel" ma:readOnly="true" ma:showField="CatchAllDataLabel"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94a0f-8955-413a-8867-2e4247a9b95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61e3cc17-dfef-4e21-a617-82b9744f4e1e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Ju2021/00817</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C8D97-EA08-468F-BAEE-21FFEEFC7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1d94a0f-8955-413a-8867-2e4247a9b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108BA-818A-4A90-B1EC-2194865B7CD6}"/>
</file>

<file path=customXml/itemProps3.xml><?xml version="1.0" encoding="utf-8"?>
<ds:datastoreItem xmlns:ds="http://schemas.openxmlformats.org/officeDocument/2006/customXml" ds:itemID="{7F8CA499-E05A-4BA5-9C45-6BDC52BF509E}"/>
</file>

<file path=customXml/itemProps4.xml><?xml version="1.0" encoding="utf-8"?>
<ds:datastoreItem xmlns:ds="http://schemas.openxmlformats.org/officeDocument/2006/customXml" ds:itemID="{7C4108BA-818A-4A90-B1EC-2194865B7CD6}">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4e9c2f0c-7bf8-49af-8356-cbf363fc78a7"/>
    <ds:schemaRef ds:uri="18f3d968-6251-40b0-9f11-012b293496c2"/>
    <ds:schemaRef ds:uri="cc625d36-bb37-4650-91b9-0c96159295ba"/>
    <ds:schemaRef ds:uri="81d94a0f-8955-413a-8867-2e4247a9b956"/>
    <ds:schemaRef ds:uri="http://purl.org/dc/terms/"/>
    <ds:schemaRef ds:uri="9c9941df-7074-4a92-bf99-225d24d78d61"/>
    <ds:schemaRef ds:uri="http://www.w3.org/XML/1998/namespace"/>
    <ds:schemaRef ds:uri="http://purl.org/dc/dcmitype/"/>
  </ds:schemaRefs>
</ds:datastoreItem>
</file>

<file path=customXml/itemProps5.xml><?xml version="1.0" encoding="utf-8"?>
<ds:datastoreItem xmlns:ds="http://schemas.openxmlformats.org/officeDocument/2006/customXml" ds:itemID="{6209606C-6C36-47A9-9FBD-8894594F6E68}">
  <ds:schemaRefs>
    <ds:schemaRef ds:uri="http://schemas.microsoft.com/sharepoint/v3/contenttype/forms"/>
  </ds:schemaRefs>
</ds:datastoreItem>
</file>

<file path=customXml/itemProps6.xml><?xml version="1.0" encoding="utf-8"?>
<ds:datastoreItem xmlns:ds="http://schemas.openxmlformats.org/officeDocument/2006/customXml" ds:itemID="{E416428E-6903-4568-AF9F-B6E76D790A35}"/>
</file>

<file path=customXml/itemProps7.xml><?xml version="1.0" encoding="utf-8"?>
<ds:datastoreItem xmlns:ds="http://schemas.openxmlformats.org/officeDocument/2006/customXml" ds:itemID="{6209606C-6C36-47A9-9FBD-8894594F6E68}"/>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327</Words>
  <Characters>1737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1933.docx</dc:title>
  <dc:subject/>
  <dc:creator>Johanna Spanne</dc:creator>
  <cp:keywords/>
  <dc:description/>
  <cp:lastModifiedBy>Johanna Spanne</cp:lastModifiedBy>
  <cp:revision>2</cp:revision>
  <dcterms:created xsi:type="dcterms:W3CDTF">2021-03-01T15:20:00Z</dcterms:created>
  <dcterms:modified xsi:type="dcterms:W3CDTF">2021-03-01T15:20:00Z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d5bef3a3-9b31-47e2-8dbb-5db7f153f041</vt:lpwstr>
  </property>
  <property fmtid="{D5CDD505-2E9C-101B-9397-08002B2CF9AE}" pid="5" name="Organisation">
    <vt:lpwstr/>
  </property>
  <property fmtid="{D5CDD505-2E9C-101B-9397-08002B2CF9AE}" pid="6" name="ActivityCategory">
    <vt:lpwstr/>
  </property>
</Properties>
</file>