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12A59" w14:textId="2FD65EB9" w:rsidR="00CE4DD2" w:rsidRDefault="00CE4DD2" w:rsidP="00A414FD">
      <w:pPr>
        <w:pStyle w:val="Rubrik1utannumrering"/>
      </w:pPr>
      <w:bookmarkStart w:id="0" w:name="Start"/>
      <w:bookmarkEnd w:id="0"/>
      <w:r w:rsidRPr="00A414FD">
        <w:t>Svar på fråga 2020/21:</w:t>
      </w:r>
      <w:r w:rsidR="00712B97">
        <w:t>1248</w:t>
      </w:r>
      <w:r w:rsidR="00A414FD" w:rsidRPr="00A414FD">
        <w:t xml:space="preserve"> av </w:t>
      </w:r>
      <w:r w:rsidR="00712B97">
        <w:t>Alexander Christiansson</w:t>
      </w:r>
      <w:r w:rsidR="00A414FD" w:rsidRPr="00A414FD">
        <w:t xml:space="preserve"> (</w:t>
      </w:r>
      <w:r w:rsidR="00712B97">
        <w:t>SD</w:t>
      </w:r>
      <w:r w:rsidR="00A414FD" w:rsidRPr="00A414FD">
        <w:t>)</w:t>
      </w:r>
      <w:r w:rsidRPr="00A414FD">
        <w:br/>
      </w:r>
      <w:r w:rsidR="00712B97">
        <w:t>Kompetensförsörjning</w:t>
      </w:r>
    </w:p>
    <w:p w14:paraId="77038F84" w14:textId="77777777" w:rsidR="00703E56" w:rsidRPr="00703E56" w:rsidRDefault="00703E56" w:rsidP="00C830C9">
      <w:pPr>
        <w:pStyle w:val="Brdtext"/>
      </w:pPr>
    </w:p>
    <w:p w14:paraId="525000A4" w14:textId="4D43B66A" w:rsidR="00712B97" w:rsidRPr="000A6859" w:rsidRDefault="00867D07" w:rsidP="000A6859">
      <w:pPr>
        <w:pStyle w:val="Brdtext"/>
      </w:pPr>
      <w:sdt>
        <w:sdtPr>
          <w:alias w:val="Frågeställare"/>
          <w:tag w:val="delete"/>
          <w:id w:val="-1635256365"/>
          <w:placeholder>
            <w:docPart w:val="8F9A4BD7486E47F8ACA833B32A176274"/>
          </w:placeholder>
          <w:dataBinding w:prefixMappings="xmlns:ns0='http://lp/documentinfo/RK' " w:xpath="/ns0:DocumentInfo[1]/ns0:BaseInfo[1]/ns0:Extra3[1]" w:storeItemID="{A249AC22-6562-4F40-9226-38923114F362}"/>
          <w:text/>
        </w:sdtPr>
        <w:sdtContent>
          <w:r>
            <w:t>Alexander Christiansson</w:t>
          </w:r>
        </w:sdtContent>
      </w:sdt>
      <w:r w:rsidR="003B1C22">
        <w:t xml:space="preserve"> har </w:t>
      </w:r>
      <w:r w:rsidR="003B1C22" w:rsidRPr="000A6859">
        <w:t>frågat mig</w:t>
      </w:r>
      <w:r w:rsidR="0067697B" w:rsidRPr="000A6859">
        <w:t xml:space="preserve"> </w:t>
      </w:r>
      <w:r w:rsidR="009432A0" w:rsidRPr="000A6859">
        <w:t xml:space="preserve">vad </w:t>
      </w:r>
      <w:r w:rsidR="00B4203C">
        <w:t>jag</w:t>
      </w:r>
      <w:r w:rsidR="00B4203C" w:rsidRPr="000A6859">
        <w:t xml:space="preserve"> </w:t>
      </w:r>
      <w:r w:rsidR="009432A0" w:rsidRPr="000A6859">
        <w:t xml:space="preserve">och regeringen </w:t>
      </w:r>
      <w:r w:rsidR="00B4203C">
        <w:t xml:space="preserve">ämnar </w:t>
      </w:r>
      <w:r w:rsidR="009432A0" w:rsidRPr="000A6859">
        <w:t>göra för att möta framtida utmaningar kopplade till kompetensförsörjningen</w:t>
      </w:r>
      <w:r w:rsidR="00B4203C">
        <w:t>.</w:t>
      </w:r>
      <w:r w:rsidR="009432A0" w:rsidRPr="000A6859">
        <w:t xml:space="preserve"> </w:t>
      </w:r>
    </w:p>
    <w:p w14:paraId="7F199EE0" w14:textId="238CF177" w:rsidR="00D85AC5" w:rsidRDefault="00D81F47" w:rsidP="00D85AC5">
      <w:pPr>
        <w:pStyle w:val="Brdtext"/>
      </w:pPr>
      <w:r>
        <w:t xml:space="preserve">En väl </w:t>
      </w:r>
      <w:r w:rsidR="00337AB4">
        <w:t>fungerande kompetensförsörjning för såväl näringsliv som offentlig verksamhet</w:t>
      </w:r>
      <w:r>
        <w:t xml:space="preserve"> är en prioriterad fråga för regeringen</w:t>
      </w:r>
      <w:r w:rsidR="00337AB4">
        <w:t xml:space="preserve">. </w:t>
      </w:r>
      <w:r w:rsidR="00281C4E">
        <w:t>Den</w:t>
      </w:r>
      <w:r w:rsidR="009A6C02">
        <w:t xml:space="preserve"> utbyggnad av kunskapslyftet som initierades 2015 fortsätter</w:t>
      </w:r>
      <w:r w:rsidR="009A6C02" w:rsidRPr="009A6C02">
        <w:t xml:space="preserve">. </w:t>
      </w:r>
      <w:r w:rsidR="009A6C02">
        <w:t>För 2021 rör det sig bland annat om ytterligare cirka 2</w:t>
      </w:r>
      <w:r w:rsidR="00B4203C">
        <w:t>5</w:t>
      </w:r>
      <w:r w:rsidR="00B4203C" w:rsidRPr="465F3239">
        <w:t xml:space="preserve"> </w:t>
      </w:r>
      <w:r w:rsidR="006B3C0C">
        <w:t xml:space="preserve">000 </w:t>
      </w:r>
      <w:r w:rsidR="00B4203C">
        <w:t xml:space="preserve">statligt finansierade platser inom regionalt </w:t>
      </w:r>
      <w:proofErr w:type="spellStart"/>
      <w:r w:rsidR="00B4203C">
        <w:t>yrkesvux</w:t>
      </w:r>
      <w:proofErr w:type="spellEnd"/>
      <w:r w:rsidR="00B4203C" w:rsidRPr="465F3239">
        <w:t>,</w:t>
      </w:r>
      <w:r w:rsidR="009A6C02">
        <w:t xml:space="preserve"> cirka 6 100 årsplatser på yrkeshögskolan, cirka 2 000 årsplatser inom folkhögskolan och nära 19 000 nya utbildningsplatser på universitet och högskolor.</w:t>
      </w:r>
      <w:r w:rsidR="00D85AC5">
        <w:t xml:space="preserve"> Sammanlagt beräknas regeringens satsningar motsvara över 140 000 nya platser inom dessa utbildningsformer till 2021.</w:t>
      </w:r>
      <w:r w:rsidR="00D730A1">
        <w:t xml:space="preserve"> </w:t>
      </w:r>
      <w:r w:rsidR="00D85AC5">
        <w:t xml:space="preserve">Regeringen arbetar också för att det ska finnas goda möjligheter att utbilda sig oavsett var i landet man bor, </w:t>
      </w:r>
      <w:proofErr w:type="gramStart"/>
      <w:r w:rsidR="00D85AC5">
        <w:t>bl.a.</w:t>
      </w:r>
      <w:proofErr w:type="gramEnd"/>
      <w:r w:rsidR="00D85AC5">
        <w:t xml:space="preserve"> genom en utökad satsning på lärcentrum </w:t>
      </w:r>
      <w:r w:rsidR="00B4203C">
        <w:t xml:space="preserve">och utveckling </w:t>
      </w:r>
      <w:r w:rsidR="00D85AC5">
        <w:t>av tillgång till och kvalitet i distansutbildning.</w:t>
      </w:r>
    </w:p>
    <w:p w14:paraId="20E248E8" w14:textId="77777777" w:rsidR="00D730A1" w:rsidRPr="000A6859" w:rsidRDefault="00D730A1" w:rsidP="00D730A1">
      <w:pPr>
        <w:pStyle w:val="Brdtext"/>
      </w:pPr>
      <w:bookmarkStart w:id="1" w:name="_Hlk62128824"/>
      <w:bookmarkStart w:id="2" w:name="_Hlk62129080"/>
      <w:r>
        <w:t>I budgetpropositionen för 2021 föreslår regeringen även att det tillförs 772 miljoner kronor 2021 för att öka tillgången till arbetsmarknadsutbildningar i syfte att möta efterfrågan inom bristyrken och stärka kunskaperna hos arbetssökande genom kortare yrkesinriktade utbildningar</w:t>
      </w:r>
      <w:bookmarkEnd w:id="1"/>
      <w:r>
        <w:t>.</w:t>
      </w:r>
    </w:p>
    <w:bookmarkEnd w:id="2"/>
    <w:p w14:paraId="1E230CB2" w14:textId="4207A1AA" w:rsidR="0054362C" w:rsidRPr="000A6859" w:rsidRDefault="0054362C" w:rsidP="0054362C">
      <w:r>
        <w:t xml:space="preserve">I syfte att stärka förutsättningarna för livslångt lärande </w:t>
      </w:r>
      <w:r w:rsidRPr="001F5639">
        <w:rPr>
          <w:rFonts w:cs="Arial"/>
        </w:rPr>
        <w:t>ska arbetsgivare som får stöd vid korttidsarbete också kunna ansöka om ersättning för kompetensinsatser.</w:t>
      </w:r>
      <w:r w:rsidR="00290877">
        <w:rPr>
          <w:rFonts w:cs="Arial"/>
        </w:rPr>
        <w:t xml:space="preserve"> </w:t>
      </w:r>
      <w:r w:rsidRPr="001F5639">
        <w:rPr>
          <w:rFonts w:cs="Arial"/>
        </w:rPr>
        <w:t>Arbetsgivare har rätt till ersättning för 60 procent av kostnaderna för kompetensinsatser upp till ett högsta belopp och regeringen har avsatt 80 miljoner kronor för ändamålet under 2021.</w:t>
      </w:r>
      <w:r w:rsidRPr="001F5639">
        <w:rPr>
          <w:rFonts w:ascii="Arial" w:hAnsi="Arial" w:cs="Arial"/>
          <w:sz w:val="24"/>
          <w:szCs w:val="24"/>
        </w:rPr>
        <w:t> </w:t>
      </w:r>
      <w:r w:rsidRPr="001F5639" w:rsidDel="001F5639">
        <w:rPr>
          <w:rFonts w:ascii="Arial" w:hAnsi="Arial" w:cs="Arial"/>
          <w:sz w:val="24"/>
          <w:szCs w:val="24"/>
        </w:rPr>
        <w:t xml:space="preserve"> </w:t>
      </w:r>
      <w:r w:rsidRPr="001F5639" w:rsidDel="001F5639">
        <w:rPr>
          <w:sz w:val="32"/>
          <w:szCs w:val="32"/>
        </w:rPr>
        <w:t xml:space="preserve"> </w:t>
      </w:r>
      <w:r w:rsidRPr="000A6859">
        <w:t xml:space="preserve">Syftet är att stärka </w:t>
      </w:r>
      <w:r w:rsidRPr="000A6859">
        <w:lastRenderedPageBreak/>
        <w:t>arbetsgivares och arbetstagares möjligheter att använda tiden som frigörs under korttidsarbetet till att synliggöra eller höja kompetensnivån hos individen och företaget.</w:t>
      </w:r>
    </w:p>
    <w:p w14:paraId="0DBD5C3A" w14:textId="00A5F6BF" w:rsidR="00ED2ECC" w:rsidRDefault="0054362C" w:rsidP="00F84EDC">
      <w:pPr>
        <w:pStyle w:val="Brdtext"/>
      </w:pPr>
      <w:r w:rsidDel="0054362C">
        <w:t xml:space="preserve"> </w:t>
      </w:r>
      <w:r w:rsidR="00D81F47">
        <w:t xml:space="preserve">Därtill har regeringen tillsatt </w:t>
      </w:r>
      <w:r w:rsidR="00D372C0" w:rsidRPr="000A6859">
        <w:t xml:space="preserve">Samverkansprogrammet </w:t>
      </w:r>
      <w:r w:rsidR="00337AB4">
        <w:t xml:space="preserve">för </w:t>
      </w:r>
      <w:r w:rsidR="00D372C0" w:rsidRPr="000A6859">
        <w:t xml:space="preserve">kompetensförsörjning och livslångt lärande </w:t>
      </w:r>
      <w:r w:rsidR="00D81F47">
        <w:t xml:space="preserve">som </w:t>
      </w:r>
      <w:r w:rsidR="00560C02" w:rsidRPr="00560C02">
        <w:t>syftar till att stärka och utveckla kompetensförsörjningen och det livslånga lärandet</w:t>
      </w:r>
      <w:r w:rsidR="00F84EDC">
        <w:t xml:space="preserve"> i näringslivet</w:t>
      </w:r>
      <w:r w:rsidR="00560C02" w:rsidRPr="00560C02">
        <w:t xml:space="preserve">. Utgångspunkten tas i näringslivets efterfrågan, behovet av ny kompetens och förbättrade förutsättningar för arbetstagare att ställa om eller vidareutbilda sig. </w:t>
      </w:r>
    </w:p>
    <w:p w14:paraId="289A1E11" w14:textId="02E821B3" w:rsidR="003B2631" w:rsidRPr="000A6859" w:rsidRDefault="003B2631" w:rsidP="00F84EDC">
      <w:pPr>
        <w:pStyle w:val="Brdtext"/>
      </w:pPr>
      <w:r>
        <w:t xml:space="preserve">Kompetensförsörjning är också ett av </w:t>
      </w:r>
      <w:r w:rsidR="00866632">
        <w:t xml:space="preserve">de </w:t>
      </w:r>
      <w:r>
        <w:t>teman som diskuteras i den av regeringen tillsatta Välfärdskommissionen</w:t>
      </w:r>
      <w:r w:rsidRPr="003B2631">
        <w:t xml:space="preserve">. </w:t>
      </w:r>
    </w:p>
    <w:p w14:paraId="1711321D" w14:textId="77777777" w:rsidR="007B6922" w:rsidRPr="003F0D53" w:rsidRDefault="007B6922" w:rsidP="00ED4CEB">
      <w:pPr>
        <w:pStyle w:val="Brdtext"/>
      </w:pPr>
    </w:p>
    <w:p w14:paraId="1D2D7724" w14:textId="30882A66" w:rsidR="003B1C22" w:rsidRPr="00DA495F" w:rsidRDefault="003B1C22" w:rsidP="006A12F1">
      <w:pPr>
        <w:pStyle w:val="Brdtext"/>
      </w:pPr>
      <w:r w:rsidRPr="00DA495F">
        <w:t xml:space="preserve">Stockholm den </w:t>
      </w:r>
      <w:sdt>
        <w:sdtPr>
          <w:rPr>
            <w:lang w:val="de-DE"/>
          </w:rPr>
          <w:id w:val="-1225218591"/>
          <w:placeholder>
            <w:docPart w:val="C47F253D036D4AB7B85FA5C8DD3F003F"/>
          </w:placeholder>
          <w:dataBinding w:prefixMappings="xmlns:ns0='http://lp/documentinfo/RK' " w:xpath="/ns0:DocumentInfo[1]/ns0:BaseInfo[1]/ns0:HeaderDate[1]" w:storeItemID="{A249AC22-6562-4F40-9226-38923114F362}"/>
          <w:date w:fullDate="2021-01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26603">
            <w:t>26 januari 2021</w:t>
          </w:r>
        </w:sdtContent>
      </w:sdt>
    </w:p>
    <w:p w14:paraId="74407485" w14:textId="77777777" w:rsidR="003B1C22" w:rsidRPr="00DA495F" w:rsidRDefault="003B1C22" w:rsidP="004E7A8F">
      <w:pPr>
        <w:pStyle w:val="Brdtextutanavstnd"/>
      </w:pPr>
    </w:p>
    <w:p w14:paraId="67C3075A" w14:textId="77777777" w:rsidR="003B1C22" w:rsidRPr="00DA495F" w:rsidRDefault="003B1C22" w:rsidP="004E7A8F">
      <w:pPr>
        <w:pStyle w:val="Brdtextutanavstnd"/>
      </w:pPr>
    </w:p>
    <w:p w14:paraId="3FFDFD68" w14:textId="77777777" w:rsidR="003B1C22" w:rsidRPr="00DA495F" w:rsidRDefault="003B1C2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0F5FE5C6CDB4EEDB521F6458C09612F"/>
        </w:placeholder>
        <w:dataBinding w:prefixMappings="xmlns:ns0='http://lp/documentinfo/RK' " w:xpath="/ns0:DocumentInfo[1]/ns0:BaseInfo[1]/ns0:TopSender[1]" w:storeItemID="{A249AC22-6562-4F40-9226-38923114F362}"/>
        <w:comboBox w:lastValue="Ibrahim Baylan"/>
      </w:sdtPr>
      <w:sdtEndPr/>
      <w:sdtContent>
        <w:p w14:paraId="0DEF6656" w14:textId="762D36BC" w:rsidR="003B1C22" w:rsidRPr="00DA495F" w:rsidRDefault="00ED2ECC" w:rsidP="00422A41">
          <w:pPr>
            <w:pStyle w:val="Brdtext"/>
          </w:pPr>
          <w:r w:rsidRPr="00DA495F">
            <w:t>Ibrahim Baylan</w:t>
          </w:r>
        </w:p>
      </w:sdtContent>
    </w:sdt>
    <w:p w14:paraId="09F261EA" w14:textId="1B26965B" w:rsidR="00CE4DD2" w:rsidRPr="00DA495F" w:rsidRDefault="00CE4DD2" w:rsidP="00DB48AB">
      <w:pPr>
        <w:pStyle w:val="Brdtext"/>
      </w:pPr>
    </w:p>
    <w:p w14:paraId="32A30FB9" w14:textId="77777777" w:rsidR="00CE4DD2" w:rsidRPr="00DA495F" w:rsidRDefault="00CE4DD2" w:rsidP="00E96532">
      <w:pPr>
        <w:pStyle w:val="Brdtext"/>
      </w:pPr>
    </w:p>
    <w:sectPr w:rsidR="00CE4DD2" w:rsidRPr="00DA495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CA956" w14:textId="77777777" w:rsidR="0060223D" w:rsidRDefault="0060223D" w:rsidP="00A87A54">
      <w:pPr>
        <w:spacing w:after="0" w:line="240" w:lineRule="auto"/>
      </w:pPr>
      <w:r>
        <w:separator/>
      </w:r>
    </w:p>
  </w:endnote>
  <w:endnote w:type="continuationSeparator" w:id="0">
    <w:p w14:paraId="78EDFF56" w14:textId="77777777" w:rsidR="0060223D" w:rsidRDefault="0060223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5CA98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AFDA7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890D0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E141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C58AB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07D20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DCBB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2C139C" w14:textId="77777777" w:rsidTr="00C26068">
      <w:trPr>
        <w:trHeight w:val="227"/>
      </w:trPr>
      <w:tc>
        <w:tcPr>
          <w:tcW w:w="4074" w:type="dxa"/>
        </w:tcPr>
        <w:p w14:paraId="1E1119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01B93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F8EE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5C31F" w14:textId="77777777" w:rsidR="0060223D" w:rsidRDefault="0060223D" w:rsidP="00A87A54">
      <w:pPr>
        <w:spacing w:after="0" w:line="240" w:lineRule="auto"/>
      </w:pPr>
      <w:r>
        <w:separator/>
      </w:r>
    </w:p>
  </w:footnote>
  <w:footnote w:type="continuationSeparator" w:id="0">
    <w:p w14:paraId="385429F0" w14:textId="77777777" w:rsidR="0060223D" w:rsidRDefault="0060223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E4DD2" w14:paraId="1D56B8B4" w14:textId="77777777" w:rsidTr="00C93EBA">
      <w:trPr>
        <w:trHeight w:val="227"/>
      </w:trPr>
      <w:tc>
        <w:tcPr>
          <w:tcW w:w="5534" w:type="dxa"/>
        </w:tcPr>
        <w:p w14:paraId="6CDDE125" w14:textId="77777777" w:rsidR="00CE4DD2" w:rsidRPr="007D73AB" w:rsidRDefault="00CE4DD2">
          <w:pPr>
            <w:pStyle w:val="Sidhuvud"/>
          </w:pPr>
        </w:p>
      </w:tc>
      <w:tc>
        <w:tcPr>
          <w:tcW w:w="3170" w:type="dxa"/>
          <w:vAlign w:val="bottom"/>
        </w:tcPr>
        <w:p w14:paraId="1713304B" w14:textId="77777777" w:rsidR="00CE4DD2" w:rsidRPr="007D73AB" w:rsidRDefault="00CE4DD2" w:rsidP="00340DE0">
          <w:pPr>
            <w:pStyle w:val="Sidhuvud"/>
          </w:pPr>
        </w:p>
      </w:tc>
      <w:tc>
        <w:tcPr>
          <w:tcW w:w="1134" w:type="dxa"/>
        </w:tcPr>
        <w:p w14:paraId="56307DCB" w14:textId="77777777" w:rsidR="00CE4DD2" w:rsidRDefault="00CE4DD2" w:rsidP="005A703A">
          <w:pPr>
            <w:pStyle w:val="Sidhuvud"/>
          </w:pPr>
        </w:p>
      </w:tc>
    </w:tr>
    <w:tr w:rsidR="00CE4DD2" w14:paraId="623172DC" w14:textId="77777777" w:rsidTr="00C93EBA">
      <w:trPr>
        <w:trHeight w:val="1928"/>
      </w:trPr>
      <w:tc>
        <w:tcPr>
          <w:tcW w:w="5534" w:type="dxa"/>
        </w:tcPr>
        <w:p w14:paraId="22F890B5" w14:textId="77777777" w:rsidR="00CE4DD2" w:rsidRPr="00340DE0" w:rsidRDefault="00CE4DD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15E45E" wp14:editId="35E6CCF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D435E3" w14:textId="77777777" w:rsidR="00CE4DD2" w:rsidRPr="00710A6C" w:rsidRDefault="00CE4DD2" w:rsidP="00EE3C0F">
          <w:pPr>
            <w:pStyle w:val="Sidhuvud"/>
            <w:rPr>
              <w:b/>
            </w:rPr>
          </w:pPr>
        </w:p>
        <w:p w14:paraId="4C241FE7" w14:textId="77777777" w:rsidR="00CE4DD2" w:rsidRDefault="00CE4DD2" w:rsidP="00EE3C0F">
          <w:pPr>
            <w:pStyle w:val="Sidhuvud"/>
          </w:pPr>
        </w:p>
        <w:p w14:paraId="20E8C3FA" w14:textId="77777777" w:rsidR="00CE4DD2" w:rsidRDefault="00CE4DD2" w:rsidP="00EE3C0F">
          <w:pPr>
            <w:pStyle w:val="Sidhuvud"/>
          </w:pPr>
        </w:p>
        <w:p w14:paraId="1CB3063E" w14:textId="77777777" w:rsidR="00CE4DD2" w:rsidRDefault="00CE4DD2" w:rsidP="00EE3C0F">
          <w:pPr>
            <w:pStyle w:val="Sidhuvud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F6A31718F4B8414C8517429495230575"/>
            </w:placeholder>
            <w:dataBinding w:prefixMappings="xmlns:ns0='http://lp/documentinfo/RK' " w:xpath="/ns0:DocumentInfo[1]/ns0:BaseInfo[1]/ns0:Dnr[1]" w:storeItemID="{A249AC22-6562-4F40-9226-38923114F362}"/>
            <w:text/>
          </w:sdtPr>
          <w:sdtEndPr/>
          <w:sdtContent>
            <w:p w14:paraId="1B0349C0" w14:textId="0F1F1992" w:rsidR="00CE4DD2" w:rsidRDefault="00C1327B" w:rsidP="00EE3C0F">
              <w:pPr>
                <w:pStyle w:val="Sidhuvud"/>
              </w:pPr>
              <w:r w:rsidRPr="00C1327B">
                <w:rPr>
                  <w:rFonts w:ascii="Arial" w:hAnsi="Arial" w:cs="Arial"/>
                  <w:sz w:val="20"/>
                  <w:szCs w:val="20"/>
                </w:rPr>
                <w:t>N2021/00086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AC6DE687B04E61ADE2ABFF108D648E"/>
            </w:placeholder>
            <w:showingPlcHdr/>
            <w:dataBinding w:prefixMappings="xmlns:ns0='http://lp/documentinfo/RK' " w:xpath="/ns0:DocumentInfo[1]/ns0:BaseInfo[1]/ns0:DocNumber[1]" w:storeItemID="{A249AC22-6562-4F40-9226-38923114F362}"/>
            <w:text/>
          </w:sdtPr>
          <w:sdtEndPr/>
          <w:sdtContent>
            <w:p w14:paraId="6830FA54" w14:textId="77777777" w:rsidR="00CE4DD2" w:rsidRDefault="00CE4D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004F78" w14:textId="77777777" w:rsidR="00CE4DD2" w:rsidRDefault="00CE4DD2" w:rsidP="00EE3C0F">
          <w:pPr>
            <w:pStyle w:val="Sidhuvud"/>
          </w:pPr>
        </w:p>
      </w:tc>
      <w:tc>
        <w:tcPr>
          <w:tcW w:w="1134" w:type="dxa"/>
        </w:tcPr>
        <w:p w14:paraId="38F57819" w14:textId="77777777" w:rsidR="00CE4DD2" w:rsidRDefault="00CE4DD2" w:rsidP="0094502D">
          <w:pPr>
            <w:pStyle w:val="Sidhuvud"/>
          </w:pPr>
        </w:p>
        <w:p w14:paraId="3C0D3831" w14:textId="77777777" w:rsidR="00CE4DD2" w:rsidRPr="0094502D" w:rsidRDefault="00CE4DD2" w:rsidP="00EC71A6">
          <w:pPr>
            <w:pStyle w:val="Sidhuvud"/>
          </w:pPr>
        </w:p>
      </w:tc>
    </w:tr>
    <w:tr w:rsidR="00CE4DD2" w14:paraId="40A6E96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FE8EDA70F3471F88B76BD533DE08DA"/>
          </w:placeholder>
        </w:sdtPr>
        <w:sdtEndPr/>
        <w:sdtContent>
          <w:sdt>
            <w:sdtPr>
              <w:alias w:val="SenderText"/>
              <w:tag w:val="ccRKShow_SenderText"/>
              <w:id w:val="-1550148840"/>
              <w:placeholder>
                <w:docPart w:val="29FE2871154743A18BBD0F16F18CBB7A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1E138DCC" w14:textId="036C204E" w:rsidR="00EB3BC8" w:rsidRDefault="00EB3BC8" w:rsidP="003401BA">
                  <w:pPr>
                    <w:pStyle w:val="Sidhuvud"/>
                  </w:pPr>
                </w:p>
                <w:sdt>
                  <w:sdtPr>
                    <w:rPr>
                      <w:rFonts w:asciiTheme="minorHAnsi" w:hAnsiTheme="minorHAnsi"/>
                      <w:sz w:val="25"/>
                    </w:rPr>
                    <w:alias w:val="SenderText"/>
                    <w:tag w:val="ccRKShow_SenderText"/>
                    <w:id w:val="-1197536347"/>
                    <w:placeholder>
                      <w:docPart w:val="A715A59B73BB4CACA4FEE7A68FB81E76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/>
                          <w:sz w:val="25"/>
                        </w:rPr>
                        <w:alias w:val="SenderText"/>
                        <w:tag w:val="ccRKShow_SenderText"/>
                        <w:id w:val="-109744750"/>
                        <w:placeholder>
                          <w:docPart w:val="E344FBEDECED42A5A466C352B4DD8C6E"/>
                        </w:placeholder>
                      </w:sdtPr>
                      <w:sdtEndPr/>
                      <w:sdtContent>
                        <w:p w14:paraId="723CA9E7" w14:textId="77777777" w:rsidR="003401BA" w:rsidRPr="00E119DF" w:rsidRDefault="003401BA" w:rsidP="003401BA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E119DF">
                            <w:rPr>
                              <w:b/>
                              <w:bCs/>
                            </w:rPr>
                            <w:t>Näringsdepartementet</w:t>
                          </w:r>
                        </w:p>
                        <w:p w14:paraId="1C4F0033" w14:textId="77777777" w:rsidR="003401BA" w:rsidRDefault="003401BA" w:rsidP="003401BA">
                          <w:pPr>
                            <w:pStyle w:val="Sidhuvud"/>
                          </w:pPr>
                          <w:r>
                            <w:t>Näringsministern</w:t>
                          </w:r>
                        </w:p>
                        <w:p w14:paraId="1D6C3C3F" w14:textId="278FEAFD" w:rsidR="003401BA" w:rsidRPr="007723BA" w:rsidRDefault="00867D07" w:rsidP="007723B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sdtContent>
                    </w:sdt>
                  </w:sdtContent>
                </w:sdt>
                <w:p w14:paraId="097E76EF" w14:textId="77777777" w:rsidR="00EB3BC8" w:rsidRDefault="00EB3BC8" w:rsidP="0084745D">
                  <w:pPr>
                    <w:pStyle w:val="Sidhuvud"/>
                  </w:pPr>
                </w:p>
                <w:p w14:paraId="1E105191" w14:textId="18A57203" w:rsidR="00CE4DD2" w:rsidRPr="00340DE0" w:rsidRDefault="00CE4DD2" w:rsidP="0084745D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547B45B3B1014BABAD72947B7684B904"/>
          </w:placeholder>
          <w:dataBinding w:prefixMappings="xmlns:ns0='http://lp/documentinfo/RK' " w:xpath="/ns0:DocumentInfo[1]/ns0:BaseInfo[1]/ns0:Recipient[1]" w:storeItemID="{A249AC22-6562-4F40-9226-38923114F362}"/>
          <w:text w:multiLine="1"/>
        </w:sdtPr>
        <w:sdtEndPr/>
        <w:sdtContent>
          <w:tc>
            <w:tcPr>
              <w:tcW w:w="3170" w:type="dxa"/>
            </w:tcPr>
            <w:p w14:paraId="7315F3E0" w14:textId="77777777" w:rsidR="00CE4DD2" w:rsidRDefault="0057663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39CE2A" w14:textId="77777777" w:rsidR="00CE4DD2" w:rsidRDefault="00CE4DD2" w:rsidP="003E6020">
          <w:pPr>
            <w:pStyle w:val="Sidhuvud"/>
          </w:pPr>
        </w:p>
      </w:tc>
    </w:tr>
  </w:tbl>
  <w:p w14:paraId="5E555E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37968A5"/>
    <w:multiLevelType w:val="multilevel"/>
    <w:tmpl w:val="A93A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5B77434"/>
    <w:multiLevelType w:val="multilevel"/>
    <w:tmpl w:val="9B0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5EF3534C"/>
    <w:multiLevelType w:val="multilevel"/>
    <w:tmpl w:val="95B6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5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  <w:num w:numId="45">
    <w:abstractNumId w:val="3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6F1A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5FC9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907"/>
    <w:rsid w:val="000A13CA"/>
    <w:rsid w:val="000A456A"/>
    <w:rsid w:val="000A5E43"/>
    <w:rsid w:val="000A6859"/>
    <w:rsid w:val="000B0A87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68B"/>
    <w:rsid w:val="000F2710"/>
    <w:rsid w:val="000F2A8A"/>
    <w:rsid w:val="000F3A92"/>
    <w:rsid w:val="000F50F4"/>
    <w:rsid w:val="000F6462"/>
    <w:rsid w:val="00101DE6"/>
    <w:rsid w:val="001055DA"/>
    <w:rsid w:val="00106F29"/>
    <w:rsid w:val="001125C7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7D2"/>
    <w:rsid w:val="0017300E"/>
    <w:rsid w:val="00173126"/>
    <w:rsid w:val="00176A26"/>
    <w:rsid w:val="001774F8"/>
    <w:rsid w:val="00180BE1"/>
    <w:rsid w:val="001813DF"/>
    <w:rsid w:val="00184AA1"/>
    <w:rsid w:val="001857B5"/>
    <w:rsid w:val="00186EBA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411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8AD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C61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386"/>
    <w:rsid w:val="00260D2D"/>
    <w:rsid w:val="00261975"/>
    <w:rsid w:val="00264503"/>
    <w:rsid w:val="00271D00"/>
    <w:rsid w:val="002741E5"/>
    <w:rsid w:val="00274AA3"/>
    <w:rsid w:val="00275872"/>
    <w:rsid w:val="00281106"/>
    <w:rsid w:val="00281C4E"/>
    <w:rsid w:val="00282263"/>
    <w:rsid w:val="00282417"/>
    <w:rsid w:val="00282D27"/>
    <w:rsid w:val="00287F0D"/>
    <w:rsid w:val="00290877"/>
    <w:rsid w:val="00292420"/>
    <w:rsid w:val="00296B7A"/>
    <w:rsid w:val="002974DC"/>
    <w:rsid w:val="002A0CB3"/>
    <w:rsid w:val="002A3970"/>
    <w:rsid w:val="002A39EF"/>
    <w:rsid w:val="002A511C"/>
    <w:rsid w:val="002A6820"/>
    <w:rsid w:val="002B00E5"/>
    <w:rsid w:val="002B1F36"/>
    <w:rsid w:val="002B6849"/>
    <w:rsid w:val="002C1D37"/>
    <w:rsid w:val="002C1DB4"/>
    <w:rsid w:val="002C2A30"/>
    <w:rsid w:val="002C4348"/>
    <w:rsid w:val="002C476F"/>
    <w:rsid w:val="002C5B48"/>
    <w:rsid w:val="002D014F"/>
    <w:rsid w:val="002D2647"/>
    <w:rsid w:val="002D3616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D53"/>
    <w:rsid w:val="003153D9"/>
    <w:rsid w:val="00321621"/>
    <w:rsid w:val="00323EF7"/>
    <w:rsid w:val="003240E1"/>
    <w:rsid w:val="00326603"/>
    <w:rsid w:val="00326C03"/>
    <w:rsid w:val="00327474"/>
    <w:rsid w:val="003277B5"/>
    <w:rsid w:val="003342B4"/>
    <w:rsid w:val="00336CD1"/>
    <w:rsid w:val="00337AB4"/>
    <w:rsid w:val="003401B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83A"/>
    <w:rsid w:val="00360397"/>
    <w:rsid w:val="00365461"/>
    <w:rsid w:val="00370311"/>
    <w:rsid w:val="003801EB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63D"/>
    <w:rsid w:val="003A3A54"/>
    <w:rsid w:val="003A5969"/>
    <w:rsid w:val="003A5C58"/>
    <w:rsid w:val="003B0C81"/>
    <w:rsid w:val="003B1C22"/>
    <w:rsid w:val="003B201F"/>
    <w:rsid w:val="003B2631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D53"/>
    <w:rsid w:val="003F1F1F"/>
    <w:rsid w:val="003F299F"/>
    <w:rsid w:val="003F2F1D"/>
    <w:rsid w:val="003F4681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297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CE4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5935"/>
    <w:rsid w:val="00526AEB"/>
    <w:rsid w:val="005302E0"/>
    <w:rsid w:val="0054362C"/>
    <w:rsid w:val="00544738"/>
    <w:rsid w:val="005456E4"/>
    <w:rsid w:val="00547B89"/>
    <w:rsid w:val="00551027"/>
    <w:rsid w:val="005568AF"/>
    <w:rsid w:val="00556AF5"/>
    <w:rsid w:val="005606BC"/>
    <w:rsid w:val="00560C02"/>
    <w:rsid w:val="00563E73"/>
    <w:rsid w:val="0056426C"/>
    <w:rsid w:val="00565792"/>
    <w:rsid w:val="00567799"/>
    <w:rsid w:val="005710DE"/>
    <w:rsid w:val="00571A0B"/>
    <w:rsid w:val="00573DFD"/>
    <w:rsid w:val="005747D0"/>
    <w:rsid w:val="0057663D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DCA"/>
    <w:rsid w:val="005A6034"/>
    <w:rsid w:val="005A7AC1"/>
    <w:rsid w:val="005B115A"/>
    <w:rsid w:val="005B3465"/>
    <w:rsid w:val="005B48F5"/>
    <w:rsid w:val="005B537F"/>
    <w:rsid w:val="005C120D"/>
    <w:rsid w:val="005C15B3"/>
    <w:rsid w:val="005C6F80"/>
    <w:rsid w:val="005D07C2"/>
    <w:rsid w:val="005D2C58"/>
    <w:rsid w:val="005E2F29"/>
    <w:rsid w:val="005E400D"/>
    <w:rsid w:val="005E49D4"/>
    <w:rsid w:val="005E4E79"/>
    <w:rsid w:val="005E5CE7"/>
    <w:rsid w:val="005E790C"/>
    <w:rsid w:val="005F08C5"/>
    <w:rsid w:val="0060223D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EA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97B"/>
    <w:rsid w:val="006843BD"/>
    <w:rsid w:val="00685C94"/>
    <w:rsid w:val="00691AEE"/>
    <w:rsid w:val="0069523C"/>
    <w:rsid w:val="006962CA"/>
    <w:rsid w:val="00696A95"/>
    <w:rsid w:val="006A09DA"/>
    <w:rsid w:val="006A1835"/>
    <w:rsid w:val="006A2625"/>
    <w:rsid w:val="006B3C0C"/>
    <w:rsid w:val="006B4A30"/>
    <w:rsid w:val="006B7569"/>
    <w:rsid w:val="006C238D"/>
    <w:rsid w:val="006C28EE"/>
    <w:rsid w:val="006C4FF1"/>
    <w:rsid w:val="006D2998"/>
    <w:rsid w:val="006D3188"/>
    <w:rsid w:val="006D5159"/>
    <w:rsid w:val="006D6779"/>
    <w:rsid w:val="006E08FC"/>
    <w:rsid w:val="006E7B88"/>
    <w:rsid w:val="006F2588"/>
    <w:rsid w:val="00703D81"/>
    <w:rsid w:val="00703E56"/>
    <w:rsid w:val="00710A6C"/>
    <w:rsid w:val="00710D98"/>
    <w:rsid w:val="00711CE9"/>
    <w:rsid w:val="00712266"/>
    <w:rsid w:val="00712593"/>
    <w:rsid w:val="00712B97"/>
    <w:rsid w:val="00712D82"/>
    <w:rsid w:val="0071682D"/>
    <w:rsid w:val="00716E22"/>
    <w:rsid w:val="007171AB"/>
    <w:rsid w:val="007213D0"/>
    <w:rsid w:val="007219C0"/>
    <w:rsid w:val="00731C75"/>
    <w:rsid w:val="00732599"/>
    <w:rsid w:val="00736DE7"/>
    <w:rsid w:val="00743E09"/>
    <w:rsid w:val="00744FCC"/>
    <w:rsid w:val="00747354"/>
    <w:rsid w:val="00747B9C"/>
    <w:rsid w:val="00750783"/>
    <w:rsid w:val="00750C93"/>
    <w:rsid w:val="00754E24"/>
    <w:rsid w:val="00757B3B"/>
    <w:rsid w:val="007618C5"/>
    <w:rsid w:val="00764FA6"/>
    <w:rsid w:val="00765294"/>
    <w:rsid w:val="007723BA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922"/>
    <w:rsid w:val="007C44FF"/>
    <w:rsid w:val="007C6456"/>
    <w:rsid w:val="007C7BDB"/>
    <w:rsid w:val="007D0C84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45D"/>
    <w:rsid w:val="008504F6"/>
    <w:rsid w:val="0085240E"/>
    <w:rsid w:val="00852484"/>
    <w:rsid w:val="008573B9"/>
    <w:rsid w:val="0085782D"/>
    <w:rsid w:val="00863BB7"/>
    <w:rsid w:val="00866632"/>
    <w:rsid w:val="00867D0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821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C4A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2A0"/>
    <w:rsid w:val="0094333D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7E40"/>
    <w:rsid w:val="00982E7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B90"/>
    <w:rsid w:val="009A33D3"/>
    <w:rsid w:val="009A4D0A"/>
    <w:rsid w:val="009A6C02"/>
    <w:rsid w:val="009A759C"/>
    <w:rsid w:val="009B2F70"/>
    <w:rsid w:val="009B4594"/>
    <w:rsid w:val="009B4DEC"/>
    <w:rsid w:val="009B5533"/>
    <w:rsid w:val="009B65C2"/>
    <w:rsid w:val="009C2459"/>
    <w:rsid w:val="009C255A"/>
    <w:rsid w:val="009C2B46"/>
    <w:rsid w:val="009C4448"/>
    <w:rsid w:val="009C610D"/>
    <w:rsid w:val="009D10E5"/>
    <w:rsid w:val="009D43F3"/>
    <w:rsid w:val="009D4B6D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AC0"/>
    <w:rsid w:val="009F505F"/>
    <w:rsid w:val="009F7423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37E6"/>
    <w:rsid w:val="00A379E4"/>
    <w:rsid w:val="00A414FD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5CD"/>
    <w:rsid w:val="00A8483F"/>
    <w:rsid w:val="00A870B0"/>
    <w:rsid w:val="00A8728A"/>
    <w:rsid w:val="00A87A54"/>
    <w:rsid w:val="00A96EB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03C"/>
    <w:rsid w:val="00B42FDD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187"/>
    <w:rsid w:val="00B73091"/>
    <w:rsid w:val="00B749AC"/>
    <w:rsid w:val="00B75139"/>
    <w:rsid w:val="00B75751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4CB9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7D3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1E4"/>
    <w:rsid w:val="00C1327B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072"/>
    <w:rsid w:val="00C82CD7"/>
    <w:rsid w:val="00C830C9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0FE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3BD"/>
    <w:rsid w:val="00CE20BC"/>
    <w:rsid w:val="00CE26C6"/>
    <w:rsid w:val="00CE4DD2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72C0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D83"/>
    <w:rsid w:val="00D60F51"/>
    <w:rsid w:val="00D65E43"/>
    <w:rsid w:val="00D6730A"/>
    <w:rsid w:val="00D674A6"/>
    <w:rsid w:val="00D70768"/>
    <w:rsid w:val="00D7168E"/>
    <w:rsid w:val="00D71B6D"/>
    <w:rsid w:val="00D72719"/>
    <w:rsid w:val="00D730A1"/>
    <w:rsid w:val="00D73F9D"/>
    <w:rsid w:val="00D74B7C"/>
    <w:rsid w:val="00D76068"/>
    <w:rsid w:val="00D76B01"/>
    <w:rsid w:val="00D804A2"/>
    <w:rsid w:val="00D81F47"/>
    <w:rsid w:val="00D84704"/>
    <w:rsid w:val="00D84BF9"/>
    <w:rsid w:val="00D85AC5"/>
    <w:rsid w:val="00D921FD"/>
    <w:rsid w:val="00D92673"/>
    <w:rsid w:val="00D93714"/>
    <w:rsid w:val="00D94034"/>
    <w:rsid w:val="00D95424"/>
    <w:rsid w:val="00D96717"/>
    <w:rsid w:val="00DA4084"/>
    <w:rsid w:val="00DA495F"/>
    <w:rsid w:val="00DA56ED"/>
    <w:rsid w:val="00DA5A54"/>
    <w:rsid w:val="00DA5C0D"/>
    <w:rsid w:val="00DB4E26"/>
    <w:rsid w:val="00DB714B"/>
    <w:rsid w:val="00DC0156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A79"/>
    <w:rsid w:val="00DE73D2"/>
    <w:rsid w:val="00DF5BFB"/>
    <w:rsid w:val="00DF5CD6"/>
    <w:rsid w:val="00E022DA"/>
    <w:rsid w:val="00E03BCB"/>
    <w:rsid w:val="00E05A52"/>
    <w:rsid w:val="00E124DC"/>
    <w:rsid w:val="00E15A41"/>
    <w:rsid w:val="00E22D68"/>
    <w:rsid w:val="00E247D9"/>
    <w:rsid w:val="00E258D8"/>
    <w:rsid w:val="00E2629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3CB"/>
    <w:rsid w:val="00E54246"/>
    <w:rsid w:val="00E54905"/>
    <w:rsid w:val="00E55D8E"/>
    <w:rsid w:val="00E6461D"/>
    <w:rsid w:val="00E6641E"/>
    <w:rsid w:val="00E66F18"/>
    <w:rsid w:val="00E70856"/>
    <w:rsid w:val="00E727DE"/>
    <w:rsid w:val="00E74A30"/>
    <w:rsid w:val="00E77778"/>
    <w:rsid w:val="00E77B7E"/>
    <w:rsid w:val="00E77BA8"/>
    <w:rsid w:val="00E82CF5"/>
    <w:rsid w:val="00E82DF1"/>
    <w:rsid w:val="00E90CAA"/>
    <w:rsid w:val="00E93339"/>
    <w:rsid w:val="00E96532"/>
    <w:rsid w:val="00E97273"/>
    <w:rsid w:val="00E973A0"/>
    <w:rsid w:val="00EA1688"/>
    <w:rsid w:val="00EA1AFC"/>
    <w:rsid w:val="00EA2317"/>
    <w:rsid w:val="00EA2B03"/>
    <w:rsid w:val="00EA3A7D"/>
    <w:rsid w:val="00EA4C83"/>
    <w:rsid w:val="00EB3BC8"/>
    <w:rsid w:val="00EB763D"/>
    <w:rsid w:val="00EB7FE4"/>
    <w:rsid w:val="00EC0A92"/>
    <w:rsid w:val="00EC1DA0"/>
    <w:rsid w:val="00EC329B"/>
    <w:rsid w:val="00EC5111"/>
    <w:rsid w:val="00EC5EB9"/>
    <w:rsid w:val="00EC6006"/>
    <w:rsid w:val="00EC71A6"/>
    <w:rsid w:val="00EC73EB"/>
    <w:rsid w:val="00ED1868"/>
    <w:rsid w:val="00ED2ECC"/>
    <w:rsid w:val="00ED4C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B5E"/>
    <w:rsid w:val="00F14024"/>
    <w:rsid w:val="00F14FA3"/>
    <w:rsid w:val="00F15DB1"/>
    <w:rsid w:val="00F17585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5B7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EDC"/>
    <w:rsid w:val="00F851A5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7BF"/>
    <w:rsid w:val="00FB0370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27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150B00"/>
  <w15:docId w15:val="{BC80C809-7215-46A2-BB67-8A18A308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1-vignette">
    <w:name w:val="h1-vignette"/>
    <w:basedOn w:val="Standardstycketeckensnitt"/>
    <w:rsid w:val="00D372C0"/>
  </w:style>
  <w:style w:type="paragraph" w:customStyle="1" w:styleId="ingress">
    <w:name w:val="ingress"/>
    <w:basedOn w:val="Normal"/>
    <w:rsid w:val="002C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A31718F4B8414C8517429495230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6EEAC-B812-48F5-9A0A-C11E9E4C1D0C}"/>
      </w:docPartPr>
      <w:docPartBody>
        <w:p w:rsidR="00A479D1" w:rsidRDefault="002739CA" w:rsidP="002739CA">
          <w:pPr>
            <w:pStyle w:val="F6A31718F4B8414C85174294952305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AC6DE687B04E61ADE2ABFF108D6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08CA4-A9B1-4388-9627-1AC1F3B449C0}"/>
      </w:docPartPr>
      <w:docPartBody>
        <w:p w:rsidR="00A479D1" w:rsidRDefault="002739CA" w:rsidP="002739CA">
          <w:pPr>
            <w:pStyle w:val="D1AC6DE687B04E61ADE2ABFF108D64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FE8EDA70F3471F88B76BD533DE0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350E27-755E-4840-8D75-25F404578E38}"/>
      </w:docPartPr>
      <w:docPartBody>
        <w:p w:rsidR="00A479D1" w:rsidRDefault="002739CA" w:rsidP="002739CA">
          <w:pPr>
            <w:pStyle w:val="B2FE8EDA70F3471F88B76BD533DE08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7B45B3B1014BABAD72947B7684B9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633F5-A506-476E-89D1-30F67D02DE32}"/>
      </w:docPartPr>
      <w:docPartBody>
        <w:p w:rsidR="00A479D1" w:rsidRDefault="002739CA" w:rsidP="002739CA">
          <w:pPr>
            <w:pStyle w:val="547B45B3B1014BABAD72947B7684B9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9A4BD7486E47F8ACA833B32A1762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CB4B3-66C5-41D3-9DCD-1DC76F39C369}"/>
      </w:docPartPr>
      <w:docPartBody>
        <w:p w:rsidR="00E82336" w:rsidRDefault="00A479D1" w:rsidP="00A479D1">
          <w:pPr>
            <w:pStyle w:val="8F9A4BD7486E47F8ACA833B32A17627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47F253D036D4AB7B85FA5C8DD3F00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56442-EC1B-4ED2-B117-3D0B6EF928A5}"/>
      </w:docPartPr>
      <w:docPartBody>
        <w:p w:rsidR="00E82336" w:rsidRDefault="00A479D1" w:rsidP="00A479D1">
          <w:pPr>
            <w:pStyle w:val="C47F253D036D4AB7B85FA5C8DD3F003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0F5FE5C6CDB4EEDB521F6458C096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81634-1AAD-46EC-B961-BF706F0B87B5}"/>
      </w:docPartPr>
      <w:docPartBody>
        <w:p w:rsidR="00E82336" w:rsidRDefault="00A479D1" w:rsidP="00A479D1">
          <w:pPr>
            <w:pStyle w:val="F0F5FE5C6CDB4EEDB521F6458C09612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9FE2871154743A18BBD0F16F18CB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ADD4A-691E-45D0-AE7F-B7589824C5BE}"/>
      </w:docPartPr>
      <w:docPartBody>
        <w:p w:rsidR="00600F5D" w:rsidRDefault="00517032" w:rsidP="00517032">
          <w:pPr>
            <w:pStyle w:val="29FE2871154743A18BBD0F16F18CBB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15A59B73BB4CACA4FEE7A68FB81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F53944-232C-4B6C-8759-D8D352C2EFD1}"/>
      </w:docPartPr>
      <w:docPartBody>
        <w:p w:rsidR="00226662" w:rsidRDefault="00987223" w:rsidP="00987223">
          <w:pPr>
            <w:pStyle w:val="A715A59B73BB4CACA4FEE7A68FB81E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44FBEDECED42A5A466C352B4DD8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AF02F-C994-4368-9372-F0C5898ADE9A}"/>
      </w:docPartPr>
      <w:docPartBody>
        <w:p w:rsidR="00226662" w:rsidRDefault="00987223" w:rsidP="00987223">
          <w:pPr>
            <w:pStyle w:val="E344FBEDECED42A5A466C352B4DD8C6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CA"/>
    <w:rsid w:val="00112285"/>
    <w:rsid w:val="00226662"/>
    <w:rsid w:val="002739CA"/>
    <w:rsid w:val="00517032"/>
    <w:rsid w:val="00600F5D"/>
    <w:rsid w:val="006835AA"/>
    <w:rsid w:val="006C72BF"/>
    <w:rsid w:val="007E0215"/>
    <w:rsid w:val="00987223"/>
    <w:rsid w:val="00A479D1"/>
    <w:rsid w:val="00C848DC"/>
    <w:rsid w:val="00D9629D"/>
    <w:rsid w:val="00DA5211"/>
    <w:rsid w:val="00E82336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ECAEE96D924216A59B4E3A5F298106">
    <w:name w:val="00ECAEE96D924216A59B4E3A5F298106"/>
    <w:rsid w:val="002739CA"/>
  </w:style>
  <w:style w:type="character" w:styleId="Platshllartext">
    <w:name w:val="Placeholder Text"/>
    <w:basedOn w:val="Standardstycketeckensnitt"/>
    <w:uiPriority w:val="99"/>
    <w:semiHidden/>
    <w:rsid w:val="00987223"/>
    <w:rPr>
      <w:noProof w:val="0"/>
      <w:color w:val="808080"/>
    </w:rPr>
  </w:style>
  <w:style w:type="paragraph" w:customStyle="1" w:styleId="6F7DCC3DFEEB414D95CEE5687E1A5713">
    <w:name w:val="6F7DCC3DFEEB414D95CEE5687E1A5713"/>
    <w:rsid w:val="002739CA"/>
  </w:style>
  <w:style w:type="paragraph" w:customStyle="1" w:styleId="037AADC9FF314279A0EC35ECE344234B">
    <w:name w:val="037AADC9FF314279A0EC35ECE344234B"/>
    <w:rsid w:val="002739CA"/>
  </w:style>
  <w:style w:type="paragraph" w:customStyle="1" w:styleId="B6AD4066CC484CA6BD504511DE32AB34">
    <w:name w:val="B6AD4066CC484CA6BD504511DE32AB34"/>
    <w:rsid w:val="002739CA"/>
  </w:style>
  <w:style w:type="paragraph" w:customStyle="1" w:styleId="F6A31718F4B8414C8517429495230575">
    <w:name w:val="F6A31718F4B8414C8517429495230575"/>
    <w:rsid w:val="002739CA"/>
  </w:style>
  <w:style w:type="paragraph" w:customStyle="1" w:styleId="D1AC6DE687B04E61ADE2ABFF108D648E">
    <w:name w:val="D1AC6DE687B04E61ADE2ABFF108D648E"/>
    <w:rsid w:val="002739CA"/>
  </w:style>
  <w:style w:type="paragraph" w:customStyle="1" w:styleId="E500F52EEFB3425383EA99D3A62E7D3A">
    <w:name w:val="E500F52EEFB3425383EA99D3A62E7D3A"/>
    <w:rsid w:val="002739CA"/>
  </w:style>
  <w:style w:type="paragraph" w:customStyle="1" w:styleId="FFE33E88C43C49C6B51725FA550529DA">
    <w:name w:val="FFE33E88C43C49C6B51725FA550529DA"/>
    <w:rsid w:val="002739CA"/>
  </w:style>
  <w:style w:type="paragraph" w:customStyle="1" w:styleId="231EF46A57FB4EC9BB89C29D0BF62838">
    <w:name w:val="231EF46A57FB4EC9BB89C29D0BF62838"/>
    <w:rsid w:val="002739CA"/>
  </w:style>
  <w:style w:type="paragraph" w:customStyle="1" w:styleId="B2FE8EDA70F3471F88B76BD533DE08DA">
    <w:name w:val="B2FE8EDA70F3471F88B76BD533DE08DA"/>
    <w:rsid w:val="002739CA"/>
  </w:style>
  <w:style w:type="paragraph" w:customStyle="1" w:styleId="547B45B3B1014BABAD72947B7684B904">
    <w:name w:val="547B45B3B1014BABAD72947B7684B904"/>
    <w:rsid w:val="002739CA"/>
  </w:style>
  <w:style w:type="paragraph" w:customStyle="1" w:styleId="D1AC6DE687B04E61ADE2ABFF108D648E1">
    <w:name w:val="D1AC6DE687B04E61ADE2ABFF108D648E1"/>
    <w:rsid w:val="002739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FE8EDA70F3471F88B76BD533DE08DA1">
    <w:name w:val="B2FE8EDA70F3471F88B76BD533DE08DA1"/>
    <w:rsid w:val="002739C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413831FABE4DE5B38B94B406BF69EF">
    <w:name w:val="56413831FABE4DE5B38B94B406BF69EF"/>
    <w:rsid w:val="002739CA"/>
  </w:style>
  <w:style w:type="paragraph" w:customStyle="1" w:styleId="631C48D2BEFF4ED0BDD4A810F2712B8C">
    <w:name w:val="631C48D2BEFF4ED0BDD4A810F2712B8C"/>
    <w:rsid w:val="002739CA"/>
  </w:style>
  <w:style w:type="paragraph" w:customStyle="1" w:styleId="50A412C9DA5A4954B9157EC3EC7A6B62">
    <w:name w:val="50A412C9DA5A4954B9157EC3EC7A6B62"/>
    <w:rsid w:val="002739CA"/>
  </w:style>
  <w:style w:type="paragraph" w:customStyle="1" w:styleId="AA092F37C0124594981DD200B93C4FB5">
    <w:name w:val="AA092F37C0124594981DD200B93C4FB5"/>
    <w:rsid w:val="002739CA"/>
  </w:style>
  <w:style w:type="paragraph" w:customStyle="1" w:styleId="8F9A4BD7486E47F8ACA833B32A176274">
    <w:name w:val="8F9A4BD7486E47F8ACA833B32A176274"/>
    <w:rsid w:val="00A479D1"/>
  </w:style>
  <w:style w:type="paragraph" w:customStyle="1" w:styleId="C47F253D036D4AB7B85FA5C8DD3F003F">
    <w:name w:val="C47F253D036D4AB7B85FA5C8DD3F003F"/>
    <w:rsid w:val="00A479D1"/>
  </w:style>
  <w:style w:type="paragraph" w:customStyle="1" w:styleId="F0F5FE5C6CDB4EEDB521F6458C09612F">
    <w:name w:val="F0F5FE5C6CDB4EEDB521F6458C09612F"/>
    <w:rsid w:val="00A479D1"/>
  </w:style>
  <w:style w:type="paragraph" w:customStyle="1" w:styleId="29FE2871154743A18BBD0F16F18CBB7A">
    <w:name w:val="29FE2871154743A18BBD0F16F18CBB7A"/>
    <w:rsid w:val="00517032"/>
  </w:style>
  <w:style w:type="paragraph" w:customStyle="1" w:styleId="A715A59B73BB4CACA4FEE7A68FB81E76">
    <w:name w:val="A715A59B73BB4CACA4FEE7A68FB81E76"/>
    <w:rsid w:val="00987223"/>
  </w:style>
  <w:style w:type="paragraph" w:customStyle="1" w:styleId="E344FBEDECED42A5A466C352B4DD8C6E">
    <w:name w:val="E344FBEDECED42A5A466C352B4DD8C6E"/>
    <w:rsid w:val="009872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e6a594ed-fc20-4b2a-b406-a3b28d6d4cc1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Ibrahim Baylan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2021-01-26T00:00:00</HeaderDate>
    <Office/>
    <Dnr>N2021/00086</Dnr>
    <ParagrafNr/>
    <DocumentTitle/>
    <VisitingAddress/>
    <Extra1/>
    <Extra2/>
    <Extra3>Alexander Christiansson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15DDAC7-0CC2-41C9-B5B0-4FB6AFC6D421}"/>
</file>

<file path=customXml/itemProps2.xml><?xml version="1.0" encoding="utf-8"?>
<ds:datastoreItem xmlns:ds="http://schemas.openxmlformats.org/officeDocument/2006/customXml" ds:itemID="{F3142C41-460D-4E1F-B2E6-3E7147DC8A26}"/>
</file>

<file path=customXml/itemProps3.xml><?xml version="1.0" encoding="utf-8"?>
<ds:datastoreItem xmlns:ds="http://schemas.openxmlformats.org/officeDocument/2006/customXml" ds:itemID="{FA79F24E-14F4-4FDE-9E19-017F6B9195D9}"/>
</file>

<file path=customXml/itemProps4.xml><?xml version="1.0" encoding="utf-8"?>
<ds:datastoreItem xmlns:ds="http://schemas.openxmlformats.org/officeDocument/2006/customXml" ds:itemID="{29633DD5-1C93-463F-AB9E-099230F0C6B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142C41-460D-4E1F-B2E6-3E7147DC8A2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E987FA6-56CA-42F2-BCD6-20A44FCFFEC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E987FA6-56CA-42F2-BCD6-20A44FCFFECE}"/>
</file>

<file path=customXml/itemProps8.xml><?xml version="1.0" encoding="utf-8"?>
<ds:datastoreItem xmlns:ds="http://schemas.openxmlformats.org/officeDocument/2006/customXml" ds:itemID="{A249AC22-6562-4F40-9226-38923114F3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2020_21_1248 av Alexander Christiansson (SD) Kompetensförsörjning slutlig.docx</dc:title>
  <dc:subject/>
  <dc:creator>Camilla Wallander</dc:creator>
  <cp:keywords/>
  <dc:description/>
  <cp:lastModifiedBy>Marie Loose</cp:lastModifiedBy>
  <cp:revision>7</cp:revision>
  <dcterms:created xsi:type="dcterms:W3CDTF">2021-01-25T16:11:00Z</dcterms:created>
  <dcterms:modified xsi:type="dcterms:W3CDTF">2021-01-26T16:46:00Z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83cc9e22-fd8f-45c0-8f9f-77dd2142e3ff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