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CFC19" w14:textId="08164E1F" w:rsidR="00E21778" w:rsidRDefault="00E21778" w:rsidP="00DA0661">
      <w:pPr>
        <w:pStyle w:val="Rubrik"/>
      </w:pPr>
      <w:bookmarkStart w:id="0" w:name="Start"/>
      <w:bookmarkEnd w:id="0"/>
      <w:r>
        <w:t xml:space="preserve">Svar på fråga 2020/21:2973 av Staffan Eklöf (SD) </w:t>
      </w:r>
      <w:r w:rsidRPr="00E21778">
        <w:t>Helhetsanalys av miljöeffekter av dieselanvändning</w:t>
      </w:r>
    </w:p>
    <w:p w14:paraId="52BAC45A" w14:textId="5133803D" w:rsidR="00F243B9" w:rsidRPr="006439E1" w:rsidRDefault="00E21778" w:rsidP="00FB49E9">
      <w:pPr>
        <w:pStyle w:val="Brdtext"/>
      </w:pPr>
      <w:r>
        <w:t xml:space="preserve">Staffan Eklöf har frågat mig om jag är intresserad av att </w:t>
      </w:r>
      <w:r w:rsidRPr="006439E1">
        <w:t>låta göra en helhetsanalys av</w:t>
      </w:r>
      <w:r w:rsidR="00F243B9" w:rsidRPr="006439E1">
        <w:t xml:space="preserve"> en dieselskattesänknings</w:t>
      </w:r>
      <w:r w:rsidRPr="006439E1">
        <w:t xml:space="preserve"> effekter </w:t>
      </w:r>
      <w:r w:rsidR="009810B6">
        <w:t>på</w:t>
      </w:r>
      <w:r w:rsidR="009A284F">
        <w:t xml:space="preserve"> </w:t>
      </w:r>
      <w:r w:rsidR="009A284F" w:rsidRPr="00FB49E9">
        <w:t>gårdsekonomi, brukande, miljö och klimat</w:t>
      </w:r>
      <w:r w:rsidR="009810B6">
        <w:t xml:space="preserve"> lokalt och globalt,</w:t>
      </w:r>
      <w:r w:rsidR="009A284F" w:rsidRPr="00FB49E9">
        <w:t xml:space="preserve"> och om jag är beredd att sänka dieselskatten om det visar sig att det leder till mindre växthusgasutsläpp och mer biologisk mångfald</w:t>
      </w:r>
      <w:r w:rsidR="00E9763A">
        <w:t>.</w:t>
      </w:r>
    </w:p>
    <w:p w14:paraId="1E55FB40" w14:textId="34822B8A" w:rsidR="006439E1" w:rsidRDefault="00343BC5" w:rsidP="00343BC5">
      <w:pPr>
        <w:pStyle w:val="Brdtext"/>
      </w:pPr>
      <w:r w:rsidRPr="00D0486F">
        <w:t>Regeringen delar bedömningen att jordbrukets lönsamhet är en viktig fråga</w:t>
      </w:r>
      <w:r>
        <w:t>. D</w:t>
      </w:r>
      <w:r w:rsidRPr="00D0486F">
        <w:t>en inställningen genomsyrar hela vårt arbete med livsmedelsstrategin som antogs av riksdagen 2017</w:t>
      </w:r>
      <w:r w:rsidR="000B292E">
        <w:t>, vilket</w:t>
      </w:r>
      <w:r w:rsidRPr="00D0486F">
        <w:t xml:space="preserve"> innebär att en tydlig linje är förankrad för livsmedelspolitiken fram till 2030</w:t>
      </w:r>
      <w:r w:rsidR="000B292E">
        <w:t xml:space="preserve">. En viktig del i livsmedelsstrategin är </w:t>
      </w:r>
      <w:r w:rsidR="000B292E" w:rsidRPr="001D2AB6">
        <w:t>att utformningen av regler och villkor ska stödja målet om en konkurrenskraftig och hållbar livsmedelskedja där produktionen ökar</w:t>
      </w:r>
      <w:r w:rsidRPr="00D0486F">
        <w:t xml:space="preserve">. </w:t>
      </w:r>
      <w:r w:rsidR="000A132B">
        <w:t>Ökad svensk livsmedelsproduktion kan även bidra till lägre global klimatpåverkan i de fall den ersätter livsmedel med större klimatpåverkan</w:t>
      </w:r>
      <w:r w:rsidR="009A284F">
        <w:t xml:space="preserve">. </w:t>
      </w:r>
    </w:p>
    <w:p w14:paraId="15257A5B" w14:textId="69714354" w:rsidR="003457FF" w:rsidRDefault="003457FF" w:rsidP="00FB49E9">
      <w:pPr>
        <w:pStyle w:val="Brdtext"/>
      </w:pPr>
      <w:r>
        <w:t xml:space="preserve">Jag kan också stolt konstatera att det svenska jordbruket har vidtagit omfattande åtgärder för att minska sina utsläpp och Sverige har därför globalt sett och jämfört med EU kommit långt när det gäller att begränsa jordbrukssektorns klimatpåverkan, </w:t>
      </w:r>
      <w:r w:rsidR="0043044C">
        <w:t xml:space="preserve">och </w:t>
      </w:r>
      <w:r>
        <w:t>arbetet med att ytterligare minska negativ påverkan kommer</w:t>
      </w:r>
      <w:r w:rsidR="00D8310E">
        <w:t xml:space="preserve"> att</w:t>
      </w:r>
      <w:r>
        <w:t xml:space="preserve"> fortsätta. Den svenska näringen har exempelvis ett uttalat mål om ett fossilfritt lantbruk till 2030.  </w:t>
      </w:r>
    </w:p>
    <w:p w14:paraId="518D4C10" w14:textId="3FCB833F" w:rsidR="006439E1" w:rsidRDefault="000B3F2B" w:rsidP="009810B6">
      <w:pPr>
        <w:pStyle w:val="Brdtext"/>
      </w:pPr>
      <w:r>
        <w:t>R</w:t>
      </w:r>
      <w:r w:rsidR="006439E1" w:rsidRPr="00D00BD5">
        <w:t xml:space="preserve">egeringen </w:t>
      </w:r>
      <w:r>
        <w:t xml:space="preserve">har tillsatt </w:t>
      </w:r>
      <w:r w:rsidR="006439E1" w:rsidRPr="00D00BD5">
        <w:t xml:space="preserve">en </w:t>
      </w:r>
      <w:r w:rsidR="0092168A">
        <w:t xml:space="preserve">utredning som </w:t>
      </w:r>
      <w:r w:rsidR="006439E1">
        <w:t>ska</w:t>
      </w:r>
      <w:r w:rsidR="006439E1" w:rsidRPr="00D00BD5">
        <w:t xml:space="preserve"> utreda och föreslå åtgärder och styrmedel för att främja</w:t>
      </w:r>
      <w:r w:rsidR="006439E1">
        <w:t xml:space="preserve"> </w:t>
      </w:r>
      <w:r w:rsidR="006439E1" w:rsidRPr="00D00BD5">
        <w:t xml:space="preserve">övergång till en konkurrenskraftig och </w:t>
      </w:r>
      <w:proofErr w:type="spellStart"/>
      <w:r w:rsidR="006439E1" w:rsidRPr="00D00BD5">
        <w:t>fossiloberoende</w:t>
      </w:r>
      <w:proofErr w:type="spellEnd"/>
      <w:r w:rsidR="006439E1" w:rsidRPr="00D00BD5">
        <w:t xml:space="preserve"> jordbruksproduktion och vid behov föreslå kompensationsåtgärder för att stärka och öka konkurrenskraften inom det </w:t>
      </w:r>
      <w:r w:rsidR="006439E1" w:rsidRPr="00D00BD5">
        <w:lastRenderedPageBreak/>
        <w:t>svenska jordbruket</w:t>
      </w:r>
      <w:r w:rsidR="009810B6">
        <w:t xml:space="preserve"> (dir. 2020:16)</w:t>
      </w:r>
      <w:r w:rsidR="006439E1">
        <w:t>.</w:t>
      </w:r>
      <w:r w:rsidR="00FB49E9">
        <w:t xml:space="preserve"> Utredningen</w:t>
      </w:r>
      <w:r w:rsidR="006439E1" w:rsidRPr="00D00BD5">
        <w:t xml:space="preserve"> </w:t>
      </w:r>
      <w:r w:rsidR="00FB49E9">
        <w:t>kommer att</w:t>
      </w:r>
      <w:r w:rsidR="006439E1" w:rsidRPr="00D00BD5">
        <w:t xml:space="preserve"> redovisa</w:t>
      </w:r>
      <w:r w:rsidR="00FB49E9">
        <w:t xml:space="preserve"> sitt slutbetänkande</w:t>
      </w:r>
      <w:r w:rsidR="006439E1" w:rsidRPr="00D00BD5">
        <w:t xml:space="preserve"> </w:t>
      </w:r>
      <w:r w:rsidR="00FB49E9">
        <w:t xml:space="preserve">senast </w:t>
      </w:r>
      <w:r w:rsidR="006439E1" w:rsidRPr="00D00BD5">
        <w:t>den 31 juli 2021</w:t>
      </w:r>
      <w:r w:rsidR="000B292E">
        <w:t>.</w:t>
      </w:r>
      <w:r w:rsidR="00FB49E9">
        <w:t xml:space="preserve"> </w:t>
      </w:r>
      <w:r w:rsidR="000B292E">
        <w:t>Regeringen</w:t>
      </w:r>
      <w:r w:rsidR="00FB49E9">
        <w:t xml:space="preserve"> </w:t>
      </w:r>
      <w:r w:rsidR="00787A2A">
        <w:t>kommer</w:t>
      </w:r>
      <w:r w:rsidR="000B292E">
        <w:t xml:space="preserve"> därefter att</w:t>
      </w:r>
      <w:r w:rsidR="00FB49E9">
        <w:t xml:space="preserve"> analysera förslagen</w:t>
      </w:r>
      <w:r w:rsidR="000B292E">
        <w:t>.</w:t>
      </w:r>
    </w:p>
    <w:p w14:paraId="71D24344" w14:textId="0902DFC6" w:rsidR="006439E1" w:rsidRDefault="006439E1" w:rsidP="006439E1">
      <w:pPr>
        <w:autoSpaceDE w:val="0"/>
        <w:autoSpaceDN w:val="0"/>
        <w:adjustRightInd w:val="0"/>
        <w:spacing w:after="0" w:line="240" w:lineRule="auto"/>
      </w:pPr>
      <w:r w:rsidRPr="00D0486F">
        <w:t xml:space="preserve"> </w:t>
      </w:r>
    </w:p>
    <w:p w14:paraId="599A16A4" w14:textId="77777777" w:rsidR="00F243B9" w:rsidRDefault="00F243B9" w:rsidP="00F243B9">
      <w:pPr>
        <w:autoSpaceDE w:val="0"/>
        <w:autoSpaceDN w:val="0"/>
        <w:adjustRightInd w:val="0"/>
        <w:spacing w:after="0" w:line="240" w:lineRule="auto"/>
      </w:pPr>
    </w:p>
    <w:p w14:paraId="45648B24" w14:textId="45ABB72A" w:rsidR="00E21778" w:rsidRDefault="00E21778" w:rsidP="006A12F1">
      <w:pPr>
        <w:pStyle w:val="Brdtext"/>
      </w:pPr>
      <w:r>
        <w:t xml:space="preserve">Stockholm den </w:t>
      </w:r>
      <w:sdt>
        <w:sdtPr>
          <w:id w:val="-1225218591"/>
          <w:placeholder>
            <w:docPart w:val="AAF07A63694944E3B0AE6C19C4B666F6"/>
          </w:placeholder>
          <w:dataBinding w:prefixMappings="xmlns:ns0='http://lp/documentinfo/RK' " w:xpath="/ns0:DocumentInfo[1]/ns0:BaseInfo[1]/ns0:HeaderDate[1]" w:storeItemID="{2160C933-398F-42B3-8FE4-2141C2074D82}"/>
          <w:date w:fullDate="2021-06-01T00:00:00Z">
            <w:dateFormat w:val="d MMMM yyyy"/>
            <w:lid w:val="sv-SE"/>
            <w:storeMappedDataAs w:val="dateTime"/>
            <w:calendar w:val="gregorian"/>
          </w:date>
        </w:sdtPr>
        <w:sdtEndPr/>
        <w:sdtContent>
          <w:r w:rsidR="00C24E10">
            <w:t>1 juni 2021</w:t>
          </w:r>
        </w:sdtContent>
      </w:sdt>
    </w:p>
    <w:p w14:paraId="3D3AB8E6" w14:textId="77777777" w:rsidR="00E21778" w:rsidRDefault="00E21778" w:rsidP="004E7A8F">
      <w:pPr>
        <w:pStyle w:val="Brdtextutanavstnd"/>
      </w:pPr>
    </w:p>
    <w:p w14:paraId="10D41AB6" w14:textId="77777777" w:rsidR="00E21778" w:rsidRDefault="00E21778" w:rsidP="004E7A8F">
      <w:pPr>
        <w:pStyle w:val="Brdtextutanavstnd"/>
      </w:pPr>
    </w:p>
    <w:p w14:paraId="341172B6" w14:textId="77777777" w:rsidR="00E21778" w:rsidRDefault="00E21778" w:rsidP="004E7A8F">
      <w:pPr>
        <w:pStyle w:val="Brdtextutanavstnd"/>
      </w:pPr>
    </w:p>
    <w:p w14:paraId="1C6A8B9B" w14:textId="73921A21" w:rsidR="00E21778" w:rsidRDefault="00E21778" w:rsidP="00422A41">
      <w:pPr>
        <w:pStyle w:val="Brdtext"/>
      </w:pPr>
      <w:r>
        <w:t>Jennie Nilsson</w:t>
      </w:r>
    </w:p>
    <w:p w14:paraId="7F7009F1" w14:textId="6003F51E" w:rsidR="00E21778" w:rsidRPr="00DB48AB" w:rsidRDefault="00E21778" w:rsidP="00DB48AB">
      <w:pPr>
        <w:pStyle w:val="Brdtext"/>
      </w:pPr>
    </w:p>
    <w:sectPr w:rsidR="00E21778"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B8A70" w14:textId="77777777" w:rsidR="00E21778" w:rsidRDefault="00E21778" w:rsidP="00A87A54">
      <w:pPr>
        <w:spacing w:after="0" w:line="240" w:lineRule="auto"/>
      </w:pPr>
      <w:r>
        <w:separator/>
      </w:r>
    </w:p>
  </w:endnote>
  <w:endnote w:type="continuationSeparator" w:id="0">
    <w:p w14:paraId="5E51D0A3" w14:textId="77777777" w:rsidR="00E21778" w:rsidRDefault="00E2177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6D2D6A" w14:textId="77777777" w:rsidTr="006A26EC">
      <w:trPr>
        <w:trHeight w:val="227"/>
        <w:jc w:val="right"/>
      </w:trPr>
      <w:tc>
        <w:tcPr>
          <w:tcW w:w="708" w:type="dxa"/>
          <w:vAlign w:val="bottom"/>
        </w:tcPr>
        <w:p w14:paraId="4EA1D4C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758AC2" w14:textId="77777777" w:rsidTr="006A26EC">
      <w:trPr>
        <w:trHeight w:val="850"/>
        <w:jc w:val="right"/>
      </w:trPr>
      <w:tc>
        <w:tcPr>
          <w:tcW w:w="708" w:type="dxa"/>
          <w:vAlign w:val="bottom"/>
        </w:tcPr>
        <w:p w14:paraId="447401CA" w14:textId="77777777" w:rsidR="005606BC" w:rsidRPr="00347E11" w:rsidRDefault="005606BC" w:rsidP="005606BC">
          <w:pPr>
            <w:pStyle w:val="Sidfot"/>
            <w:spacing w:line="276" w:lineRule="auto"/>
            <w:jc w:val="right"/>
          </w:pPr>
        </w:p>
      </w:tc>
    </w:tr>
  </w:tbl>
  <w:p w14:paraId="05590F4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9813F0" w14:textId="77777777" w:rsidTr="001F4302">
      <w:trPr>
        <w:trHeight w:val="510"/>
      </w:trPr>
      <w:tc>
        <w:tcPr>
          <w:tcW w:w="8525" w:type="dxa"/>
          <w:gridSpan w:val="2"/>
          <w:vAlign w:val="bottom"/>
        </w:tcPr>
        <w:p w14:paraId="2999C7F0" w14:textId="77777777" w:rsidR="00347E11" w:rsidRPr="00347E11" w:rsidRDefault="00347E11" w:rsidP="00347E11">
          <w:pPr>
            <w:pStyle w:val="Sidfot"/>
            <w:rPr>
              <w:sz w:val="8"/>
            </w:rPr>
          </w:pPr>
        </w:p>
      </w:tc>
    </w:tr>
    <w:tr w:rsidR="00093408" w:rsidRPr="00EE3C0F" w14:paraId="6F9E69D6" w14:textId="77777777" w:rsidTr="00C26068">
      <w:trPr>
        <w:trHeight w:val="227"/>
      </w:trPr>
      <w:tc>
        <w:tcPr>
          <w:tcW w:w="4074" w:type="dxa"/>
        </w:tcPr>
        <w:p w14:paraId="6441982E" w14:textId="77777777" w:rsidR="00347E11" w:rsidRPr="00F53AEA" w:rsidRDefault="00347E11" w:rsidP="00C26068">
          <w:pPr>
            <w:pStyle w:val="Sidfot"/>
            <w:spacing w:line="276" w:lineRule="auto"/>
          </w:pPr>
        </w:p>
      </w:tc>
      <w:tc>
        <w:tcPr>
          <w:tcW w:w="4451" w:type="dxa"/>
        </w:tcPr>
        <w:p w14:paraId="43780D2E" w14:textId="77777777" w:rsidR="00093408" w:rsidRPr="00F53AEA" w:rsidRDefault="00093408" w:rsidP="00F53AEA">
          <w:pPr>
            <w:pStyle w:val="Sidfot"/>
            <w:spacing w:line="276" w:lineRule="auto"/>
          </w:pPr>
        </w:p>
      </w:tc>
    </w:tr>
  </w:tbl>
  <w:p w14:paraId="2B4F259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4EE03" w14:textId="77777777" w:rsidR="00E21778" w:rsidRDefault="00E21778" w:rsidP="00A87A54">
      <w:pPr>
        <w:spacing w:after="0" w:line="240" w:lineRule="auto"/>
      </w:pPr>
      <w:r>
        <w:separator/>
      </w:r>
    </w:p>
  </w:footnote>
  <w:footnote w:type="continuationSeparator" w:id="0">
    <w:p w14:paraId="52B1C038" w14:textId="77777777" w:rsidR="00E21778" w:rsidRDefault="00E2177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21778" w14:paraId="309117C7" w14:textId="77777777" w:rsidTr="00C93EBA">
      <w:trPr>
        <w:trHeight w:val="227"/>
      </w:trPr>
      <w:tc>
        <w:tcPr>
          <w:tcW w:w="5534" w:type="dxa"/>
        </w:tcPr>
        <w:p w14:paraId="2554F80D" w14:textId="77777777" w:rsidR="00E21778" w:rsidRPr="007D73AB" w:rsidRDefault="00E21778">
          <w:pPr>
            <w:pStyle w:val="Sidhuvud"/>
          </w:pPr>
        </w:p>
      </w:tc>
      <w:tc>
        <w:tcPr>
          <w:tcW w:w="3170" w:type="dxa"/>
          <w:vAlign w:val="bottom"/>
        </w:tcPr>
        <w:p w14:paraId="47BCDDD1" w14:textId="77777777" w:rsidR="00E21778" w:rsidRPr="007D73AB" w:rsidRDefault="00E21778" w:rsidP="00340DE0">
          <w:pPr>
            <w:pStyle w:val="Sidhuvud"/>
          </w:pPr>
        </w:p>
      </w:tc>
      <w:tc>
        <w:tcPr>
          <w:tcW w:w="1134" w:type="dxa"/>
        </w:tcPr>
        <w:p w14:paraId="339685A0" w14:textId="77777777" w:rsidR="00E21778" w:rsidRDefault="00E21778" w:rsidP="005A703A">
          <w:pPr>
            <w:pStyle w:val="Sidhuvud"/>
          </w:pPr>
        </w:p>
      </w:tc>
    </w:tr>
    <w:tr w:rsidR="00E21778" w14:paraId="62344AC1" w14:textId="77777777" w:rsidTr="00C93EBA">
      <w:trPr>
        <w:trHeight w:val="1928"/>
      </w:trPr>
      <w:tc>
        <w:tcPr>
          <w:tcW w:w="5534" w:type="dxa"/>
        </w:tcPr>
        <w:p w14:paraId="494A002A" w14:textId="77777777" w:rsidR="00E21778" w:rsidRPr="00340DE0" w:rsidRDefault="00E21778" w:rsidP="00340DE0">
          <w:pPr>
            <w:pStyle w:val="Sidhuvud"/>
          </w:pPr>
          <w:r>
            <w:rPr>
              <w:noProof/>
            </w:rPr>
            <w:drawing>
              <wp:inline distT="0" distB="0" distL="0" distR="0" wp14:anchorId="243A192D" wp14:editId="63E4AAD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6F5210D" w14:textId="77777777" w:rsidR="00E21778" w:rsidRPr="00710A6C" w:rsidRDefault="00E21778" w:rsidP="00EE3C0F">
          <w:pPr>
            <w:pStyle w:val="Sidhuvud"/>
            <w:rPr>
              <w:b/>
            </w:rPr>
          </w:pPr>
        </w:p>
        <w:p w14:paraId="7501C8BC" w14:textId="77777777" w:rsidR="00E21778" w:rsidRDefault="00E21778" w:rsidP="00EE3C0F">
          <w:pPr>
            <w:pStyle w:val="Sidhuvud"/>
          </w:pPr>
        </w:p>
        <w:p w14:paraId="607ECC68" w14:textId="77777777" w:rsidR="00E21778" w:rsidRDefault="00E21778" w:rsidP="00EE3C0F">
          <w:pPr>
            <w:pStyle w:val="Sidhuvud"/>
          </w:pPr>
        </w:p>
        <w:p w14:paraId="7B749236" w14:textId="77777777" w:rsidR="00E21778" w:rsidRDefault="00E21778" w:rsidP="00EE3C0F">
          <w:pPr>
            <w:pStyle w:val="Sidhuvud"/>
          </w:pPr>
        </w:p>
        <w:sdt>
          <w:sdtPr>
            <w:alias w:val="Dnr"/>
            <w:tag w:val="ccRKShow_Dnr"/>
            <w:id w:val="-829283628"/>
            <w:placeholder>
              <w:docPart w:val="C733EBD9BC7B4257891A1782E2E96209"/>
            </w:placeholder>
            <w:dataBinding w:prefixMappings="xmlns:ns0='http://lp/documentinfo/RK' " w:xpath="/ns0:DocumentInfo[1]/ns0:BaseInfo[1]/ns0:Dnr[1]" w:storeItemID="{2160C933-398F-42B3-8FE4-2141C2074D82}"/>
            <w:text/>
          </w:sdtPr>
          <w:sdtEndPr/>
          <w:sdtContent>
            <w:p w14:paraId="421A190E" w14:textId="6B9D733C" w:rsidR="00E21778" w:rsidRDefault="002B46A8" w:rsidP="00EE3C0F">
              <w:pPr>
                <w:pStyle w:val="Sidhuvud"/>
              </w:pPr>
              <w:r>
                <w:t>N2021/01667</w:t>
              </w:r>
            </w:p>
          </w:sdtContent>
        </w:sdt>
        <w:sdt>
          <w:sdtPr>
            <w:alias w:val="DocNumber"/>
            <w:tag w:val="DocNumber"/>
            <w:id w:val="1726028884"/>
            <w:placeholder>
              <w:docPart w:val="BA132E889D7D4B94A9DDC04872DA3F5C"/>
            </w:placeholder>
            <w:showingPlcHdr/>
            <w:dataBinding w:prefixMappings="xmlns:ns0='http://lp/documentinfo/RK' " w:xpath="/ns0:DocumentInfo[1]/ns0:BaseInfo[1]/ns0:DocNumber[1]" w:storeItemID="{2160C933-398F-42B3-8FE4-2141C2074D82}"/>
            <w:text/>
          </w:sdtPr>
          <w:sdtEndPr/>
          <w:sdtContent>
            <w:p w14:paraId="7E3FF63D" w14:textId="77777777" w:rsidR="00E21778" w:rsidRDefault="00E21778" w:rsidP="00EE3C0F">
              <w:pPr>
                <w:pStyle w:val="Sidhuvud"/>
              </w:pPr>
              <w:r>
                <w:rPr>
                  <w:rStyle w:val="Platshllartext"/>
                </w:rPr>
                <w:t xml:space="preserve"> </w:t>
              </w:r>
            </w:p>
          </w:sdtContent>
        </w:sdt>
        <w:p w14:paraId="76D67F4A" w14:textId="77777777" w:rsidR="00E21778" w:rsidRDefault="00E21778" w:rsidP="00EE3C0F">
          <w:pPr>
            <w:pStyle w:val="Sidhuvud"/>
          </w:pPr>
        </w:p>
      </w:tc>
      <w:tc>
        <w:tcPr>
          <w:tcW w:w="1134" w:type="dxa"/>
        </w:tcPr>
        <w:p w14:paraId="1DDE20E9" w14:textId="77777777" w:rsidR="00E21778" w:rsidRDefault="00E21778" w:rsidP="0094502D">
          <w:pPr>
            <w:pStyle w:val="Sidhuvud"/>
          </w:pPr>
        </w:p>
        <w:p w14:paraId="6DA15B31" w14:textId="77777777" w:rsidR="00E21778" w:rsidRPr="0094502D" w:rsidRDefault="00E21778" w:rsidP="00EC71A6">
          <w:pPr>
            <w:pStyle w:val="Sidhuvud"/>
          </w:pPr>
        </w:p>
      </w:tc>
    </w:tr>
    <w:tr w:rsidR="00E21778" w14:paraId="1EE943D0" w14:textId="77777777" w:rsidTr="00C93EBA">
      <w:trPr>
        <w:trHeight w:val="2268"/>
      </w:trPr>
      <w:sdt>
        <w:sdtPr>
          <w:rPr>
            <w:b/>
          </w:rPr>
          <w:alias w:val="SenderText"/>
          <w:tag w:val="ccRKShow_SenderText"/>
          <w:id w:val="1374046025"/>
          <w:placeholder>
            <w:docPart w:val="CF9723682E864107AC7821CD49722E10"/>
          </w:placeholder>
        </w:sdtPr>
        <w:sdtEndPr>
          <w:rPr>
            <w:b w:val="0"/>
          </w:rPr>
        </w:sdtEndPr>
        <w:sdtContent>
          <w:tc>
            <w:tcPr>
              <w:tcW w:w="5534" w:type="dxa"/>
              <w:tcMar>
                <w:right w:w="1134" w:type="dxa"/>
              </w:tcMar>
            </w:tcPr>
            <w:p w14:paraId="5E91A481" w14:textId="4E3D81E3" w:rsidR="00F243B9" w:rsidRPr="00F243B9" w:rsidRDefault="00F243B9" w:rsidP="00340DE0">
              <w:pPr>
                <w:pStyle w:val="Sidhuvud"/>
                <w:rPr>
                  <w:b/>
                </w:rPr>
              </w:pPr>
              <w:r w:rsidRPr="00F243B9">
                <w:rPr>
                  <w:b/>
                </w:rPr>
                <w:t>Näringsdepartementet</w:t>
              </w:r>
            </w:p>
            <w:p w14:paraId="4A219864" w14:textId="5B59E2FF" w:rsidR="002B46A8" w:rsidRDefault="002B46A8" w:rsidP="00BB7C85">
              <w:pPr>
                <w:pStyle w:val="Sidhuvud"/>
              </w:pPr>
              <w:r>
                <w:t>Landsbygdsministern</w:t>
              </w:r>
            </w:p>
            <w:p w14:paraId="22664288" w14:textId="77777777" w:rsidR="002B46A8" w:rsidRDefault="002B46A8" w:rsidP="00BB7C85">
              <w:pPr>
                <w:pStyle w:val="Sidhuvud"/>
              </w:pPr>
            </w:p>
            <w:p w14:paraId="0B24B3F2" w14:textId="244E7FB6" w:rsidR="00E21778" w:rsidRPr="00340DE0" w:rsidRDefault="00E21778" w:rsidP="002B46A8">
              <w:pPr>
                <w:pStyle w:val="Sidhuvud"/>
              </w:pPr>
            </w:p>
          </w:tc>
        </w:sdtContent>
      </w:sdt>
      <w:sdt>
        <w:sdtPr>
          <w:alias w:val="Recipient"/>
          <w:tag w:val="ccRKShow_Recipient"/>
          <w:id w:val="-28344517"/>
          <w:placeholder>
            <w:docPart w:val="EADE05B166904F5FAE2D329B2624B456"/>
          </w:placeholder>
          <w:dataBinding w:prefixMappings="xmlns:ns0='http://lp/documentinfo/RK' " w:xpath="/ns0:DocumentInfo[1]/ns0:BaseInfo[1]/ns0:Recipient[1]" w:storeItemID="{2160C933-398F-42B3-8FE4-2141C2074D82}"/>
          <w:text w:multiLine="1"/>
        </w:sdtPr>
        <w:sdtEndPr/>
        <w:sdtContent>
          <w:tc>
            <w:tcPr>
              <w:tcW w:w="3170" w:type="dxa"/>
            </w:tcPr>
            <w:p w14:paraId="1A17F89F" w14:textId="77777777" w:rsidR="00E21778" w:rsidRDefault="00E21778" w:rsidP="00547B89">
              <w:pPr>
                <w:pStyle w:val="Sidhuvud"/>
              </w:pPr>
              <w:r>
                <w:t>Till riksdagen</w:t>
              </w:r>
            </w:p>
          </w:tc>
        </w:sdtContent>
      </w:sdt>
      <w:tc>
        <w:tcPr>
          <w:tcW w:w="1134" w:type="dxa"/>
        </w:tcPr>
        <w:p w14:paraId="24A9BDF6" w14:textId="77777777" w:rsidR="00E21778" w:rsidRDefault="00E21778" w:rsidP="003E6020">
          <w:pPr>
            <w:pStyle w:val="Sidhuvud"/>
          </w:pPr>
        </w:p>
      </w:tc>
    </w:tr>
  </w:tbl>
  <w:p w14:paraId="75DB33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7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2B"/>
    <w:rsid w:val="000A13CA"/>
    <w:rsid w:val="000A456A"/>
    <w:rsid w:val="000A5E43"/>
    <w:rsid w:val="000B292E"/>
    <w:rsid w:val="000B3F2B"/>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46A8"/>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3BC5"/>
    <w:rsid w:val="00344234"/>
    <w:rsid w:val="003457FF"/>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044C"/>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8C1"/>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769"/>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39E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A2A"/>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68A"/>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10B6"/>
    <w:rsid w:val="00984EA2"/>
    <w:rsid w:val="00986494"/>
    <w:rsid w:val="00986CC3"/>
    <w:rsid w:val="0099068E"/>
    <w:rsid w:val="009920AA"/>
    <w:rsid w:val="00992943"/>
    <w:rsid w:val="009931B3"/>
    <w:rsid w:val="00996279"/>
    <w:rsid w:val="009965F7"/>
    <w:rsid w:val="009A0866"/>
    <w:rsid w:val="009A284F"/>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2743"/>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C56"/>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C85"/>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E10"/>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516E"/>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03D3"/>
    <w:rsid w:val="00D7168E"/>
    <w:rsid w:val="00D72719"/>
    <w:rsid w:val="00D73F9D"/>
    <w:rsid w:val="00D74B7C"/>
    <w:rsid w:val="00D76068"/>
    <w:rsid w:val="00D76B01"/>
    <w:rsid w:val="00D804A2"/>
    <w:rsid w:val="00D8310E"/>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478"/>
    <w:rsid w:val="00DE18F5"/>
    <w:rsid w:val="00DE5B21"/>
    <w:rsid w:val="00DE73D2"/>
    <w:rsid w:val="00DF5BFB"/>
    <w:rsid w:val="00DF5CD6"/>
    <w:rsid w:val="00E022DA"/>
    <w:rsid w:val="00E03BCB"/>
    <w:rsid w:val="00E124DC"/>
    <w:rsid w:val="00E15A41"/>
    <w:rsid w:val="00E16825"/>
    <w:rsid w:val="00E21778"/>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9763A"/>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3B9"/>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9E9"/>
    <w:rsid w:val="00FB4D12"/>
    <w:rsid w:val="00FB5279"/>
    <w:rsid w:val="00FC069A"/>
    <w:rsid w:val="00FC08A9"/>
    <w:rsid w:val="00FC0BA0"/>
    <w:rsid w:val="00FC7600"/>
    <w:rsid w:val="00FD0B7B"/>
    <w:rsid w:val="00FD1A46"/>
    <w:rsid w:val="00FD4C08"/>
    <w:rsid w:val="00FE1DCC"/>
    <w:rsid w:val="00FE1DD4"/>
    <w:rsid w:val="00FE2B19"/>
    <w:rsid w:val="00FE52A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8624F3"/>
  <w15:docId w15:val="{F56CC72F-A996-42E5-BD83-289F1380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33EBD9BC7B4257891A1782E2E96209"/>
        <w:category>
          <w:name w:val="Allmänt"/>
          <w:gallery w:val="placeholder"/>
        </w:category>
        <w:types>
          <w:type w:val="bbPlcHdr"/>
        </w:types>
        <w:behaviors>
          <w:behavior w:val="content"/>
        </w:behaviors>
        <w:guid w:val="{EABFE905-621A-4C3F-9F7E-74AE10BC7648}"/>
      </w:docPartPr>
      <w:docPartBody>
        <w:p w:rsidR="00F67EE4" w:rsidRDefault="00E70368" w:rsidP="00E70368">
          <w:pPr>
            <w:pStyle w:val="C733EBD9BC7B4257891A1782E2E96209"/>
          </w:pPr>
          <w:r>
            <w:rPr>
              <w:rStyle w:val="Platshllartext"/>
            </w:rPr>
            <w:t xml:space="preserve"> </w:t>
          </w:r>
        </w:p>
      </w:docPartBody>
    </w:docPart>
    <w:docPart>
      <w:docPartPr>
        <w:name w:val="BA132E889D7D4B94A9DDC04872DA3F5C"/>
        <w:category>
          <w:name w:val="Allmänt"/>
          <w:gallery w:val="placeholder"/>
        </w:category>
        <w:types>
          <w:type w:val="bbPlcHdr"/>
        </w:types>
        <w:behaviors>
          <w:behavior w:val="content"/>
        </w:behaviors>
        <w:guid w:val="{B7D2E507-47B5-41C8-B6AB-FEE4AC2F4C2F}"/>
      </w:docPartPr>
      <w:docPartBody>
        <w:p w:rsidR="00F67EE4" w:rsidRDefault="00E70368" w:rsidP="00E70368">
          <w:pPr>
            <w:pStyle w:val="BA132E889D7D4B94A9DDC04872DA3F5C1"/>
          </w:pPr>
          <w:r>
            <w:rPr>
              <w:rStyle w:val="Platshllartext"/>
            </w:rPr>
            <w:t xml:space="preserve"> </w:t>
          </w:r>
        </w:p>
      </w:docPartBody>
    </w:docPart>
    <w:docPart>
      <w:docPartPr>
        <w:name w:val="CF9723682E864107AC7821CD49722E10"/>
        <w:category>
          <w:name w:val="Allmänt"/>
          <w:gallery w:val="placeholder"/>
        </w:category>
        <w:types>
          <w:type w:val="bbPlcHdr"/>
        </w:types>
        <w:behaviors>
          <w:behavior w:val="content"/>
        </w:behaviors>
        <w:guid w:val="{B4D57765-9792-4B07-BBFD-AD4241F7E0E5}"/>
      </w:docPartPr>
      <w:docPartBody>
        <w:p w:rsidR="00F67EE4" w:rsidRDefault="00E70368" w:rsidP="00E70368">
          <w:pPr>
            <w:pStyle w:val="CF9723682E864107AC7821CD49722E101"/>
          </w:pPr>
          <w:r>
            <w:rPr>
              <w:rStyle w:val="Platshllartext"/>
            </w:rPr>
            <w:t xml:space="preserve"> </w:t>
          </w:r>
        </w:p>
      </w:docPartBody>
    </w:docPart>
    <w:docPart>
      <w:docPartPr>
        <w:name w:val="EADE05B166904F5FAE2D329B2624B456"/>
        <w:category>
          <w:name w:val="Allmänt"/>
          <w:gallery w:val="placeholder"/>
        </w:category>
        <w:types>
          <w:type w:val="bbPlcHdr"/>
        </w:types>
        <w:behaviors>
          <w:behavior w:val="content"/>
        </w:behaviors>
        <w:guid w:val="{6869ADFA-C185-4365-8E90-77F885B53BB5}"/>
      </w:docPartPr>
      <w:docPartBody>
        <w:p w:rsidR="00F67EE4" w:rsidRDefault="00E70368" w:rsidP="00E70368">
          <w:pPr>
            <w:pStyle w:val="EADE05B166904F5FAE2D329B2624B456"/>
          </w:pPr>
          <w:r>
            <w:rPr>
              <w:rStyle w:val="Platshllartext"/>
            </w:rPr>
            <w:t xml:space="preserve"> </w:t>
          </w:r>
        </w:p>
      </w:docPartBody>
    </w:docPart>
    <w:docPart>
      <w:docPartPr>
        <w:name w:val="AAF07A63694944E3B0AE6C19C4B666F6"/>
        <w:category>
          <w:name w:val="Allmänt"/>
          <w:gallery w:val="placeholder"/>
        </w:category>
        <w:types>
          <w:type w:val="bbPlcHdr"/>
        </w:types>
        <w:behaviors>
          <w:behavior w:val="content"/>
        </w:behaviors>
        <w:guid w:val="{AC4DECBD-AFB4-4D20-BDDB-278C17BF34C3}"/>
      </w:docPartPr>
      <w:docPartBody>
        <w:p w:rsidR="00F67EE4" w:rsidRDefault="00E70368" w:rsidP="00E70368">
          <w:pPr>
            <w:pStyle w:val="AAF07A63694944E3B0AE6C19C4B666F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68"/>
    <w:rsid w:val="00E70368"/>
    <w:rsid w:val="00F67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62F7B1DD6964E3FBA9D78F564249DDF">
    <w:name w:val="162F7B1DD6964E3FBA9D78F564249DDF"/>
    <w:rsid w:val="00E70368"/>
  </w:style>
  <w:style w:type="character" w:styleId="Platshllartext">
    <w:name w:val="Placeholder Text"/>
    <w:basedOn w:val="Standardstycketeckensnitt"/>
    <w:uiPriority w:val="99"/>
    <w:semiHidden/>
    <w:rsid w:val="00E70368"/>
    <w:rPr>
      <w:noProof w:val="0"/>
      <w:color w:val="808080"/>
    </w:rPr>
  </w:style>
  <w:style w:type="paragraph" w:customStyle="1" w:styleId="D6B2E0BB3A3A4618A70B461F9B2DB7E4">
    <w:name w:val="D6B2E0BB3A3A4618A70B461F9B2DB7E4"/>
    <w:rsid w:val="00E70368"/>
  </w:style>
  <w:style w:type="paragraph" w:customStyle="1" w:styleId="388108369B674B388B203E5416328CB3">
    <w:name w:val="388108369B674B388B203E5416328CB3"/>
    <w:rsid w:val="00E70368"/>
  </w:style>
  <w:style w:type="paragraph" w:customStyle="1" w:styleId="BA9F464EABF04CCEBDFC769258C816F7">
    <w:name w:val="BA9F464EABF04CCEBDFC769258C816F7"/>
    <w:rsid w:val="00E70368"/>
  </w:style>
  <w:style w:type="paragraph" w:customStyle="1" w:styleId="C733EBD9BC7B4257891A1782E2E96209">
    <w:name w:val="C733EBD9BC7B4257891A1782E2E96209"/>
    <w:rsid w:val="00E70368"/>
  </w:style>
  <w:style w:type="paragraph" w:customStyle="1" w:styleId="BA132E889D7D4B94A9DDC04872DA3F5C">
    <w:name w:val="BA132E889D7D4B94A9DDC04872DA3F5C"/>
    <w:rsid w:val="00E70368"/>
  </w:style>
  <w:style w:type="paragraph" w:customStyle="1" w:styleId="0B0A00231CBC4487BEE9B2FB86C89116">
    <w:name w:val="0B0A00231CBC4487BEE9B2FB86C89116"/>
    <w:rsid w:val="00E70368"/>
  </w:style>
  <w:style w:type="paragraph" w:customStyle="1" w:styleId="2EB1E0E9D4A14ED79B2324F7976FA794">
    <w:name w:val="2EB1E0E9D4A14ED79B2324F7976FA794"/>
    <w:rsid w:val="00E70368"/>
  </w:style>
  <w:style w:type="paragraph" w:customStyle="1" w:styleId="5C782C899E484CEDBECF1EF66C397444">
    <w:name w:val="5C782C899E484CEDBECF1EF66C397444"/>
    <w:rsid w:val="00E70368"/>
  </w:style>
  <w:style w:type="paragraph" w:customStyle="1" w:styleId="CF9723682E864107AC7821CD49722E10">
    <w:name w:val="CF9723682E864107AC7821CD49722E10"/>
    <w:rsid w:val="00E70368"/>
  </w:style>
  <w:style w:type="paragraph" w:customStyle="1" w:styleId="EADE05B166904F5FAE2D329B2624B456">
    <w:name w:val="EADE05B166904F5FAE2D329B2624B456"/>
    <w:rsid w:val="00E70368"/>
  </w:style>
  <w:style w:type="paragraph" w:customStyle="1" w:styleId="BA132E889D7D4B94A9DDC04872DA3F5C1">
    <w:name w:val="BA132E889D7D4B94A9DDC04872DA3F5C1"/>
    <w:rsid w:val="00E703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9723682E864107AC7821CD49722E101">
    <w:name w:val="CF9723682E864107AC7821CD49722E101"/>
    <w:rsid w:val="00E703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58F52E2777424A991BE8A0AFCB2E85">
    <w:name w:val="A458F52E2777424A991BE8A0AFCB2E85"/>
    <w:rsid w:val="00E70368"/>
  </w:style>
  <w:style w:type="paragraph" w:customStyle="1" w:styleId="C23E9B31E2814D53A6FBC50831C012BD">
    <w:name w:val="C23E9B31E2814D53A6FBC50831C012BD"/>
    <w:rsid w:val="00E70368"/>
  </w:style>
  <w:style w:type="paragraph" w:customStyle="1" w:styleId="C693C5A0B37541C599CCF5FC8AA8F3B6">
    <w:name w:val="C693C5A0B37541C599CCF5FC8AA8F3B6"/>
    <w:rsid w:val="00E70368"/>
  </w:style>
  <w:style w:type="paragraph" w:customStyle="1" w:styleId="50E91CBD9DC6455AA661910CA1BABCC5">
    <w:name w:val="50E91CBD9DC6455AA661910CA1BABCC5"/>
    <w:rsid w:val="00E70368"/>
  </w:style>
  <w:style w:type="paragraph" w:customStyle="1" w:styleId="1E0F7538C9E34AE2A0ADE72CE7D299A0">
    <w:name w:val="1E0F7538C9E34AE2A0ADE72CE7D299A0"/>
    <w:rsid w:val="00E70368"/>
  </w:style>
  <w:style w:type="paragraph" w:customStyle="1" w:styleId="AAF07A63694944E3B0AE6C19C4B666F6">
    <w:name w:val="AAF07A63694944E3B0AE6C19C4B666F6"/>
    <w:rsid w:val="00E70368"/>
  </w:style>
  <w:style w:type="paragraph" w:customStyle="1" w:styleId="4830E98AD5B94A3883E9F1702EB44114">
    <w:name w:val="4830E98AD5B94A3883E9F1702EB44114"/>
    <w:rsid w:val="00E70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2021-06-01T00:00:00</HeaderDate>
    <Office/>
    <Dnr>N2021/01667</Dnr>
    <ParagrafNr/>
    <DocumentTitle/>
    <VisitingAddress/>
    <Extra1/>
    <Extra2/>
    <Extra3>Staffan Eklöf</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8ff5cfcf-fbed-4908-b0e2-ad42c2ca0067</RD_Svarsid>
  </documentManagement>
</p:properties>
</file>

<file path=customXml/itemProps1.xml><?xml version="1.0" encoding="utf-8"?>
<ds:datastoreItem xmlns:ds="http://schemas.openxmlformats.org/officeDocument/2006/customXml" ds:itemID="{F3C44457-72EB-4AD9-A80D-1916459E011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DCFF2D6-2419-45EC-B2DD-C5F458725941}"/>
</file>

<file path=customXml/itemProps4.xml><?xml version="1.0" encoding="utf-8"?>
<ds:datastoreItem xmlns:ds="http://schemas.openxmlformats.org/officeDocument/2006/customXml" ds:itemID="{2160C933-398F-42B3-8FE4-2141C2074D82}"/>
</file>

<file path=customXml/itemProps5.xml><?xml version="1.0" encoding="utf-8"?>
<ds:datastoreItem xmlns:ds="http://schemas.openxmlformats.org/officeDocument/2006/customXml" ds:itemID="{A396D088-9341-44F6-9279-F1B0D65B0093}"/>
</file>

<file path=docProps/app.xml><?xml version="1.0" encoding="utf-8"?>
<Properties xmlns="http://schemas.openxmlformats.org/officeDocument/2006/extended-properties" xmlns:vt="http://schemas.openxmlformats.org/officeDocument/2006/docPropsVTypes">
  <Template>RK Basmall.dotx</Template>
  <TotalTime>0</TotalTime>
  <Pages>2</Pages>
  <Words>301</Words>
  <Characters>1599</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2973 av Staffan Eklöf – SD - Helhetsanalys av miljöeffekter av dieselanvändning.docx</dc:title>
  <dc:subject/>
  <dc:creator>Wilhelm Wojtasik</dc:creator>
  <cp:keywords/>
  <dc:description/>
  <cp:lastModifiedBy>Lidia H-Strömberg</cp:lastModifiedBy>
  <cp:revision>2</cp:revision>
  <dcterms:created xsi:type="dcterms:W3CDTF">2021-06-02T09:38:00Z</dcterms:created>
  <dcterms:modified xsi:type="dcterms:W3CDTF">2021-06-02T09:38:00Z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