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6EA542" w14:textId="7A8B596A" w:rsidR="00A9417A" w:rsidRDefault="00A9417A" w:rsidP="00DA0661">
      <w:pPr>
        <w:pStyle w:val="Rubrik"/>
      </w:pPr>
      <w:bookmarkStart w:id="0" w:name="Start"/>
      <w:bookmarkEnd w:id="0"/>
      <w:r>
        <w:t>Svar på fråg</w:t>
      </w:r>
      <w:r w:rsidR="009F0F02">
        <w:t>orna</w:t>
      </w:r>
      <w:r>
        <w:t xml:space="preserve"> 2020/21:326 </w:t>
      </w:r>
      <w:r w:rsidR="009F0F02">
        <w:t>av Markus Wiechel (SD) Beredskaps</w:t>
      </w:r>
      <w:r w:rsidR="00290DFF">
        <w:softHyphen/>
      </w:r>
      <w:r w:rsidR="009F0F02">
        <w:t xml:space="preserve">lagrens status </w:t>
      </w:r>
      <w:r>
        <w:t>och 2020/21:331 av Markus Wiechel (SD) Kasserad skyddsutrustning under krisen</w:t>
      </w:r>
    </w:p>
    <w:p w14:paraId="18C6CE4A" w14:textId="5E2AAA25" w:rsidR="00A9417A" w:rsidRDefault="00A9417A" w:rsidP="002749F7">
      <w:pPr>
        <w:pStyle w:val="Brdtext"/>
      </w:pPr>
      <w:r>
        <w:t>Markus Wiechel har frågat mig om</w:t>
      </w:r>
      <w:r w:rsidR="00E074A2">
        <w:t xml:space="preserve"> </w:t>
      </w:r>
      <w:r w:rsidR="009F0F02">
        <w:t xml:space="preserve">vad </w:t>
      </w:r>
      <w:r w:rsidR="00E074A2">
        <w:t>jag</w:t>
      </w:r>
      <w:r w:rsidR="009F0F02">
        <w:t xml:space="preserve"> baserade </w:t>
      </w:r>
      <w:r w:rsidR="00E074A2" w:rsidRPr="00E074A2">
        <w:t>m</w:t>
      </w:r>
      <w:r w:rsidR="00D26FCB" w:rsidRPr="00E074A2">
        <w:t>itt</w:t>
      </w:r>
      <w:r w:rsidR="009F0F02">
        <w:t xml:space="preserve"> uttalande om att Sverige är väl rustat för pandemin </w:t>
      </w:r>
      <w:r w:rsidR="00562A58">
        <w:t xml:space="preserve">på </w:t>
      </w:r>
      <w:r w:rsidR="009F0F02">
        <w:t xml:space="preserve">och om </w:t>
      </w:r>
      <w:r w:rsidR="00E074A2">
        <w:t>jag</w:t>
      </w:r>
      <w:r w:rsidR="009F0F02">
        <w:t xml:space="preserve"> </w:t>
      </w:r>
      <w:r>
        <w:t>avser verka för att Social</w:t>
      </w:r>
      <w:r w:rsidR="00290DFF">
        <w:softHyphen/>
      </w:r>
      <w:r>
        <w:t>styrelsen får finansiering för att säkerställa adekvata nivåer av skydds</w:t>
      </w:r>
      <w:r w:rsidR="00290DFF">
        <w:softHyphen/>
      </w:r>
      <w:r>
        <w:t>utrust</w:t>
      </w:r>
      <w:r w:rsidR="00290DFF">
        <w:softHyphen/>
      </w:r>
      <w:r>
        <w:t>ning för vård- och omsorgspersonal framöver</w:t>
      </w:r>
      <w:r w:rsidR="009F0F02">
        <w:t>.</w:t>
      </w:r>
    </w:p>
    <w:p w14:paraId="721B851B" w14:textId="7554D252" w:rsidR="00142888" w:rsidRDefault="009F0F02" w:rsidP="00A9417A">
      <w:pPr>
        <w:pStyle w:val="Brdtext"/>
      </w:pPr>
      <w:r>
        <w:t xml:space="preserve">Därtill har Markus Wiechel frågat mig om </w:t>
      </w:r>
      <w:r w:rsidR="00E074A2">
        <w:t>jag</w:t>
      </w:r>
      <w:r w:rsidR="00872E6E">
        <w:t xml:space="preserve"> delar uppfattningen att </w:t>
      </w:r>
      <w:r>
        <w:t>Social</w:t>
      </w:r>
      <w:r w:rsidR="00290DFF">
        <w:softHyphen/>
      </w:r>
      <w:r>
        <w:t xml:space="preserve">styrelsens åtgärd att bränna skyddsutrustning var nödvändig eller om </w:t>
      </w:r>
      <w:r w:rsidR="00E074A2">
        <w:t>jag</w:t>
      </w:r>
      <w:r>
        <w:t xml:space="preserve"> avser ta initiativ för att det inte ska hända igen. </w:t>
      </w:r>
    </w:p>
    <w:p w14:paraId="2AA15C14" w14:textId="65FE4E5B" w:rsidR="002651E5" w:rsidRDefault="00142888" w:rsidP="00A9417A">
      <w:pPr>
        <w:pStyle w:val="Brdtext"/>
      </w:pPr>
      <w:r w:rsidRPr="00142888">
        <w:t>I Sverige är det regionerna och kommunerna som är huvudmän för hälso- och sjukvården. Huvudmännen ska planera sin hälso- och sjukvård med utgångs</w:t>
      </w:r>
      <w:r w:rsidR="00290DFF">
        <w:softHyphen/>
      </w:r>
      <w:r w:rsidRPr="00142888">
        <w:t>punkt i behovet av vård hos dem som omfattas av region</w:t>
      </w:r>
      <w:r w:rsidR="00897C24">
        <w:t>en</w:t>
      </w:r>
      <w:r w:rsidRPr="00142888">
        <w:t xml:space="preserve"> samt planera så att katastrofmedicinsk beredskap upprätthålls. I detta ansvar ingår att huvudmännen ska planera så att hälso- och sjukvårdens försörjning av </w:t>
      </w:r>
      <w:r w:rsidR="00C205D3" w:rsidRPr="00C205D3">
        <w:t>materiel, utrustning och läkemedel</w:t>
      </w:r>
      <w:r w:rsidRPr="00142888">
        <w:t xml:space="preserve"> anpassa</w:t>
      </w:r>
      <w:r>
        <w:t>s</w:t>
      </w:r>
      <w:r w:rsidRPr="00142888">
        <w:t xml:space="preserve"> till de behov som kan uppstå vid allvarlig händelse.</w:t>
      </w:r>
    </w:p>
    <w:p w14:paraId="3F216EC1" w14:textId="51F89CF1" w:rsidR="00142888" w:rsidRDefault="002651E5" w:rsidP="00A9417A">
      <w:pPr>
        <w:pStyle w:val="Brdtext"/>
      </w:pPr>
      <w:r>
        <w:t xml:space="preserve">Socialstyrelsen förvaltar ett </w:t>
      </w:r>
      <w:r w:rsidR="00522D35">
        <w:t xml:space="preserve">visst </w:t>
      </w:r>
      <w:r>
        <w:t xml:space="preserve">nationellt beredskapslager som </w:t>
      </w:r>
      <w:r w:rsidR="00522D35">
        <w:t xml:space="preserve">syftar till att användas vid </w:t>
      </w:r>
      <w:r w:rsidR="00142888">
        <w:t xml:space="preserve">allvarliga händelser i fredstid. </w:t>
      </w:r>
      <w:r w:rsidR="00403652">
        <w:t>Det här</w:t>
      </w:r>
      <w:r w:rsidR="00E64E93">
        <w:t xml:space="preserve"> lagret är ett komplement, och ersätter inte att huvudmännens ansvar för beredskap inom hälso- och sjukvården. </w:t>
      </w:r>
      <w:r w:rsidR="00403652">
        <w:t xml:space="preserve"> </w:t>
      </w:r>
    </w:p>
    <w:p w14:paraId="675BB5EB" w14:textId="485DD735" w:rsidR="00872E6E" w:rsidRDefault="00113C11" w:rsidP="00A9417A">
      <w:pPr>
        <w:pStyle w:val="Brdtext"/>
      </w:pPr>
      <w:r>
        <w:t>Jag litar fullt ut på den bedömning som Socialstyrelsen har gjort gällande kassering av viss materiel. Utrustningen som kasserades var mycket gammal och höll inte måttet. Socialstyrelsen har under våren genomför</w:t>
      </w:r>
      <w:r w:rsidR="00522D35">
        <w:t>t</w:t>
      </w:r>
      <w:r>
        <w:t xml:space="preserve"> flera inköp </w:t>
      </w:r>
      <w:r>
        <w:lastRenderedPageBreak/>
        <w:t xml:space="preserve">av utrustning som har god kvalité och ger det skydd som krävs. </w:t>
      </w:r>
      <w:r w:rsidR="00872E6E" w:rsidRPr="00872E6E">
        <w:t>Social</w:t>
      </w:r>
      <w:r w:rsidR="00290DFF">
        <w:softHyphen/>
      </w:r>
      <w:r w:rsidR="00872E6E" w:rsidRPr="00872E6E">
        <w:t xml:space="preserve">styrelsen </w:t>
      </w:r>
      <w:r w:rsidR="00F63841">
        <w:t xml:space="preserve">har </w:t>
      </w:r>
      <w:r w:rsidR="00872E6E" w:rsidRPr="00872E6E">
        <w:t>på regeringens uppdrag</w:t>
      </w:r>
      <w:r w:rsidR="00F63841">
        <w:t xml:space="preserve"> från mars 2020</w:t>
      </w:r>
      <w:r w:rsidR="00872E6E" w:rsidRPr="00872E6E">
        <w:t xml:space="preserve"> </w:t>
      </w:r>
      <w:r w:rsidR="00872E6E">
        <w:t>fått ett nationellt ansvar som inköpare av</w:t>
      </w:r>
      <w:r w:rsidR="00872E6E" w:rsidRPr="00872E6E">
        <w:t xml:space="preserve"> skyddsutrustning, medicinteknisk utrustning och annan materiel, för att säkra tillgången i de fall kommuners och regioners egen kapacitet inte räcker till. I höständringsbudgeten för 2020 tillför regeringen 160 miljoner kronor och i budgeten för 2021 tillför regeringen 122 miljoner kronor till Socialstyrelsen för att säkra den nationella tillgången. Det ska även möjliggöra Socialstyrelsens lagerhållning av skyddsutrustning, medicinteknisk utrustning och annan materiel. </w:t>
      </w:r>
    </w:p>
    <w:p w14:paraId="08ACC583" w14:textId="60164889" w:rsidR="00872E6E" w:rsidRDefault="00872E6E" w:rsidP="00A9417A">
      <w:pPr>
        <w:pStyle w:val="Brdtext"/>
      </w:pPr>
      <w:r>
        <w:t xml:space="preserve">Det pågår för närvarande </w:t>
      </w:r>
      <w:r w:rsidR="00142888">
        <w:t>e</w:t>
      </w:r>
      <w:r>
        <w:t xml:space="preserve">n utredning om hälso- och sjukvårdens beredskap </w:t>
      </w:r>
      <w:r w:rsidR="00911D9C">
        <w:t>som tittar ingående på frågan om beredskapslagring av läkemedel och sjukvårds</w:t>
      </w:r>
      <w:r w:rsidR="00290DFF">
        <w:softHyphen/>
      </w:r>
      <w:r w:rsidR="00911D9C">
        <w:t xml:space="preserve">materiel. Utredningen har </w:t>
      </w:r>
      <w:r>
        <w:t>nyligen fått tilläggsdirektiv att också ta hänsyn till de erfarenheter som gjorts av utbrottet av sjukdomen covid-19</w:t>
      </w:r>
      <w:r w:rsidR="00911D9C">
        <w:t xml:space="preserve"> och s</w:t>
      </w:r>
      <w:r>
        <w:t xml:space="preserve">ka lämna en delredovisning senast 1 april 2021 som då omfattar de delar som avser försörjning av hälso- och sjukvårdsmaterial och läkemedel. </w:t>
      </w:r>
      <w:r w:rsidR="00142888" w:rsidRPr="00142888">
        <w:t>Detta kommer vara ett viktigt underlag för regeringen med möjliga åtgärder som kan stärka den svenska beredskapen</w:t>
      </w:r>
      <w:r w:rsidR="004E7963">
        <w:t xml:space="preserve"> i sin helhet</w:t>
      </w:r>
      <w:r w:rsidR="00142888">
        <w:t>.</w:t>
      </w:r>
      <w:r w:rsidR="00200C78">
        <w:t xml:space="preserve"> R</w:t>
      </w:r>
      <w:r w:rsidR="00200C78" w:rsidRPr="001D1755">
        <w:t xml:space="preserve">egeringen </w:t>
      </w:r>
      <w:r w:rsidR="00200C78">
        <w:t xml:space="preserve">avser också </w:t>
      </w:r>
      <w:r w:rsidR="00200C78" w:rsidRPr="001D1755">
        <w:t>att tillsätta en utredning om vad en nationellt samordnad försörjnings</w:t>
      </w:r>
      <w:r w:rsidR="00290DFF">
        <w:softHyphen/>
      </w:r>
      <w:r w:rsidR="00200C78" w:rsidRPr="001D1755">
        <w:t>beredskap bör omfatta samt hur den bör organiseras och finansieras. I ett första steg har regeringen uppdragit åt Totalförsvarets forskningsinstitut att analysera vissa övergripande frågor om nationell försörjningsberedskap. Uppdraget ska redovisas den 16 november 2020</w:t>
      </w:r>
      <w:r w:rsidR="00200C78">
        <w:t>.</w:t>
      </w:r>
      <w:r w:rsidR="00142888">
        <w:t xml:space="preserve"> </w:t>
      </w:r>
    </w:p>
    <w:p w14:paraId="54A12632" w14:textId="77777777" w:rsidR="00A9417A" w:rsidRDefault="00A9417A" w:rsidP="006A12F1">
      <w:pPr>
        <w:pStyle w:val="Brdtext"/>
      </w:pPr>
      <w:bookmarkStart w:id="1" w:name="_GoBack"/>
      <w:bookmarkEnd w:id="1"/>
      <w:r>
        <w:t xml:space="preserve">Stockholm den </w:t>
      </w:r>
      <w:sdt>
        <w:sdtPr>
          <w:id w:val="-1225218591"/>
          <w:placeholder>
            <w:docPart w:val="FAA779E492D74E7CAD3D856E1E03CE0A"/>
          </w:placeholder>
          <w:dataBinding w:prefixMappings="xmlns:ns0='http://lp/documentinfo/RK' " w:xpath="/ns0:DocumentInfo[1]/ns0:BaseInfo[1]/ns0:HeaderDate[1]" w:storeItemID="{3B1694CE-8D19-4DA2-920D-DAFFA01D5098}"/>
          <w:date w:fullDate="2020-11-11T00:00:00Z">
            <w:dateFormat w:val="d MMMM yyyy"/>
            <w:lid w:val="sv-SE"/>
            <w:storeMappedDataAs w:val="dateTime"/>
            <w:calendar w:val="gregorian"/>
          </w:date>
        </w:sdtPr>
        <w:sdtEndPr/>
        <w:sdtContent>
          <w:r w:rsidR="00872E6E">
            <w:t>11 november 2020</w:t>
          </w:r>
        </w:sdtContent>
      </w:sdt>
    </w:p>
    <w:p w14:paraId="454334B0" w14:textId="77777777" w:rsidR="00A9417A" w:rsidRDefault="00A9417A" w:rsidP="004E7A8F">
      <w:pPr>
        <w:pStyle w:val="Brdtextutanavstnd"/>
      </w:pPr>
    </w:p>
    <w:p w14:paraId="3E492CB0" w14:textId="77777777" w:rsidR="00A9417A" w:rsidRDefault="00A9417A" w:rsidP="004E7A8F">
      <w:pPr>
        <w:pStyle w:val="Brdtextutanavstnd"/>
      </w:pPr>
    </w:p>
    <w:p w14:paraId="1844333B" w14:textId="77777777" w:rsidR="00A9417A" w:rsidRDefault="00A9417A" w:rsidP="004E7A8F">
      <w:pPr>
        <w:pStyle w:val="Brdtextutanavstnd"/>
      </w:pPr>
    </w:p>
    <w:p w14:paraId="0B6E295E" w14:textId="77777777" w:rsidR="00A9417A" w:rsidRDefault="00A9417A" w:rsidP="00422A41">
      <w:pPr>
        <w:pStyle w:val="Brdtext"/>
      </w:pPr>
      <w:r>
        <w:t>Lena Hallengren</w:t>
      </w:r>
    </w:p>
    <w:p w14:paraId="1C35A0D7" w14:textId="77777777" w:rsidR="00A9417A" w:rsidRPr="00DB48AB" w:rsidRDefault="00A9417A" w:rsidP="00DB48AB">
      <w:pPr>
        <w:pStyle w:val="Brdtext"/>
      </w:pPr>
    </w:p>
    <w:sectPr w:rsidR="00A9417A" w:rsidRPr="00DB48AB"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762C8D" w14:textId="77777777" w:rsidR="00403C5B" w:rsidRDefault="00403C5B" w:rsidP="00A87A54">
      <w:pPr>
        <w:spacing w:after="0" w:line="240" w:lineRule="auto"/>
      </w:pPr>
      <w:r>
        <w:separator/>
      </w:r>
    </w:p>
  </w:endnote>
  <w:endnote w:type="continuationSeparator" w:id="0">
    <w:p w14:paraId="3FC811B6" w14:textId="77777777" w:rsidR="00403C5B" w:rsidRDefault="00403C5B"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078BA027" w14:textId="77777777" w:rsidTr="006A26EC">
      <w:trPr>
        <w:trHeight w:val="227"/>
        <w:jc w:val="right"/>
      </w:trPr>
      <w:tc>
        <w:tcPr>
          <w:tcW w:w="708" w:type="dxa"/>
          <w:vAlign w:val="bottom"/>
        </w:tcPr>
        <w:p w14:paraId="38CF6612"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11F7399E" w14:textId="77777777" w:rsidTr="006A26EC">
      <w:trPr>
        <w:trHeight w:val="850"/>
        <w:jc w:val="right"/>
      </w:trPr>
      <w:tc>
        <w:tcPr>
          <w:tcW w:w="708" w:type="dxa"/>
          <w:vAlign w:val="bottom"/>
        </w:tcPr>
        <w:p w14:paraId="128BA2F5" w14:textId="77777777" w:rsidR="005606BC" w:rsidRPr="00347E11" w:rsidRDefault="005606BC" w:rsidP="005606BC">
          <w:pPr>
            <w:pStyle w:val="Sidfot"/>
            <w:spacing w:line="276" w:lineRule="auto"/>
            <w:jc w:val="right"/>
          </w:pPr>
        </w:p>
      </w:tc>
    </w:tr>
  </w:tbl>
  <w:p w14:paraId="546A271B"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1EF5F292" w14:textId="77777777" w:rsidTr="001F4302">
      <w:trPr>
        <w:trHeight w:val="510"/>
      </w:trPr>
      <w:tc>
        <w:tcPr>
          <w:tcW w:w="8525" w:type="dxa"/>
          <w:gridSpan w:val="2"/>
          <w:vAlign w:val="bottom"/>
        </w:tcPr>
        <w:p w14:paraId="39F24961" w14:textId="77777777" w:rsidR="00347E11" w:rsidRPr="00347E11" w:rsidRDefault="00347E11" w:rsidP="00347E11">
          <w:pPr>
            <w:pStyle w:val="Sidfot"/>
            <w:rPr>
              <w:sz w:val="8"/>
            </w:rPr>
          </w:pPr>
        </w:p>
      </w:tc>
    </w:tr>
    <w:tr w:rsidR="00093408" w:rsidRPr="00EE3C0F" w14:paraId="14824062" w14:textId="77777777" w:rsidTr="00C26068">
      <w:trPr>
        <w:trHeight w:val="227"/>
      </w:trPr>
      <w:tc>
        <w:tcPr>
          <w:tcW w:w="4074" w:type="dxa"/>
        </w:tcPr>
        <w:p w14:paraId="5C6786D5" w14:textId="77777777" w:rsidR="00347E11" w:rsidRPr="00F53AEA" w:rsidRDefault="00347E11" w:rsidP="00C26068">
          <w:pPr>
            <w:pStyle w:val="Sidfot"/>
            <w:spacing w:line="276" w:lineRule="auto"/>
          </w:pPr>
        </w:p>
      </w:tc>
      <w:tc>
        <w:tcPr>
          <w:tcW w:w="4451" w:type="dxa"/>
        </w:tcPr>
        <w:p w14:paraId="0AAC7146" w14:textId="77777777" w:rsidR="00093408" w:rsidRPr="00F53AEA" w:rsidRDefault="00093408" w:rsidP="00F53AEA">
          <w:pPr>
            <w:pStyle w:val="Sidfot"/>
            <w:spacing w:line="276" w:lineRule="auto"/>
          </w:pPr>
        </w:p>
      </w:tc>
    </w:tr>
  </w:tbl>
  <w:p w14:paraId="63EC9AAF"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363B61" w14:textId="77777777" w:rsidR="00403C5B" w:rsidRDefault="00403C5B" w:rsidP="00A87A54">
      <w:pPr>
        <w:spacing w:after="0" w:line="240" w:lineRule="auto"/>
      </w:pPr>
      <w:r>
        <w:separator/>
      </w:r>
    </w:p>
  </w:footnote>
  <w:footnote w:type="continuationSeparator" w:id="0">
    <w:p w14:paraId="5B36F6AB" w14:textId="77777777" w:rsidR="00403C5B" w:rsidRDefault="00403C5B"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A9417A" w14:paraId="35C2D1DD" w14:textId="77777777" w:rsidTr="00C93EBA">
      <w:trPr>
        <w:trHeight w:val="227"/>
      </w:trPr>
      <w:tc>
        <w:tcPr>
          <w:tcW w:w="5534" w:type="dxa"/>
        </w:tcPr>
        <w:p w14:paraId="34A93C9A" w14:textId="77777777" w:rsidR="00A9417A" w:rsidRPr="007D73AB" w:rsidRDefault="00A9417A">
          <w:pPr>
            <w:pStyle w:val="Sidhuvud"/>
          </w:pPr>
        </w:p>
      </w:tc>
      <w:tc>
        <w:tcPr>
          <w:tcW w:w="3170" w:type="dxa"/>
          <w:vAlign w:val="bottom"/>
        </w:tcPr>
        <w:p w14:paraId="5B86B79C" w14:textId="77777777" w:rsidR="00A9417A" w:rsidRPr="007D73AB" w:rsidRDefault="00A9417A" w:rsidP="00340DE0">
          <w:pPr>
            <w:pStyle w:val="Sidhuvud"/>
          </w:pPr>
        </w:p>
      </w:tc>
      <w:tc>
        <w:tcPr>
          <w:tcW w:w="1134" w:type="dxa"/>
        </w:tcPr>
        <w:p w14:paraId="5A3EC971" w14:textId="77777777" w:rsidR="00A9417A" w:rsidRDefault="00A9417A" w:rsidP="005A703A">
          <w:pPr>
            <w:pStyle w:val="Sidhuvud"/>
          </w:pPr>
        </w:p>
      </w:tc>
    </w:tr>
    <w:tr w:rsidR="00A9417A" w14:paraId="4773571E" w14:textId="77777777" w:rsidTr="00C93EBA">
      <w:trPr>
        <w:trHeight w:val="1928"/>
      </w:trPr>
      <w:tc>
        <w:tcPr>
          <w:tcW w:w="5534" w:type="dxa"/>
        </w:tcPr>
        <w:p w14:paraId="0DF9CEA6" w14:textId="77777777" w:rsidR="00A9417A" w:rsidRPr="00340DE0" w:rsidRDefault="00A9417A" w:rsidP="00340DE0">
          <w:pPr>
            <w:pStyle w:val="Sidhuvud"/>
          </w:pPr>
          <w:r>
            <w:rPr>
              <w:noProof/>
            </w:rPr>
            <w:drawing>
              <wp:inline distT="0" distB="0" distL="0" distR="0" wp14:anchorId="7A74FB12" wp14:editId="74D0E197">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43797518" w14:textId="77777777" w:rsidR="00A9417A" w:rsidRPr="00710A6C" w:rsidRDefault="00A9417A" w:rsidP="00EE3C0F">
          <w:pPr>
            <w:pStyle w:val="Sidhuvud"/>
            <w:rPr>
              <w:b/>
            </w:rPr>
          </w:pPr>
        </w:p>
        <w:p w14:paraId="258DFBCD" w14:textId="77777777" w:rsidR="00A9417A" w:rsidRDefault="00A9417A" w:rsidP="00EE3C0F">
          <w:pPr>
            <w:pStyle w:val="Sidhuvud"/>
          </w:pPr>
        </w:p>
        <w:p w14:paraId="5301B865" w14:textId="77777777" w:rsidR="00A9417A" w:rsidRDefault="00A9417A" w:rsidP="00EE3C0F">
          <w:pPr>
            <w:pStyle w:val="Sidhuvud"/>
          </w:pPr>
        </w:p>
        <w:p w14:paraId="040BDB21" w14:textId="77777777" w:rsidR="00A9417A" w:rsidRDefault="00A9417A" w:rsidP="00EE3C0F">
          <w:pPr>
            <w:pStyle w:val="Sidhuvud"/>
          </w:pPr>
        </w:p>
        <w:sdt>
          <w:sdtPr>
            <w:alias w:val="Dnr"/>
            <w:tag w:val="ccRKShow_Dnr"/>
            <w:id w:val="-829283628"/>
            <w:placeholder>
              <w:docPart w:val="6DE1D93B1FCE4DE985ED2D9FC175241E"/>
            </w:placeholder>
            <w:dataBinding w:prefixMappings="xmlns:ns0='http://lp/documentinfo/RK' " w:xpath="/ns0:DocumentInfo[1]/ns0:BaseInfo[1]/ns0:Dnr[1]" w:storeItemID="{3B1694CE-8D19-4DA2-920D-DAFFA01D5098}"/>
            <w:text/>
          </w:sdtPr>
          <w:sdtEndPr/>
          <w:sdtContent>
            <w:p w14:paraId="55E22BB2" w14:textId="6BB4C9EA" w:rsidR="00A9417A" w:rsidRDefault="007D5EB7" w:rsidP="00EE3C0F">
              <w:pPr>
                <w:pStyle w:val="Sidhuvud"/>
              </w:pPr>
              <w:r>
                <w:t>S2020/08046/FS</w:t>
              </w:r>
            </w:p>
          </w:sdtContent>
        </w:sdt>
        <w:p w14:paraId="741B3F93" w14:textId="6A553239" w:rsidR="007D5EB7" w:rsidRDefault="007D5EB7" w:rsidP="00EE3C0F">
          <w:pPr>
            <w:pStyle w:val="Sidhuvud"/>
          </w:pPr>
          <w:r w:rsidRPr="007D5EB7">
            <w:t>S2020/080</w:t>
          </w:r>
          <w:r>
            <w:t>50</w:t>
          </w:r>
          <w:r w:rsidRPr="007D5EB7">
            <w:t>/FS</w:t>
          </w:r>
        </w:p>
        <w:sdt>
          <w:sdtPr>
            <w:alias w:val="DocNumber"/>
            <w:tag w:val="DocNumber"/>
            <w:id w:val="1726028884"/>
            <w:placeholder>
              <w:docPart w:val="4B5D2DF8FA404B3183AEDA6F1A1A8F3B"/>
            </w:placeholder>
            <w:showingPlcHdr/>
            <w:dataBinding w:prefixMappings="xmlns:ns0='http://lp/documentinfo/RK' " w:xpath="/ns0:DocumentInfo[1]/ns0:BaseInfo[1]/ns0:DocNumber[1]" w:storeItemID="{3B1694CE-8D19-4DA2-920D-DAFFA01D5098}"/>
            <w:text/>
          </w:sdtPr>
          <w:sdtEndPr/>
          <w:sdtContent>
            <w:p w14:paraId="60B33A08" w14:textId="77777777" w:rsidR="00A9417A" w:rsidRDefault="00A9417A" w:rsidP="00EE3C0F">
              <w:pPr>
                <w:pStyle w:val="Sidhuvud"/>
              </w:pPr>
              <w:r>
                <w:rPr>
                  <w:rStyle w:val="Platshllartext"/>
                </w:rPr>
                <w:t xml:space="preserve"> </w:t>
              </w:r>
            </w:p>
          </w:sdtContent>
        </w:sdt>
        <w:p w14:paraId="56C63419" w14:textId="77777777" w:rsidR="00A9417A" w:rsidRDefault="00A9417A" w:rsidP="00EE3C0F">
          <w:pPr>
            <w:pStyle w:val="Sidhuvud"/>
          </w:pPr>
        </w:p>
      </w:tc>
      <w:tc>
        <w:tcPr>
          <w:tcW w:w="1134" w:type="dxa"/>
        </w:tcPr>
        <w:p w14:paraId="0CC99234" w14:textId="77777777" w:rsidR="00A9417A" w:rsidRDefault="00A9417A" w:rsidP="0094502D">
          <w:pPr>
            <w:pStyle w:val="Sidhuvud"/>
          </w:pPr>
        </w:p>
        <w:p w14:paraId="2BFA96AE" w14:textId="77777777" w:rsidR="00A9417A" w:rsidRPr="0094502D" w:rsidRDefault="00A9417A" w:rsidP="00EC71A6">
          <w:pPr>
            <w:pStyle w:val="Sidhuvud"/>
          </w:pPr>
        </w:p>
      </w:tc>
    </w:tr>
    <w:tr w:rsidR="00A9417A" w14:paraId="1B6816EE" w14:textId="77777777" w:rsidTr="00C93EBA">
      <w:trPr>
        <w:trHeight w:val="2268"/>
      </w:trPr>
      <w:sdt>
        <w:sdtPr>
          <w:rPr>
            <w:b/>
          </w:rPr>
          <w:alias w:val="SenderText"/>
          <w:tag w:val="ccRKShow_SenderText"/>
          <w:id w:val="1374046025"/>
          <w:placeholder>
            <w:docPart w:val="60FF4C0D70904AC3911E6D42E80C69B9"/>
          </w:placeholder>
        </w:sdtPr>
        <w:sdtEndPr>
          <w:rPr>
            <w:b w:val="0"/>
          </w:rPr>
        </w:sdtEndPr>
        <w:sdtContent>
          <w:tc>
            <w:tcPr>
              <w:tcW w:w="5534" w:type="dxa"/>
              <w:tcMar>
                <w:right w:w="1134" w:type="dxa"/>
              </w:tcMar>
            </w:tcPr>
            <w:p w14:paraId="3D55ABCE" w14:textId="77777777" w:rsidR="007D5EB7" w:rsidRPr="007D5EB7" w:rsidRDefault="007D5EB7" w:rsidP="00340DE0">
              <w:pPr>
                <w:pStyle w:val="Sidhuvud"/>
                <w:rPr>
                  <w:b/>
                </w:rPr>
              </w:pPr>
              <w:r w:rsidRPr="007D5EB7">
                <w:rPr>
                  <w:b/>
                </w:rPr>
                <w:t>Socialdepartementet</w:t>
              </w:r>
            </w:p>
            <w:p w14:paraId="30052C2A" w14:textId="5C24195C" w:rsidR="00A9417A" w:rsidRPr="00340DE0" w:rsidRDefault="007D5EB7" w:rsidP="00634262">
              <w:pPr>
                <w:pStyle w:val="Sidhuvud"/>
              </w:pPr>
              <w:r w:rsidRPr="007D5EB7">
                <w:t>Socialministern</w:t>
              </w:r>
            </w:p>
          </w:tc>
        </w:sdtContent>
      </w:sdt>
      <w:sdt>
        <w:sdtPr>
          <w:alias w:val="Recipient"/>
          <w:tag w:val="ccRKShow_Recipient"/>
          <w:id w:val="-28344517"/>
          <w:placeholder>
            <w:docPart w:val="8EA8864A57484AF4919DB2028E183570"/>
          </w:placeholder>
          <w:dataBinding w:prefixMappings="xmlns:ns0='http://lp/documentinfo/RK' " w:xpath="/ns0:DocumentInfo[1]/ns0:BaseInfo[1]/ns0:Recipient[1]" w:storeItemID="{3B1694CE-8D19-4DA2-920D-DAFFA01D5098}"/>
          <w:text w:multiLine="1"/>
        </w:sdtPr>
        <w:sdtEndPr/>
        <w:sdtContent>
          <w:tc>
            <w:tcPr>
              <w:tcW w:w="3170" w:type="dxa"/>
            </w:tcPr>
            <w:p w14:paraId="517C24EB" w14:textId="30549900" w:rsidR="00A9417A" w:rsidRDefault="007D5EB7" w:rsidP="00547B89">
              <w:pPr>
                <w:pStyle w:val="Sidhuvud"/>
              </w:pPr>
              <w:r>
                <w:t>Till riksdagen</w:t>
              </w:r>
            </w:p>
          </w:tc>
        </w:sdtContent>
      </w:sdt>
      <w:tc>
        <w:tcPr>
          <w:tcW w:w="1134" w:type="dxa"/>
        </w:tcPr>
        <w:p w14:paraId="22A12729" w14:textId="77777777" w:rsidR="00A9417A" w:rsidRDefault="00A9417A" w:rsidP="003E6020">
          <w:pPr>
            <w:pStyle w:val="Sidhuvud"/>
          </w:pPr>
        </w:p>
      </w:tc>
    </w:tr>
  </w:tbl>
  <w:p w14:paraId="0344636F"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17A"/>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3C11"/>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88"/>
    <w:rsid w:val="001428E2"/>
    <w:rsid w:val="00160AAD"/>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2B1C"/>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0C78"/>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651E5"/>
    <w:rsid w:val="00271D00"/>
    <w:rsid w:val="00274AA3"/>
    <w:rsid w:val="00275872"/>
    <w:rsid w:val="00281106"/>
    <w:rsid w:val="00282263"/>
    <w:rsid w:val="00282417"/>
    <w:rsid w:val="00282D27"/>
    <w:rsid w:val="00287F0D"/>
    <w:rsid w:val="00290DFF"/>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27943"/>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5F17"/>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CE5"/>
    <w:rsid w:val="003F2F1D"/>
    <w:rsid w:val="003F59B4"/>
    <w:rsid w:val="003F6B92"/>
    <w:rsid w:val="004008FB"/>
    <w:rsid w:val="0040090E"/>
    <w:rsid w:val="00403652"/>
    <w:rsid w:val="00403C5B"/>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27DB5"/>
    <w:rsid w:val="00431A7B"/>
    <w:rsid w:val="0043623F"/>
    <w:rsid w:val="00437459"/>
    <w:rsid w:val="0044086E"/>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E7963"/>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2D35"/>
    <w:rsid w:val="00526AEB"/>
    <w:rsid w:val="005302E0"/>
    <w:rsid w:val="00544738"/>
    <w:rsid w:val="005456E4"/>
    <w:rsid w:val="00547B89"/>
    <w:rsid w:val="00550CAD"/>
    <w:rsid w:val="00551027"/>
    <w:rsid w:val="005568AF"/>
    <w:rsid w:val="00556AF5"/>
    <w:rsid w:val="005606BC"/>
    <w:rsid w:val="00562A58"/>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262"/>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2057"/>
    <w:rsid w:val="007C44FF"/>
    <w:rsid w:val="007C6456"/>
    <w:rsid w:val="007C7BDB"/>
    <w:rsid w:val="007D2FF5"/>
    <w:rsid w:val="007D4BCF"/>
    <w:rsid w:val="007D5EB7"/>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2E6E"/>
    <w:rsid w:val="008730FD"/>
    <w:rsid w:val="00873DA1"/>
    <w:rsid w:val="00875DDD"/>
    <w:rsid w:val="00881BC6"/>
    <w:rsid w:val="008860CC"/>
    <w:rsid w:val="00886EEE"/>
    <w:rsid w:val="00887F86"/>
    <w:rsid w:val="00890876"/>
    <w:rsid w:val="00891929"/>
    <w:rsid w:val="00893029"/>
    <w:rsid w:val="0089514A"/>
    <w:rsid w:val="00895C2A"/>
    <w:rsid w:val="00897C24"/>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6968"/>
    <w:rsid w:val="008E77D6"/>
    <w:rsid w:val="009036E7"/>
    <w:rsid w:val="0090605F"/>
    <w:rsid w:val="0091053B"/>
    <w:rsid w:val="00911D9C"/>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5C78"/>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0F0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9417A"/>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084B"/>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5D3"/>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509"/>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579A"/>
    <w:rsid w:val="00D26FCB"/>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074A2"/>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4E93"/>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841"/>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6B4808"/>
  <w15:docId w15:val="{710FE28F-ACB9-42C8-8861-4B67A720A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6810620">
      <w:bodyDiv w:val="1"/>
      <w:marLeft w:val="0"/>
      <w:marRight w:val="0"/>
      <w:marTop w:val="0"/>
      <w:marBottom w:val="0"/>
      <w:divBdr>
        <w:top w:val="none" w:sz="0" w:space="0" w:color="auto"/>
        <w:left w:val="none" w:sz="0" w:space="0" w:color="auto"/>
        <w:bottom w:val="none" w:sz="0" w:space="0" w:color="auto"/>
        <w:right w:val="none" w:sz="0" w:space="0" w:color="auto"/>
      </w:divBdr>
    </w:div>
    <w:div w:id="1486895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DE1D93B1FCE4DE985ED2D9FC175241E"/>
        <w:category>
          <w:name w:val="Allmänt"/>
          <w:gallery w:val="placeholder"/>
        </w:category>
        <w:types>
          <w:type w:val="bbPlcHdr"/>
        </w:types>
        <w:behaviors>
          <w:behavior w:val="content"/>
        </w:behaviors>
        <w:guid w:val="{C407FD3F-9C7A-4F2F-9E64-3C9295AF3C2E}"/>
      </w:docPartPr>
      <w:docPartBody>
        <w:p w:rsidR="00E92F51" w:rsidRDefault="007368E7" w:rsidP="007368E7">
          <w:pPr>
            <w:pStyle w:val="6DE1D93B1FCE4DE985ED2D9FC175241E"/>
          </w:pPr>
          <w:r>
            <w:rPr>
              <w:rStyle w:val="Platshllartext"/>
            </w:rPr>
            <w:t xml:space="preserve"> </w:t>
          </w:r>
        </w:p>
      </w:docPartBody>
    </w:docPart>
    <w:docPart>
      <w:docPartPr>
        <w:name w:val="4B5D2DF8FA404B3183AEDA6F1A1A8F3B"/>
        <w:category>
          <w:name w:val="Allmänt"/>
          <w:gallery w:val="placeholder"/>
        </w:category>
        <w:types>
          <w:type w:val="bbPlcHdr"/>
        </w:types>
        <w:behaviors>
          <w:behavior w:val="content"/>
        </w:behaviors>
        <w:guid w:val="{0022098D-2F58-4B53-B5AA-E640F94088C8}"/>
      </w:docPartPr>
      <w:docPartBody>
        <w:p w:rsidR="00E92F51" w:rsidRDefault="007368E7" w:rsidP="007368E7">
          <w:pPr>
            <w:pStyle w:val="4B5D2DF8FA404B3183AEDA6F1A1A8F3B1"/>
          </w:pPr>
          <w:r>
            <w:rPr>
              <w:rStyle w:val="Platshllartext"/>
            </w:rPr>
            <w:t xml:space="preserve"> </w:t>
          </w:r>
        </w:p>
      </w:docPartBody>
    </w:docPart>
    <w:docPart>
      <w:docPartPr>
        <w:name w:val="60FF4C0D70904AC3911E6D42E80C69B9"/>
        <w:category>
          <w:name w:val="Allmänt"/>
          <w:gallery w:val="placeholder"/>
        </w:category>
        <w:types>
          <w:type w:val="bbPlcHdr"/>
        </w:types>
        <w:behaviors>
          <w:behavior w:val="content"/>
        </w:behaviors>
        <w:guid w:val="{4D41C268-C489-4F7F-A3E4-F39548D6C27A}"/>
      </w:docPartPr>
      <w:docPartBody>
        <w:p w:rsidR="00E92F51" w:rsidRDefault="007368E7" w:rsidP="007368E7">
          <w:pPr>
            <w:pStyle w:val="60FF4C0D70904AC3911E6D42E80C69B91"/>
          </w:pPr>
          <w:r>
            <w:rPr>
              <w:rStyle w:val="Platshllartext"/>
            </w:rPr>
            <w:t xml:space="preserve"> </w:t>
          </w:r>
        </w:p>
      </w:docPartBody>
    </w:docPart>
    <w:docPart>
      <w:docPartPr>
        <w:name w:val="8EA8864A57484AF4919DB2028E183570"/>
        <w:category>
          <w:name w:val="Allmänt"/>
          <w:gallery w:val="placeholder"/>
        </w:category>
        <w:types>
          <w:type w:val="bbPlcHdr"/>
        </w:types>
        <w:behaviors>
          <w:behavior w:val="content"/>
        </w:behaviors>
        <w:guid w:val="{DB202F44-D43D-4619-93F3-2B2823944B51}"/>
      </w:docPartPr>
      <w:docPartBody>
        <w:p w:rsidR="00E92F51" w:rsidRDefault="007368E7" w:rsidP="007368E7">
          <w:pPr>
            <w:pStyle w:val="8EA8864A57484AF4919DB2028E183570"/>
          </w:pPr>
          <w:r>
            <w:rPr>
              <w:rStyle w:val="Platshllartext"/>
            </w:rPr>
            <w:t xml:space="preserve"> </w:t>
          </w:r>
        </w:p>
      </w:docPartBody>
    </w:docPart>
    <w:docPart>
      <w:docPartPr>
        <w:name w:val="FAA779E492D74E7CAD3D856E1E03CE0A"/>
        <w:category>
          <w:name w:val="Allmänt"/>
          <w:gallery w:val="placeholder"/>
        </w:category>
        <w:types>
          <w:type w:val="bbPlcHdr"/>
        </w:types>
        <w:behaviors>
          <w:behavior w:val="content"/>
        </w:behaviors>
        <w:guid w:val="{46341A50-9043-4137-97BA-7C194838B0E7}"/>
      </w:docPartPr>
      <w:docPartBody>
        <w:p w:rsidR="00E92F51" w:rsidRDefault="007368E7" w:rsidP="007368E7">
          <w:pPr>
            <w:pStyle w:val="FAA779E492D74E7CAD3D856E1E03CE0A"/>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8E7"/>
    <w:rsid w:val="005B6456"/>
    <w:rsid w:val="007368E7"/>
    <w:rsid w:val="00E92F5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5E3CFB6528D3438CA5581BF69AAA2050">
    <w:name w:val="5E3CFB6528D3438CA5581BF69AAA2050"/>
    <w:rsid w:val="007368E7"/>
  </w:style>
  <w:style w:type="character" w:styleId="Platshllartext">
    <w:name w:val="Placeholder Text"/>
    <w:basedOn w:val="Standardstycketeckensnitt"/>
    <w:uiPriority w:val="99"/>
    <w:semiHidden/>
    <w:rsid w:val="00E92F51"/>
    <w:rPr>
      <w:noProof w:val="0"/>
      <w:color w:val="808080"/>
    </w:rPr>
  </w:style>
  <w:style w:type="paragraph" w:customStyle="1" w:styleId="3EECC507A82642309C2B3F7E0C74DC18">
    <w:name w:val="3EECC507A82642309C2B3F7E0C74DC18"/>
    <w:rsid w:val="007368E7"/>
  </w:style>
  <w:style w:type="paragraph" w:customStyle="1" w:styleId="C2C2DFF5A7B341E8B8695ED204CFEC86">
    <w:name w:val="C2C2DFF5A7B341E8B8695ED204CFEC86"/>
    <w:rsid w:val="007368E7"/>
  </w:style>
  <w:style w:type="paragraph" w:customStyle="1" w:styleId="9403810E6FD346FD885CD8F3BF4F8FAD">
    <w:name w:val="9403810E6FD346FD885CD8F3BF4F8FAD"/>
    <w:rsid w:val="007368E7"/>
  </w:style>
  <w:style w:type="paragraph" w:customStyle="1" w:styleId="6DE1D93B1FCE4DE985ED2D9FC175241E">
    <w:name w:val="6DE1D93B1FCE4DE985ED2D9FC175241E"/>
    <w:rsid w:val="007368E7"/>
  </w:style>
  <w:style w:type="paragraph" w:customStyle="1" w:styleId="4B5D2DF8FA404B3183AEDA6F1A1A8F3B">
    <w:name w:val="4B5D2DF8FA404B3183AEDA6F1A1A8F3B"/>
    <w:rsid w:val="007368E7"/>
  </w:style>
  <w:style w:type="paragraph" w:customStyle="1" w:styleId="43BA83E5019246EE977AC281AC60E138">
    <w:name w:val="43BA83E5019246EE977AC281AC60E138"/>
    <w:rsid w:val="007368E7"/>
  </w:style>
  <w:style w:type="paragraph" w:customStyle="1" w:styleId="0422549D6243481E9BB2713DA3CA0FFA">
    <w:name w:val="0422549D6243481E9BB2713DA3CA0FFA"/>
    <w:rsid w:val="007368E7"/>
  </w:style>
  <w:style w:type="paragraph" w:customStyle="1" w:styleId="2B54E21C63594A3CAC8CCD68DD8AB7F9">
    <w:name w:val="2B54E21C63594A3CAC8CCD68DD8AB7F9"/>
    <w:rsid w:val="007368E7"/>
  </w:style>
  <w:style w:type="paragraph" w:customStyle="1" w:styleId="60FF4C0D70904AC3911E6D42E80C69B9">
    <w:name w:val="60FF4C0D70904AC3911E6D42E80C69B9"/>
    <w:rsid w:val="007368E7"/>
  </w:style>
  <w:style w:type="paragraph" w:customStyle="1" w:styleId="8EA8864A57484AF4919DB2028E183570">
    <w:name w:val="8EA8864A57484AF4919DB2028E183570"/>
    <w:rsid w:val="007368E7"/>
  </w:style>
  <w:style w:type="paragraph" w:customStyle="1" w:styleId="4B5D2DF8FA404B3183AEDA6F1A1A8F3B1">
    <w:name w:val="4B5D2DF8FA404B3183AEDA6F1A1A8F3B1"/>
    <w:rsid w:val="007368E7"/>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60FF4C0D70904AC3911E6D42E80C69B91">
    <w:name w:val="60FF4C0D70904AC3911E6D42E80C69B91"/>
    <w:rsid w:val="007368E7"/>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64A425C145B745EB91A9C3CCB8F458CD">
    <w:name w:val="64A425C145B745EB91A9C3CCB8F458CD"/>
    <w:rsid w:val="007368E7"/>
  </w:style>
  <w:style w:type="paragraph" w:customStyle="1" w:styleId="E4B17C97A7DF49A3B4DCA7D90288635D">
    <w:name w:val="E4B17C97A7DF49A3B4DCA7D90288635D"/>
    <w:rsid w:val="007368E7"/>
  </w:style>
  <w:style w:type="paragraph" w:customStyle="1" w:styleId="4593BA7A4B774C30B94DC0F31CFF5FC6">
    <w:name w:val="4593BA7A4B774C30B94DC0F31CFF5FC6"/>
    <w:rsid w:val="007368E7"/>
  </w:style>
  <w:style w:type="paragraph" w:customStyle="1" w:styleId="FCAB0561C86A4E14AB87582CBE092D8F">
    <w:name w:val="FCAB0561C86A4E14AB87582CBE092D8F"/>
    <w:rsid w:val="007368E7"/>
  </w:style>
  <w:style w:type="paragraph" w:customStyle="1" w:styleId="B29D56EA1CBD42E3BDB9DF13F2965D19">
    <w:name w:val="B29D56EA1CBD42E3BDB9DF13F2965D19"/>
    <w:rsid w:val="007368E7"/>
  </w:style>
  <w:style w:type="paragraph" w:customStyle="1" w:styleId="FAA779E492D74E7CAD3D856E1E03CE0A">
    <w:name w:val="FAA779E492D74E7CAD3D856E1E03CE0A"/>
    <w:rsid w:val="007368E7"/>
  </w:style>
  <w:style w:type="paragraph" w:customStyle="1" w:styleId="C49967BE4EEB4FEA8618FB99DB377E63">
    <w:name w:val="C49967BE4EEB4FEA8618FB99DB377E63"/>
    <w:rsid w:val="007368E7"/>
  </w:style>
  <w:style w:type="paragraph" w:customStyle="1" w:styleId="E7B11017F44844DCB899389649828D6D">
    <w:name w:val="E7B11017F44844DCB899389649828D6D"/>
    <w:rsid w:val="00E92F51"/>
  </w:style>
  <w:style w:type="paragraph" w:customStyle="1" w:styleId="CBB4F2413CA34BB48A28C8ECA067D28C">
    <w:name w:val="CBB4F2413CA34BB48A28C8ECA067D28C"/>
    <w:rsid w:val="00E92F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2020-11-11T00:00:00</HeaderDate>
    <Office/>
    <Dnr>S2020/08046/FS</Dnr>
    <ParagrafNr/>
    <DocumentTitle/>
    <VisitingAddress/>
    <Extra1/>
    <Extra2/>
    <Extra3>Markus Wiechel</Extra3>
    <Number/>
    <Recipient>Till riksdagen</Recipient>
    <SenderText/>
    <DocNumber/>
    <Doclanguage>1053</Doclanguage>
    <Appendix/>
    <LogotypeName>RK_LOGO_SV_BW.emf</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d38379da-cd77-42f6-b85a-0c5693f5bfb7</RD_Svarsid>
  </documentManagement>
</p:properties>
</file>

<file path=customXml/itemProps1.xml><?xml version="1.0" encoding="utf-8"?>
<ds:datastoreItem xmlns:ds="http://schemas.openxmlformats.org/officeDocument/2006/customXml" ds:itemID="{9048953E-76FE-4095-BE6C-258AEF418756}"/>
</file>

<file path=customXml/itemProps2.xml><?xml version="1.0" encoding="utf-8"?>
<ds:datastoreItem xmlns:ds="http://schemas.openxmlformats.org/officeDocument/2006/customXml" ds:itemID="{AC781CC5-3A54-4F3D-8585-CC034508D987}"/>
</file>

<file path=customXml/itemProps3.xml><?xml version="1.0" encoding="utf-8"?>
<ds:datastoreItem xmlns:ds="http://schemas.openxmlformats.org/officeDocument/2006/customXml" ds:itemID="{9D8E7D5A-D19F-4C37-BAF1-9EC358A412F7}"/>
</file>

<file path=customXml/itemProps4.xml><?xml version="1.0" encoding="utf-8"?>
<ds:datastoreItem xmlns:ds="http://schemas.openxmlformats.org/officeDocument/2006/customXml" ds:itemID="{3B1694CE-8D19-4DA2-920D-DAFFA01D5098}"/>
</file>

<file path=customXml/itemProps5.xml><?xml version="1.0" encoding="utf-8"?>
<ds:datastoreItem xmlns:ds="http://schemas.openxmlformats.org/officeDocument/2006/customXml" ds:itemID="{159DD456-E549-4EF2-A263-18BEBC71CE49}"/>
</file>

<file path=docProps/app.xml><?xml version="1.0" encoding="utf-8"?>
<Properties xmlns="http://schemas.openxmlformats.org/officeDocument/2006/extended-properties" xmlns:vt="http://schemas.openxmlformats.org/officeDocument/2006/docPropsVTypes">
  <Template>RK Basmall</Template>
  <TotalTime>0</TotalTime>
  <Pages>2</Pages>
  <Words>506</Words>
  <Characters>2684</Characters>
  <Application>Microsoft Office Word</Application>
  <DocSecurity>0</DocSecurity>
  <Lines>22</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326 och 331.docx</dc:title>
  <dc:subject/>
  <dc:creator>Martin Holmer</dc:creator>
  <cp:keywords/>
  <dc:description/>
  <cp:lastModifiedBy>Maria Zetterström</cp:lastModifiedBy>
  <cp:revision>5</cp:revision>
  <cp:lastPrinted>2020-11-03T14:00:00Z</cp:lastPrinted>
  <dcterms:created xsi:type="dcterms:W3CDTF">2020-11-09T07:01:00Z</dcterms:created>
  <dcterms:modified xsi:type="dcterms:W3CDTF">2020-11-10T11:42:00Z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ies>
</file>