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2A8A" w14:textId="77777777" w:rsidR="00D30F0D" w:rsidRPr="00D30F0D" w:rsidRDefault="00D30F0D" w:rsidP="00D30F0D">
      <w:pPr>
        <w:pStyle w:val="Rubrik"/>
      </w:pPr>
      <w:bookmarkStart w:id="0" w:name="Start"/>
      <w:bookmarkEnd w:id="0"/>
      <w:r>
        <w:t>Svar på fråga 2020/21:1024 av Jimmy Ståhl (SD)</w:t>
      </w:r>
      <w:r>
        <w:br/>
        <w:t>Järnvägen Göteborg–Oslo</w:t>
      </w:r>
    </w:p>
    <w:p w14:paraId="7ABC97D7" w14:textId="77777777" w:rsidR="00D30F0D" w:rsidRDefault="00D30F0D" w:rsidP="002749F7">
      <w:pPr>
        <w:pStyle w:val="Brdtext"/>
      </w:pPr>
      <w:r>
        <w:t xml:space="preserve">Jimmy Ståhl har frågat mig om jag avser att arbeta för att järnvägssträckan Oslo–Göteborg prioriteras i nästa nationella infrastrukturplan. </w:t>
      </w:r>
    </w:p>
    <w:p w14:paraId="301A1DA6" w14:textId="77777777" w:rsidR="0063165E" w:rsidRDefault="0063165E" w:rsidP="002749F7">
      <w:pPr>
        <w:pStyle w:val="Brdtext"/>
      </w:pPr>
      <w:r w:rsidRPr="003530CD">
        <w:t xml:space="preserve">Väl fungerande transporter i hela landet är viktiga för människors möjligheter att </w:t>
      </w:r>
      <w:r>
        <w:t xml:space="preserve">resa </w:t>
      </w:r>
      <w:r w:rsidRPr="003530CD">
        <w:t xml:space="preserve">och </w:t>
      </w:r>
      <w:r>
        <w:t>inte minst för</w:t>
      </w:r>
      <w:r w:rsidRPr="003530CD">
        <w:t xml:space="preserve"> effektiva transporter av industrins varor. </w:t>
      </w:r>
      <w:r>
        <w:t xml:space="preserve">Den nu gällande nationella planen för transportinfrastruktur beslutades 2018 och omfattar en satsning på över 700 miljarder kronor vilket bland annat innebär </w:t>
      </w:r>
      <w:r w:rsidRPr="00BC190C">
        <w:t>den största järnvägssatsningen i modern tid</w:t>
      </w:r>
      <w:r>
        <w:t>.</w:t>
      </w:r>
    </w:p>
    <w:p w14:paraId="74F03D99" w14:textId="77777777" w:rsidR="0063165E" w:rsidRPr="00380B24" w:rsidRDefault="0063165E" w:rsidP="0063165E">
      <w:pPr>
        <w:pStyle w:val="Brdtext"/>
      </w:pPr>
      <w:r>
        <w:t xml:space="preserve">Regeringen har nu inlett arbetet med att ta fram en ny nationell plan för utveckling av transportsystemet för perioden 2022–2033 alternativt 2022–2037 och avser att lägga en infrastrukturproposition till riksdagen under våren 2021. Åtgärder på sträckan Göteborg–Oslo </w:t>
      </w:r>
      <w:r w:rsidRPr="0063165E">
        <w:rPr>
          <w:rFonts w:cs="TimesNewRomanPSMT"/>
        </w:rPr>
        <w:t>är ett exempel på objekt som får</w:t>
      </w:r>
      <w:r>
        <w:rPr>
          <w:rFonts w:cs="TimesNewRomanPSMT"/>
        </w:rPr>
        <w:t xml:space="preserve"> bedömas inom ramen för det kommande arbetet med den åtgärdsplanering som följer efter beslut om infrastrukturpropositionen.</w:t>
      </w:r>
    </w:p>
    <w:p w14:paraId="3F77FDAF" w14:textId="63A1561E" w:rsidR="0063165E" w:rsidRDefault="0063165E" w:rsidP="0063165E">
      <w:pPr>
        <w:pStyle w:val="Brdtext"/>
      </w:pPr>
      <w:r>
        <w:t xml:space="preserve">Det finns stora önskemål i hela landet om åtgärder inför en ny nationell plan, bland annat gällande järnväg. Jag sätter stort värde i att lyssna in önskemål från alla aktörer, såsom regioner, kommuner, näringsliv och civilsamhälle. Investeringar i och underhåll av </w:t>
      </w:r>
      <w:r w:rsidR="009E6ACE">
        <w:t xml:space="preserve">järnvägen </w:t>
      </w:r>
      <w:r>
        <w:t xml:space="preserve">kommer vara fortsatt </w:t>
      </w:r>
      <w:r w:rsidR="009E6ACE">
        <w:t xml:space="preserve">i </w:t>
      </w:r>
      <w:r>
        <w:t>fokus för regeringen.</w:t>
      </w:r>
    </w:p>
    <w:p w14:paraId="794BFA03" w14:textId="77777777" w:rsidR="00D30F0D" w:rsidRDefault="00D30F0D" w:rsidP="006A12F1">
      <w:pPr>
        <w:pStyle w:val="Brdtext"/>
      </w:pPr>
      <w:r>
        <w:t xml:space="preserve">Stockholm den </w:t>
      </w:r>
      <w:sdt>
        <w:sdtPr>
          <w:id w:val="-1225218591"/>
          <w:placeholder>
            <w:docPart w:val="9B45A2A19C19490F8439FAB91EEDF84C"/>
          </w:placeholder>
          <w:dataBinding w:prefixMappings="xmlns:ns0='http://lp/documentinfo/RK' " w:xpath="/ns0:DocumentInfo[1]/ns0:BaseInfo[1]/ns0:HeaderDate[1]" w:storeItemID="{5E4AD7F7-BE6B-46E7-A122-6DCCC9A80897}"/>
          <w:date w:fullDate="2020-12-22T00:00:00Z">
            <w:dateFormat w:val="d MMMM yyyy"/>
            <w:lid w:val="sv-SE"/>
            <w:storeMappedDataAs w:val="dateTime"/>
            <w:calendar w:val="gregorian"/>
          </w:date>
        </w:sdtPr>
        <w:sdtEndPr/>
        <w:sdtContent>
          <w:r w:rsidR="00740FC9">
            <w:t>22</w:t>
          </w:r>
          <w:r>
            <w:t xml:space="preserve"> december 2020</w:t>
          </w:r>
        </w:sdtContent>
      </w:sdt>
    </w:p>
    <w:p w14:paraId="72C34451" w14:textId="77777777" w:rsidR="00D30F0D" w:rsidRDefault="00D30F0D" w:rsidP="004E7A8F">
      <w:pPr>
        <w:pStyle w:val="Brdtextutanavstnd"/>
      </w:pPr>
    </w:p>
    <w:p w14:paraId="4820C1C0" w14:textId="77777777" w:rsidR="00D30F0D" w:rsidRDefault="00D30F0D" w:rsidP="004E7A8F">
      <w:pPr>
        <w:pStyle w:val="Brdtextutanavstnd"/>
      </w:pPr>
    </w:p>
    <w:p w14:paraId="2BB5B300" w14:textId="77777777" w:rsidR="00D30F0D" w:rsidRDefault="00D30F0D" w:rsidP="004E7A8F">
      <w:pPr>
        <w:pStyle w:val="Brdtextutanavstnd"/>
      </w:pPr>
    </w:p>
    <w:p w14:paraId="5835286D" w14:textId="2C464E38" w:rsidR="00D30F0D" w:rsidRPr="00DB48AB" w:rsidRDefault="00D30F0D" w:rsidP="00DB48AB">
      <w:pPr>
        <w:pStyle w:val="Brdtext"/>
      </w:pPr>
      <w:r>
        <w:t>Tomas Eneroth</w:t>
      </w:r>
    </w:p>
    <w:sectPr w:rsidR="00D30F0D" w:rsidRPr="00DB48AB" w:rsidSect="004E1A88">
      <w:footerReference w:type="default" r:id="rId9"/>
      <w:headerReference w:type="first" r:id="rId10"/>
      <w:footerReference w:type="first" r:id="rId11"/>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D29F" w14:textId="77777777" w:rsidR="00A84E5E" w:rsidRDefault="00A84E5E" w:rsidP="00A87A54">
      <w:pPr>
        <w:spacing w:after="0" w:line="240" w:lineRule="auto"/>
      </w:pPr>
      <w:r>
        <w:separator/>
      </w:r>
    </w:p>
  </w:endnote>
  <w:endnote w:type="continuationSeparator" w:id="0">
    <w:p w14:paraId="2F569520" w14:textId="77777777" w:rsidR="00A84E5E" w:rsidRDefault="00A84E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29AA98" w14:textId="77777777" w:rsidTr="006A26EC">
      <w:trPr>
        <w:trHeight w:val="227"/>
        <w:jc w:val="right"/>
      </w:trPr>
      <w:tc>
        <w:tcPr>
          <w:tcW w:w="708" w:type="dxa"/>
          <w:vAlign w:val="bottom"/>
        </w:tcPr>
        <w:p w14:paraId="2FF8358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524343" w14:textId="77777777" w:rsidTr="006A26EC">
      <w:trPr>
        <w:trHeight w:val="850"/>
        <w:jc w:val="right"/>
      </w:trPr>
      <w:tc>
        <w:tcPr>
          <w:tcW w:w="708" w:type="dxa"/>
          <w:vAlign w:val="bottom"/>
        </w:tcPr>
        <w:p w14:paraId="3982786A" w14:textId="77777777" w:rsidR="005606BC" w:rsidRPr="00347E11" w:rsidRDefault="005606BC" w:rsidP="005606BC">
          <w:pPr>
            <w:pStyle w:val="Sidfot"/>
            <w:spacing w:line="276" w:lineRule="auto"/>
            <w:jc w:val="right"/>
          </w:pPr>
        </w:p>
      </w:tc>
    </w:tr>
  </w:tbl>
  <w:p w14:paraId="37EB497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8FF543" w14:textId="77777777" w:rsidTr="001F4302">
      <w:trPr>
        <w:trHeight w:val="510"/>
      </w:trPr>
      <w:tc>
        <w:tcPr>
          <w:tcW w:w="8525" w:type="dxa"/>
          <w:gridSpan w:val="2"/>
          <w:vAlign w:val="bottom"/>
        </w:tcPr>
        <w:p w14:paraId="17BA6A62" w14:textId="77777777" w:rsidR="00347E11" w:rsidRPr="00347E11" w:rsidRDefault="00347E11" w:rsidP="00347E11">
          <w:pPr>
            <w:pStyle w:val="Sidfot"/>
            <w:rPr>
              <w:sz w:val="8"/>
            </w:rPr>
          </w:pPr>
        </w:p>
      </w:tc>
    </w:tr>
    <w:tr w:rsidR="00093408" w:rsidRPr="00EE3C0F" w14:paraId="44D400CA" w14:textId="77777777" w:rsidTr="00C26068">
      <w:trPr>
        <w:trHeight w:val="227"/>
      </w:trPr>
      <w:tc>
        <w:tcPr>
          <w:tcW w:w="4074" w:type="dxa"/>
        </w:tcPr>
        <w:p w14:paraId="5EC0E600" w14:textId="77777777" w:rsidR="00347E11" w:rsidRPr="00F53AEA" w:rsidRDefault="00347E11" w:rsidP="00C26068">
          <w:pPr>
            <w:pStyle w:val="Sidfot"/>
            <w:spacing w:line="276" w:lineRule="auto"/>
          </w:pPr>
        </w:p>
      </w:tc>
      <w:tc>
        <w:tcPr>
          <w:tcW w:w="4451" w:type="dxa"/>
        </w:tcPr>
        <w:p w14:paraId="294485F6" w14:textId="77777777" w:rsidR="00093408" w:rsidRPr="00F53AEA" w:rsidRDefault="00093408" w:rsidP="00F53AEA">
          <w:pPr>
            <w:pStyle w:val="Sidfot"/>
            <w:spacing w:line="276" w:lineRule="auto"/>
          </w:pPr>
        </w:p>
      </w:tc>
    </w:tr>
  </w:tbl>
  <w:p w14:paraId="142F17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8FDA0" w14:textId="77777777" w:rsidR="00A84E5E" w:rsidRDefault="00A84E5E" w:rsidP="00A87A54">
      <w:pPr>
        <w:spacing w:after="0" w:line="240" w:lineRule="auto"/>
      </w:pPr>
      <w:r>
        <w:separator/>
      </w:r>
    </w:p>
  </w:footnote>
  <w:footnote w:type="continuationSeparator" w:id="0">
    <w:p w14:paraId="4A755859" w14:textId="77777777" w:rsidR="00A84E5E" w:rsidRDefault="00A84E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30F0D" w14:paraId="4D2771B8" w14:textId="77777777" w:rsidTr="00C93EBA">
      <w:trPr>
        <w:trHeight w:val="227"/>
      </w:trPr>
      <w:tc>
        <w:tcPr>
          <w:tcW w:w="5534" w:type="dxa"/>
        </w:tcPr>
        <w:p w14:paraId="3C11FB1C" w14:textId="77777777" w:rsidR="00D30F0D" w:rsidRPr="007D73AB" w:rsidRDefault="00D30F0D">
          <w:pPr>
            <w:pStyle w:val="Sidhuvud"/>
          </w:pPr>
        </w:p>
      </w:tc>
      <w:tc>
        <w:tcPr>
          <w:tcW w:w="3170" w:type="dxa"/>
          <w:vAlign w:val="bottom"/>
        </w:tcPr>
        <w:p w14:paraId="18DB2A3B" w14:textId="77777777" w:rsidR="00D30F0D" w:rsidRPr="007D73AB" w:rsidRDefault="00D30F0D" w:rsidP="00340DE0">
          <w:pPr>
            <w:pStyle w:val="Sidhuvud"/>
          </w:pPr>
        </w:p>
      </w:tc>
      <w:tc>
        <w:tcPr>
          <w:tcW w:w="1134" w:type="dxa"/>
        </w:tcPr>
        <w:p w14:paraId="2AEFD0BB" w14:textId="77777777" w:rsidR="00D30F0D" w:rsidRDefault="00D30F0D" w:rsidP="005A703A">
          <w:pPr>
            <w:pStyle w:val="Sidhuvud"/>
          </w:pPr>
        </w:p>
      </w:tc>
    </w:tr>
    <w:tr w:rsidR="00D30F0D" w14:paraId="0A16A1F1" w14:textId="77777777" w:rsidTr="00C93EBA">
      <w:trPr>
        <w:trHeight w:val="1928"/>
      </w:trPr>
      <w:tc>
        <w:tcPr>
          <w:tcW w:w="5534" w:type="dxa"/>
        </w:tcPr>
        <w:p w14:paraId="7D428D3C" w14:textId="77777777" w:rsidR="00D30F0D" w:rsidRPr="00340DE0" w:rsidRDefault="00D30F0D" w:rsidP="00340DE0">
          <w:pPr>
            <w:pStyle w:val="Sidhuvud"/>
          </w:pPr>
          <w:r>
            <w:rPr>
              <w:noProof/>
            </w:rPr>
            <w:drawing>
              <wp:inline distT="0" distB="0" distL="0" distR="0" wp14:anchorId="29A90B83" wp14:editId="552B7A34">
                <wp:extent cx="1743633" cy="505162"/>
                <wp:effectExtent l="0" t="0" r="0" b="9525"/>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313E7D" w14:textId="77777777" w:rsidR="00D30F0D" w:rsidRPr="00710A6C" w:rsidRDefault="00D30F0D" w:rsidP="00EE3C0F">
          <w:pPr>
            <w:pStyle w:val="Sidhuvud"/>
            <w:rPr>
              <w:b/>
            </w:rPr>
          </w:pPr>
        </w:p>
        <w:p w14:paraId="65373FD0" w14:textId="77777777" w:rsidR="00D30F0D" w:rsidRDefault="00D30F0D" w:rsidP="00EE3C0F">
          <w:pPr>
            <w:pStyle w:val="Sidhuvud"/>
          </w:pPr>
        </w:p>
        <w:p w14:paraId="1397F8E4" w14:textId="77777777" w:rsidR="00D30F0D" w:rsidRDefault="00D30F0D" w:rsidP="00EE3C0F">
          <w:pPr>
            <w:pStyle w:val="Sidhuvud"/>
          </w:pPr>
        </w:p>
        <w:p w14:paraId="4833ECA3" w14:textId="77777777" w:rsidR="00D30F0D" w:rsidRDefault="00D30F0D" w:rsidP="00EE3C0F">
          <w:pPr>
            <w:pStyle w:val="Sidhuvud"/>
          </w:pPr>
        </w:p>
        <w:sdt>
          <w:sdtPr>
            <w:alias w:val="Dnr"/>
            <w:tag w:val="ccRKShow_Dnr"/>
            <w:id w:val="-829283628"/>
            <w:placeholder>
              <w:docPart w:val="A1147E15A7B44132A91BB877450101A1"/>
            </w:placeholder>
            <w:dataBinding w:prefixMappings="xmlns:ns0='http://lp/documentinfo/RK' " w:xpath="/ns0:DocumentInfo[1]/ns0:BaseInfo[1]/ns0:Dnr[1]" w:storeItemID="{5E4AD7F7-BE6B-46E7-A122-6DCCC9A80897}"/>
            <w:text/>
          </w:sdtPr>
          <w:sdtEndPr/>
          <w:sdtContent>
            <w:p w14:paraId="0B0A10B2" w14:textId="77777777" w:rsidR="00D30F0D" w:rsidRDefault="00D30F0D" w:rsidP="00EE3C0F">
              <w:pPr>
                <w:pStyle w:val="Sidhuvud"/>
              </w:pPr>
              <w:r>
                <w:t>I2020/03313</w:t>
              </w:r>
            </w:p>
          </w:sdtContent>
        </w:sdt>
        <w:sdt>
          <w:sdtPr>
            <w:alias w:val="DocNumber"/>
            <w:tag w:val="DocNumber"/>
            <w:id w:val="1726028884"/>
            <w:placeholder>
              <w:docPart w:val="EBFEF1B05A0B408F9CEE3D197B075584"/>
            </w:placeholder>
            <w:showingPlcHdr/>
            <w:dataBinding w:prefixMappings="xmlns:ns0='http://lp/documentinfo/RK' " w:xpath="/ns0:DocumentInfo[1]/ns0:BaseInfo[1]/ns0:DocNumber[1]" w:storeItemID="{5E4AD7F7-BE6B-46E7-A122-6DCCC9A80897}"/>
            <w:text/>
          </w:sdtPr>
          <w:sdtEndPr/>
          <w:sdtContent>
            <w:p w14:paraId="1C2F2A39" w14:textId="77777777" w:rsidR="00D30F0D" w:rsidRDefault="00D30F0D" w:rsidP="00EE3C0F">
              <w:pPr>
                <w:pStyle w:val="Sidhuvud"/>
              </w:pPr>
              <w:r>
                <w:rPr>
                  <w:rStyle w:val="Platshllartext"/>
                </w:rPr>
                <w:t xml:space="preserve"> </w:t>
              </w:r>
            </w:p>
          </w:sdtContent>
        </w:sdt>
        <w:p w14:paraId="587390F7" w14:textId="77777777" w:rsidR="00D30F0D" w:rsidRDefault="00D30F0D" w:rsidP="00EE3C0F">
          <w:pPr>
            <w:pStyle w:val="Sidhuvud"/>
          </w:pPr>
        </w:p>
      </w:tc>
      <w:tc>
        <w:tcPr>
          <w:tcW w:w="1134" w:type="dxa"/>
        </w:tcPr>
        <w:p w14:paraId="648D3FC6" w14:textId="77777777" w:rsidR="00D30F0D" w:rsidRDefault="00D30F0D" w:rsidP="0094502D">
          <w:pPr>
            <w:pStyle w:val="Sidhuvud"/>
          </w:pPr>
        </w:p>
        <w:p w14:paraId="19D48C4A" w14:textId="77777777" w:rsidR="00D30F0D" w:rsidRPr="0094502D" w:rsidRDefault="00D30F0D" w:rsidP="00EC71A6">
          <w:pPr>
            <w:pStyle w:val="Sidhuvud"/>
          </w:pPr>
        </w:p>
      </w:tc>
    </w:tr>
    <w:tr w:rsidR="00D30F0D" w14:paraId="7CB6175C" w14:textId="77777777" w:rsidTr="00C93EBA">
      <w:trPr>
        <w:trHeight w:val="2268"/>
      </w:trPr>
      <w:sdt>
        <w:sdtPr>
          <w:alias w:val="SenderText"/>
          <w:tag w:val="ccRKShow_SenderText"/>
          <w:id w:val="1374046025"/>
          <w:placeholder>
            <w:docPart w:val="A32468AD05914D2093981A390AA80021"/>
          </w:placeholder>
        </w:sdtPr>
        <w:sdtEndPr/>
        <w:sdtContent>
          <w:tc>
            <w:tcPr>
              <w:tcW w:w="5534" w:type="dxa"/>
              <w:tcMar>
                <w:right w:w="1134" w:type="dxa"/>
              </w:tcMar>
            </w:tcPr>
            <w:p w14:paraId="214F50BA" w14:textId="77777777" w:rsidR="00D30F0D" w:rsidRPr="00D30F0D" w:rsidRDefault="00D30F0D" w:rsidP="00340DE0">
              <w:pPr>
                <w:pStyle w:val="Sidhuvud"/>
                <w:rPr>
                  <w:b/>
                  <w:bCs/>
                </w:rPr>
              </w:pPr>
              <w:r w:rsidRPr="00D30F0D">
                <w:rPr>
                  <w:b/>
                  <w:bCs/>
                </w:rPr>
                <w:t>Infrastrukturdepartementet</w:t>
              </w:r>
            </w:p>
            <w:p w14:paraId="7AD8AF8E" w14:textId="77777777" w:rsidR="00D30F0D" w:rsidRDefault="00D30F0D" w:rsidP="00340DE0">
              <w:pPr>
                <w:pStyle w:val="Sidhuvud"/>
              </w:pPr>
              <w:r>
                <w:t>Infrastrukturministern</w:t>
              </w:r>
            </w:p>
            <w:p w14:paraId="4BD1ACB1" w14:textId="77777777" w:rsidR="00D30F0D" w:rsidRPr="00340DE0" w:rsidRDefault="00D30F0D" w:rsidP="00340DE0">
              <w:pPr>
                <w:pStyle w:val="Sidhuvud"/>
              </w:pPr>
            </w:p>
          </w:tc>
        </w:sdtContent>
      </w:sdt>
      <w:sdt>
        <w:sdtPr>
          <w:alias w:val="Recipient"/>
          <w:tag w:val="ccRKShow_Recipient"/>
          <w:id w:val="-28344517"/>
          <w:placeholder>
            <w:docPart w:val="A7956110F3B84DB9BF30AB513731BDB3"/>
          </w:placeholder>
          <w:dataBinding w:prefixMappings="xmlns:ns0='http://lp/documentinfo/RK' " w:xpath="/ns0:DocumentInfo[1]/ns0:BaseInfo[1]/ns0:Recipient[1]" w:storeItemID="{5E4AD7F7-BE6B-46E7-A122-6DCCC9A80897}"/>
          <w:text w:multiLine="1"/>
        </w:sdtPr>
        <w:sdtEndPr/>
        <w:sdtContent>
          <w:tc>
            <w:tcPr>
              <w:tcW w:w="3170" w:type="dxa"/>
            </w:tcPr>
            <w:p w14:paraId="45DAE595" w14:textId="77777777" w:rsidR="00D30F0D" w:rsidRDefault="00D30F0D" w:rsidP="00547B89">
              <w:pPr>
                <w:pStyle w:val="Sidhuvud"/>
              </w:pPr>
              <w:r>
                <w:t>Till riksdagen</w:t>
              </w:r>
            </w:p>
          </w:tc>
        </w:sdtContent>
      </w:sdt>
      <w:tc>
        <w:tcPr>
          <w:tcW w:w="1134" w:type="dxa"/>
        </w:tcPr>
        <w:p w14:paraId="79A65274" w14:textId="77777777" w:rsidR="00D30F0D" w:rsidRDefault="00D30F0D" w:rsidP="003E6020">
          <w:pPr>
            <w:pStyle w:val="Sidhuvud"/>
          </w:pPr>
        </w:p>
      </w:tc>
    </w:tr>
  </w:tbl>
  <w:p w14:paraId="70AB21E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0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36BD"/>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2CD5"/>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A8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C35"/>
    <w:rsid w:val="0058703B"/>
    <w:rsid w:val="00595EDE"/>
    <w:rsid w:val="00596E2B"/>
    <w:rsid w:val="005A0CBA"/>
    <w:rsid w:val="005A2022"/>
    <w:rsid w:val="005A3272"/>
    <w:rsid w:val="005A5193"/>
    <w:rsid w:val="005A6034"/>
    <w:rsid w:val="005A7AC1"/>
    <w:rsid w:val="005B115A"/>
    <w:rsid w:val="005B3028"/>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65E"/>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0FC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078"/>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6ACE"/>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4E5E"/>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6B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97E39"/>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0F0D"/>
    <w:rsid w:val="00D32D62"/>
    <w:rsid w:val="00D36E44"/>
    <w:rsid w:val="00D40205"/>
    <w:rsid w:val="00D40C72"/>
    <w:rsid w:val="00D4141B"/>
    <w:rsid w:val="00D4145D"/>
    <w:rsid w:val="00D4460B"/>
    <w:rsid w:val="00D44DD7"/>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3AB"/>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F94"/>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9A593"/>
  <w15:docId w15:val="{98719F4E-9A11-4D77-97CC-8EE8F239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147E15A7B44132A91BB877450101A1"/>
        <w:category>
          <w:name w:val="Allmänt"/>
          <w:gallery w:val="placeholder"/>
        </w:category>
        <w:types>
          <w:type w:val="bbPlcHdr"/>
        </w:types>
        <w:behaviors>
          <w:behavior w:val="content"/>
        </w:behaviors>
        <w:guid w:val="{AA9580B2-BC26-4383-9D21-5831FC1B45A7}"/>
      </w:docPartPr>
      <w:docPartBody>
        <w:p w:rsidR="00DB39B0" w:rsidRDefault="009C0B23" w:rsidP="009C0B23">
          <w:pPr>
            <w:pStyle w:val="A1147E15A7B44132A91BB877450101A1"/>
          </w:pPr>
          <w:r>
            <w:rPr>
              <w:rStyle w:val="Platshllartext"/>
            </w:rPr>
            <w:t xml:space="preserve"> </w:t>
          </w:r>
        </w:p>
      </w:docPartBody>
    </w:docPart>
    <w:docPart>
      <w:docPartPr>
        <w:name w:val="EBFEF1B05A0B408F9CEE3D197B075584"/>
        <w:category>
          <w:name w:val="Allmänt"/>
          <w:gallery w:val="placeholder"/>
        </w:category>
        <w:types>
          <w:type w:val="bbPlcHdr"/>
        </w:types>
        <w:behaviors>
          <w:behavior w:val="content"/>
        </w:behaviors>
        <w:guid w:val="{3160A0C4-0740-419F-BBF1-4E59604043EE}"/>
      </w:docPartPr>
      <w:docPartBody>
        <w:p w:rsidR="00DB39B0" w:rsidRDefault="009C0B23" w:rsidP="009C0B23">
          <w:pPr>
            <w:pStyle w:val="EBFEF1B05A0B408F9CEE3D197B0755841"/>
          </w:pPr>
          <w:r>
            <w:rPr>
              <w:rStyle w:val="Platshllartext"/>
            </w:rPr>
            <w:t xml:space="preserve"> </w:t>
          </w:r>
        </w:p>
      </w:docPartBody>
    </w:docPart>
    <w:docPart>
      <w:docPartPr>
        <w:name w:val="A32468AD05914D2093981A390AA80021"/>
        <w:category>
          <w:name w:val="Allmänt"/>
          <w:gallery w:val="placeholder"/>
        </w:category>
        <w:types>
          <w:type w:val="bbPlcHdr"/>
        </w:types>
        <w:behaviors>
          <w:behavior w:val="content"/>
        </w:behaviors>
        <w:guid w:val="{E5294F50-098B-489E-B896-BBAC0E6DCDA4}"/>
      </w:docPartPr>
      <w:docPartBody>
        <w:p w:rsidR="00DB39B0" w:rsidRDefault="009C0B23" w:rsidP="009C0B23">
          <w:pPr>
            <w:pStyle w:val="A32468AD05914D2093981A390AA800211"/>
          </w:pPr>
          <w:r>
            <w:rPr>
              <w:rStyle w:val="Platshllartext"/>
            </w:rPr>
            <w:t xml:space="preserve"> </w:t>
          </w:r>
        </w:p>
      </w:docPartBody>
    </w:docPart>
    <w:docPart>
      <w:docPartPr>
        <w:name w:val="A7956110F3B84DB9BF30AB513731BDB3"/>
        <w:category>
          <w:name w:val="Allmänt"/>
          <w:gallery w:val="placeholder"/>
        </w:category>
        <w:types>
          <w:type w:val="bbPlcHdr"/>
        </w:types>
        <w:behaviors>
          <w:behavior w:val="content"/>
        </w:behaviors>
        <w:guid w:val="{3A86A522-0D92-45ED-82CD-11B32D84D2A2}"/>
      </w:docPartPr>
      <w:docPartBody>
        <w:p w:rsidR="00DB39B0" w:rsidRDefault="009C0B23" w:rsidP="009C0B23">
          <w:pPr>
            <w:pStyle w:val="A7956110F3B84DB9BF30AB513731BDB3"/>
          </w:pPr>
          <w:r>
            <w:rPr>
              <w:rStyle w:val="Platshllartext"/>
            </w:rPr>
            <w:t xml:space="preserve"> </w:t>
          </w:r>
        </w:p>
      </w:docPartBody>
    </w:docPart>
    <w:docPart>
      <w:docPartPr>
        <w:name w:val="9B45A2A19C19490F8439FAB91EEDF84C"/>
        <w:category>
          <w:name w:val="Allmänt"/>
          <w:gallery w:val="placeholder"/>
        </w:category>
        <w:types>
          <w:type w:val="bbPlcHdr"/>
        </w:types>
        <w:behaviors>
          <w:behavior w:val="content"/>
        </w:behaviors>
        <w:guid w:val="{53C1369C-318B-49C8-8FB8-1E9D02868940}"/>
      </w:docPartPr>
      <w:docPartBody>
        <w:p w:rsidR="00DB39B0" w:rsidRDefault="009C0B23" w:rsidP="009C0B23">
          <w:pPr>
            <w:pStyle w:val="9B45A2A19C19490F8439FAB91EEDF84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23"/>
    <w:rsid w:val="009C0B23"/>
    <w:rsid w:val="00A34EB6"/>
    <w:rsid w:val="00DB3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7D993718924E8381D4E8CF761FA663">
    <w:name w:val="A07D993718924E8381D4E8CF761FA663"/>
    <w:rsid w:val="009C0B23"/>
  </w:style>
  <w:style w:type="character" w:styleId="Platshllartext">
    <w:name w:val="Placeholder Text"/>
    <w:basedOn w:val="Standardstycketeckensnitt"/>
    <w:uiPriority w:val="99"/>
    <w:semiHidden/>
    <w:rsid w:val="009C0B23"/>
    <w:rPr>
      <w:noProof w:val="0"/>
      <w:color w:val="808080"/>
    </w:rPr>
  </w:style>
  <w:style w:type="paragraph" w:customStyle="1" w:styleId="C9D1EBA53A6F4A5AAD511D7A26EDF26E">
    <w:name w:val="C9D1EBA53A6F4A5AAD511D7A26EDF26E"/>
    <w:rsid w:val="009C0B23"/>
  </w:style>
  <w:style w:type="paragraph" w:customStyle="1" w:styleId="A5DDDE8C310D4895B352788AE0005A2F">
    <w:name w:val="A5DDDE8C310D4895B352788AE0005A2F"/>
    <w:rsid w:val="009C0B23"/>
  </w:style>
  <w:style w:type="paragraph" w:customStyle="1" w:styleId="2F3895A1A81F4F24BE14CA00A404BFA9">
    <w:name w:val="2F3895A1A81F4F24BE14CA00A404BFA9"/>
    <w:rsid w:val="009C0B23"/>
  </w:style>
  <w:style w:type="paragraph" w:customStyle="1" w:styleId="A1147E15A7B44132A91BB877450101A1">
    <w:name w:val="A1147E15A7B44132A91BB877450101A1"/>
    <w:rsid w:val="009C0B23"/>
  </w:style>
  <w:style w:type="paragraph" w:customStyle="1" w:styleId="EBFEF1B05A0B408F9CEE3D197B075584">
    <w:name w:val="EBFEF1B05A0B408F9CEE3D197B075584"/>
    <w:rsid w:val="009C0B23"/>
  </w:style>
  <w:style w:type="paragraph" w:customStyle="1" w:styleId="EBD1E20D3DF04D9588C9E6775F90B004">
    <w:name w:val="EBD1E20D3DF04D9588C9E6775F90B004"/>
    <w:rsid w:val="009C0B23"/>
  </w:style>
  <w:style w:type="paragraph" w:customStyle="1" w:styleId="4EEBA0CE6A534BC9B59730BC132920DF">
    <w:name w:val="4EEBA0CE6A534BC9B59730BC132920DF"/>
    <w:rsid w:val="009C0B23"/>
  </w:style>
  <w:style w:type="paragraph" w:customStyle="1" w:styleId="1B60551A0F234B0AAACB89762ABF7F53">
    <w:name w:val="1B60551A0F234B0AAACB89762ABF7F53"/>
    <w:rsid w:val="009C0B23"/>
  </w:style>
  <w:style w:type="paragraph" w:customStyle="1" w:styleId="A32468AD05914D2093981A390AA80021">
    <w:name w:val="A32468AD05914D2093981A390AA80021"/>
    <w:rsid w:val="009C0B23"/>
  </w:style>
  <w:style w:type="paragraph" w:customStyle="1" w:styleId="A7956110F3B84DB9BF30AB513731BDB3">
    <w:name w:val="A7956110F3B84DB9BF30AB513731BDB3"/>
    <w:rsid w:val="009C0B23"/>
  </w:style>
  <w:style w:type="paragraph" w:customStyle="1" w:styleId="EBFEF1B05A0B408F9CEE3D197B0755841">
    <w:name w:val="EBFEF1B05A0B408F9CEE3D197B0755841"/>
    <w:rsid w:val="009C0B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2468AD05914D2093981A390AA800211">
    <w:name w:val="A32468AD05914D2093981A390AA800211"/>
    <w:rsid w:val="009C0B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AC17C15CAF43FCAA1CB7CDD6C21E10">
    <w:name w:val="86AC17C15CAF43FCAA1CB7CDD6C21E10"/>
    <w:rsid w:val="009C0B23"/>
  </w:style>
  <w:style w:type="paragraph" w:customStyle="1" w:styleId="6720C33B179448E492EFB3BBA468EEE0">
    <w:name w:val="6720C33B179448E492EFB3BBA468EEE0"/>
    <w:rsid w:val="009C0B23"/>
  </w:style>
  <w:style w:type="paragraph" w:customStyle="1" w:styleId="2AB2C594FCB3493A8F409B93472BFA25">
    <w:name w:val="2AB2C594FCB3493A8F409B93472BFA25"/>
    <w:rsid w:val="009C0B23"/>
  </w:style>
  <w:style w:type="paragraph" w:customStyle="1" w:styleId="DF4193BC9972453EB0DC09BA6A9D8A4D">
    <w:name w:val="DF4193BC9972453EB0DC09BA6A9D8A4D"/>
    <w:rsid w:val="009C0B23"/>
  </w:style>
  <w:style w:type="paragraph" w:customStyle="1" w:styleId="401AFC0A133743B4B077504C1F3BAF00">
    <w:name w:val="401AFC0A133743B4B077504C1F3BAF00"/>
    <w:rsid w:val="009C0B23"/>
  </w:style>
  <w:style w:type="paragraph" w:customStyle="1" w:styleId="9B45A2A19C19490F8439FAB91EEDF84C">
    <w:name w:val="9B45A2A19C19490F8439FAB91EEDF84C"/>
    <w:rsid w:val="009C0B23"/>
  </w:style>
  <w:style w:type="paragraph" w:customStyle="1" w:styleId="7E199DA855704FD29691ABAC6168E535">
    <w:name w:val="7E199DA855704FD29691ABAC6168E535"/>
    <w:rsid w:val="009C0B23"/>
  </w:style>
  <w:style w:type="paragraph" w:customStyle="1" w:styleId="FC62F3E4254549219B48A4C288E80E4F">
    <w:name w:val="FC62F3E4254549219B48A4C288E80E4F"/>
    <w:rsid w:val="009C0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2020-12-22T00:00:00</HeaderDate>
    <Office/>
    <Dnr>I2020/03313</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7d30768e-4218-4923-bb73-e9d3bbd1bcdd</RD_Svarsid>
  </documentManagement>
</p:properties>
</file>

<file path=customXml/itemProps1.xml><?xml version="1.0" encoding="utf-8"?>
<ds:datastoreItem xmlns:ds="http://schemas.openxmlformats.org/officeDocument/2006/customXml" ds:itemID="{33CBD428-8613-47B9-9082-C62125793282}"/>
</file>

<file path=customXml/itemProps2.xml><?xml version="1.0" encoding="utf-8"?>
<ds:datastoreItem xmlns:ds="http://schemas.openxmlformats.org/officeDocument/2006/customXml" ds:itemID="{C059B095-B79B-4BB5-AE09-B6D47937207B}"/>
</file>

<file path=customXml/itemProps3.xml><?xml version="1.0" encoding="utf-8"?>
<ds:datastoreItem xmlns:ds="http://schemas.openxmlformats.org/officeDocument/2006/customXml" ds:itemID="{F4BBC40E-D956-407B-BAE4-4DFCD9166FAD}"/>
</file>

<file path=customXml/itemProps4.xml><?xml version="1.0" encoding="utf-8"?>
<ds:datastoreItem xmlns:ds="http://schemas.openxmlformats.org/officeDocument/2006/customXml" ds:itemID="{5E4AD7F7-BE6B-46E7-A122-6DCCC9A80897}"/>
</file>

<file path=customXml/itemProps5.xml><?xml version="1.0" encoding="utf-8"?>
<ds:datastoreItem xmlns:ds="http://schemas.openxmlformats.org/officeDocument/2006/customXml" ds:itemID="{2A7ECEC9-C705-4B91-8113-C7DA7B6B42AE}"/>
</file>

<file path=docProps/app.xml><?xml version="1.0" encoding="utf-8"?>
<Properties xmlns="http://schemas.openxmlformats.org/officeDocument/2006/extended-properties" xmlns:vt="http://schemas.openxmlformats.org/officeDocument/2006/docPropsVTypes">
  <Template>RK Basmall</Template>
  <TotalTime>0</TotalTime>
  <Pages>1</Pages>
  <Words>215</Words>
  <Characters>1144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 av Jimmy Ståhl (SD) Järnvägen Göteborg–Oslo.docx</dc:title>
  <dc:subject/>
  <dc:creator>Gunilla Renbjer</dc:creator>
  <cp:keywords/>
  <dc:description/>
  <cp:lastModifiedBy>Peter Kalliopuro</cp:lastModifiedBy>
  <cp:revision>2</cp:revision>
  <dcterms:created xsi:type="dcterms:W3CDTF">2020-12-21T09:30:00Z</dcterms:created>
  <dcterms:modified xsi:type="dcterms:W3CDTF">2020-12-21T09:30:00Z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