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D6C0" w14:textId="77777777" w:rsidR="002E7370" w:rsidRDefault="002E7370" w:rsidP="00DA0661">
      <w:pPr>
        <w:pStyle w:val="Rubrik"/>
      </w:pPr>
      <w:bookmarkStart w:id="0" w:name="Start"/>
      <w:bookmarkEnd w:id="0"/>
      <w:r>
        <w:t xml:space="preserve">Svar på fråga 2019/20:1205 av </w:t>
      </w:r>
      <w:sdt>
        <w:sdtPr>
          <w:alias w:val="Frågeställare"/>
          <w:tag w:val="delete"/>
          <w:id w:val="-211816850"/>
          <w:placeholder>
            <w:docPart w:val="47D0634C04BA44118D83BE5E55832450"/>
          </w:placeholder>
          <w:dataBinding w:prefixMappings="xmlns:ns0='http://lp/documentinfo/RK' " w:xpath="/ns0:DocumentInfo[1]/ns0:BaseInfo[1]/ns0:Extra3[1]" w:storeItemID="{53EDAC5E-D25F-423C-A42D-89D0D95B7B1F}"/>
          <w:text/>
        </w:sdtPr>
        <w:sdtEndPr/>
        <w:sdtContent>
          <w:r>
            <w:t>Magnus Oscarsson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5B14C51886F46C0AAAA04AFD39E068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Den samhällsviktiga trädgårdsnäringen</w:t>
      </w:r>
    </w:p>
    <w:p w14:paraId="270A62FC" w14:textId="77777777" w:rsidR="002E7370" w:rsidRDefault="00D36547" w:rsidP="002E7370">
      <w:pPr>
        <w:pStyle w:val="Brdtext"/>
      </w:pPr>
      <w:sdt>
        <w:sdtPr>
          <w:alias w:val="Frågeställare"/>
          <w:tag w:val="delete"/>
          <w:id w:val="-1635256365"/>
          <w:placeholder>
            <w:docPart w:val="A5ACB306BF26405F8134101296C53C4D"/>
          </w:placeholder>
          <w:dataBinding w:prefixMappings="xmlns:ns0='http://lp/documentinfo/RK' " w:xpath="/ns0:DocumentInfo[1]/ns0:BaseInfo[1]/ns0:Extra3[1]" w:storeItemID="{53EDAC5E-D25F-423C-A42D-89D0D95B7B1F}"/>
          <w:text/>
        </w:sdtPr>
        <w:sdtEndPr/>
        <w:sdtContent>
          <w:r w:rsidR="002E7370">
            <w:t>Magnus Oscarsson</w:t>
          </w:r>
        </w:sdtContent>
      </w:sdt>
      <w:r w:rsidR="002E7370">
        <w:t xml:space="preserve"> har frågat mig om jag har gjort ställningstagandet att livsmedelsproduktionen inom trädgårdsnäringen är samhällsviktig.</w:t>
      </w:r>
    </w:p>
    <w:p w14:paraId="54843237" w14:textId="77777777" w:rsidR="00930409" w:rsidRDefault="00183CF0" w:rsidP="006A12F1">
      <w:pPr>
        <w:pStyle w:val="Brdtext"/>
      </w:pPr>
      <w:r>
        <w:t xml:space="preserve">Det råder ingen tveksamhet om att trädgårdsnäringen är samhällsviktig. </w:t>
      </w:r>
      <w:r w:rsidR="00930409">
        <w:t xml:space="preserve">I Sverige har </w:t>
      </w:r>
      <w:r>
        <w:t xml:space="preserve">även </w:t>
      </w:r>
      <w:r w:rsidR="00930409">
        <w:t>Myndigheten för samhällsskydd och beredskap, MSB, i de allmänna råd</w:t>
      </w:r>
      <w:r>
        <w:t>en</w:t>
      </w:r>
      <w:r w:rsidR="00930409">
        <w:t xml:space="preserve"> (</w:t>
      </w:r>
      <w:r w:rsidR="00930409" w:rsidRPr="00930409">
        <w:t>MSBFS 2020:4</w:t>
      </w:r>
      <w:r w:rsidR="00930409">
        <w:t>)</w:t>
      </w:r>
      <w:r w:rsidR="00930409" w:rsidRPr="00930409">
        <w:t xml:space="preserve"> </w:t>
      </w:r>
      <w:r w:rsidR="00930409">
        <w:t>som</w:t>
      </w:r>
      <w:r w:rsidR="00930409" w:rsidRPr="00930409">
        <w:t xml:space="preserve"> ansluter till </w:t>
      </w:r>
      <w:proofErr w:type="spellStart"/>
      <w:r w:rsidR="00930409" w:rsidRPr="00930409">
        <w:t>MSB:s</w:t>
      </w:r>
      <w:proofErr w:type="spellEnd"/>
      <w:r w:rsidR="00930409" w:rsidRPr="00930409">
        <w:t xml:space="preserve"> föreskrifter (2020:3) om omsorg för barn med vårdnadshavare i samhällsviktig verksamhet </w:t>
      </w:r>
      <w:r w:rsidR="00930409">
        <w:t xml:space="preserve">pekat ut primärproduktion av livsmedel som exempel på samhällsviktig verksamhet. </w:t>
      </w:r>
    </w:p>
    <w:p w14:paraId="6E874B8F" w14:textId="77777777" w:rsidR="002E7370" w:rsidRDefault="00183CF0" w:rsidP="006A12F1">
      <w:pPr>
        <w:pStyle w:val="Brdtext"/>
      </w:pPr>
      <w:r>
        <w:t xml:space="preserve">Jag uppfattar samtidigt att </w:t>
      </w:r>
      <w:r w:rsidR="00930409">
        <w:t xml:space="preserve">Magnus </w:t>
      </w:r>
      <w:r w:rsidR="00852F8B">
        <w:t>Os</w:t>
      </w:r>
      <w:r w:rsidR="00275929">
        <w:t>c</w:t>
      </w:r>
      <w:r w:rsidR="00852F8B">
        <w:t xml:space="preserve">arsson </w:t>
      </w:r>
      <w:r>
        <w:t xml:space="preserve">ställt sin </w:t>
      </w:r>
      <w:r w:rsidR="00930409">
        <w:t>f</w:t>
      </w:r>
      <w:r w:rsidR="002E7370">
        <w:t xml:space="preserve">råga med anledning av att regeringen den 16 april, efter rekommendation från kommissionen, förlängt inreseförbudet från tredje land till Sverige till och med den 15 maj. Beslutet fattades </w:t>
      </w:r>
      <w:r w:rsidR="002E7370" w:rsidRPr="002E7370">
        <w:t>i syfte att mildra effekterna av coronavirusets spridning och minska utbrottet av covid-</w:t>
      </w:r>
      <w:r w:rsidR="002E7370">
        <w:t xml:space="preserve">19. </w:t>
      </w:r>
    </w:p>
    <w:p w14:paraId="576A9626" w14:textId="77777777" w:rsidR="0039763E" w:rsidRDefault="002E7370" w:rsidP="0039763E">
      <w:pPr>
        <w:pStyle w:val="Brdtext"/>
      </w:pPr>
      <w:r>
        <w:t>Det finns vissa undantag från inreseförbudet</w:t>
      </w:r>
      <w:r w:rsidR="00063A6F">
        <w:t xml:space="preserve">. Till exempel </w:t>
      </w:r>
      <w:r w:rsidR="0039763E">
        <w:t xml:space="preserve">för </w:t>
      </w:r>
      <w:r w:rsidR="00063A6F">
        <w:t xml:space="preserve">personer som har särskilt angelägna behov </w:t>
      </w:r>
      <w:r>
        <w:t xml:space="preserve">eller som ska utföra nödvändiga funktioner i Sverige. </w:t>
      </w:r>
      <w:r w:rsidR="00063A6F">
        <w:t>Kommissionen har i en vägledning från den 30 mars bland annat pekat ut säsongsanställda</w:t>
      </w:r>
      <w:r w:rsidR="0039763E">
        <w:t xml:space="preserve"> inom jordbruket som exempel </w:t>
      </w:r>
      <w:r w:rsidR="00993D3C">
        <w:t xml:space="preserve">på en kategori </w:t>
      </w:r>
      <w:r w:rsidR="0039763E">
        <w:t xml:space="preserve">som </w:t>
      </w:r>
      <w:r w:rsidR="0022657F">
        <w:t xml:space="preserve">kan </w:t>
      </w:r>
      <w:r w:rsidR="0039763E">
        <w:t>utför</w:t>
      </w:r>
      <w:r w:rsidR="0022657F">
        <w:t>a</w:t>
      </w:r>
      <w:r w:rsidR="0039763E">
        <w:t xml:space="preserve"> </w:t>
      </w:r>
      <w:r w:rsidR="0022657F">
        <w:t>nödvändiga funktioner</w:t>
      </w:r>
      <w:r w:rsidR="0039763E">
        <w:t xml:space="preserve">. </w:t>
      </w:r>
    </w:p>
    <w:p w14:paraId="2F0F0A8B" w14:textId="77777777" w:rsidR="002E7370" w:rsidRDefault="0039763E" w:rsidP="0039763E">
      <w:pPr>
        <w:pStyle w:val="Brdtext"/>
      </w:pPr>
      <w:r>
        <w:t xml:space="preserve">Det är dock ytterst de tillämpande myndigheterna, </w:t>
      </w:r>
      <w:r w:rsidR="002E7370">
        <w:t>framför allt Polismyndigheten</w:t>
      </w:r>
      <w:r>
        <w:t xml:space="preserve">, </w:t>
      </w:r>
      <w:r w:rsidR="002E7370">
        <w:t>att i varje enskilt fall avgöra hur undantagen ska tolkas och vilka beslut som ska fattas</w:t>
      </w:r>
      <w:r w:rsidR="00993D3C">
        <w:t xml:space="preserve"> vad gäller inresande från tredje land</w:t>
      </w:r>
      <w:r w:rsidR="002E7370">
        <w:t xml:space="preserve">. </w:t>
      </w:r>
    </w:p>
    <w:p w14:paraId="6F144F0F" w14:textId="77777777" w:rsidR="00993D3C" w:rsidRDefault="00993D3C" w:rsidP="0039763E">
      <w:pPr>
        <w:pStyle w:val="Brdtext"/>
      </w:pPr>
      <w:r>
        <w:t xml:space="preserve">Jag vill </w:t>
      </w:r>
      <w:r w:rsidR="00183CF0">
        <w:t>samtidigt</w:t>
      </w:r>
      <w:r>
        <w:t xml:space="preserve"> förtydliga att Sverige inte har någ</w:t>
      </w:r>
      <w:r w:rsidR="0022657F">
        <w:t>ot</w:t>
      </w:r>
      <w:r>
        <w:t xml:space="preserve"> inreseförbud vad gäller personer som reser in från andra</w:t>
      </w:r>
      <w:r w:rsidRPr="00993D3C">
        <w:t xml:space="preserve"> EU-länder</w:t>
      </w:r>
      <w:r>
        <w:t xml:space="preserve">, Schweiz eller </w:t>
      </w:r>
      <w:r w:rsidRPr="00993D3C">
        <w:t>länder som annars ingår i EES</w:t>
      </w:r>
      <w:r>
        <w:t>.</w:t>
      </w:r>
    </w:p>
    <w:p w14:paraId="7929E71C" w14:textId="77777777" w:rsidR="00EA20D1" w:rsidRDefault="00EA20D1" w:rsidP="006A12F1">
      <w:pPr>
        <w:pStyle w:val="Brdtext"/>
        <w:rPr>
          <w:lang w:val="de-DE"/>
        </w:rPr>
      </w:pPr>
      <w:bookmarkStart w:id="1" w:name="_GoBack"/>
      <w:bookmarkEnd w:id="1"/>
    </w:p>
    <w:p w14:paraId="57941654" w14:textId="77777777" w:rsidR="002E7370" w:rsidRPr="0022657F" w:rsidRDefault="002E7370" w:rsidP="006A12F1">
      <w:pPr>
        <w:pStyle w:val="Brdtext"/>
        <w:rPr>
          <w:lang w:val="de-DE"/>
        </w:rPr>
      </w:pPr>
      <w:r w:rsidRPr="0022657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4E571A8D3484617BDC5E6E7C08F6098"/>
          </w:placeholder>
          <w:dataBinding w:prefixMappings="xmlns:ns0='http://lp/documentinfo/RK' " w:xpath="/ns0:DocumentInfo[1]/ns0:BaseInfo[1]/ns0:HeaderDate[1]" w:storeItemID="{53EDAC5E-D25F-423C-A42D-89D0D95B7B1F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3DB8" w:rsidRPr="00852F8B">
            <w:rPr>
              <w:lang w:val="de-DE"/>
            </w:rPr>
            <w:t xml:space="preserve">29 </w:t>
          </w:r>
          <w:proofErr w:type="spellStart"/>
          <w:r w:rsidR="00EA20D1">
            <w:rPr>
              <w:lang w:val="de-DE"/>
            </w:rPr>
            <w:t>april</w:t>
          </w:r>
          <w:proofErr w:type="spellEnd"/>
          <w:r w:rsidR="00313DB8" w:rsidRPr="00852F8B">
            <w:rPr>
              <w:lang w:val="de-DE"/>
            </w:rPr>
            <w:t xml:space="preserve"> 2020</w:t>
          </w:r>
        </w:sdtContent>
      </w:sdt>
    </w:p>
    <w:p w14:paraId="672989C7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3F977B66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3165C54F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284F2597" w14:textId="77777777" w:rsidR="002E7370" w:rsidRPr="0022657F" w:rsidRDefault="002E7370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FA24CC18A0294DBA90A0F516FBEEE3ED"/>
        </w:placeholder>
        <w:dataBinding w:prefixMappings="xmlns:ns0='http://lp/documentinfo/RK' " w:xpath="/ns0:DocumentInfo[1]/ns0:BaseInfo[1]/ns0:TopSender[1]" w:storeItemID="{53EDAC5E-D25F-423C-A42D-89D0D95B7B1F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7F61ED0A" w14:textId="77777777" w:rsidR="002E7370" w:rsidRPr="0022657F" w:rsidRDefault="002E7370" w:rsidP="00422A41">
          <w:pPr>
            <w:pStyle w:val="Brdtext"/>
            <w:rPr>
              <w:lang w:val="de-DE"/>
            </w:rPr>
          </w:pPr>
          <w:r w:rsidRPr="0022657F">
            <w:rPr>
              <w:lang w:val="de-DE"/>
            </w:rPr>
            <w:t>Jennie Nilsson</w:t>
          </w:r>
        </w:p>
      </w:sdtContent>
    </w:sdt>
    <w:p w14:paraId="6ACF9B01" w14:textId="77777777" w:rsidR="002E7370" w:rsidRPr="0022657F" w:rsidRDefault="002E7370" w:rsidP="00DB48AB">
      <w:pPr>
        <w:pStyle w:val="Brdtext"/>
        <w:rPr>
          <w:lang w:val="de-DE"/>
        </w:rPr>
      </w:pPr>
    </w:p>
    <w:p w14:paraId="397A77AA" w14:textId="77777777" w:rsidR="002E7370" w:rsidRPr="0022657F" w:rsidRDefault="002E7370" w:rsidP="00E96532">
      <w:pPr>
        <w:pStyle w:val="Brdtext"/>
        <w:rPr>
          <w:lang w:val="de-DE"/>
        </w:rPr>
      </w:pPr>
    </w:p>
    <w:sectPr w:rsidR="002E7370" w:rsidRPr="0022657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BB5F" w14:textId="77777777" w:rsidR="00D36547" w:rsidRDefault="00D36547" w:rsidP="00A87A54">
      <w:pPr>
        <w:spacing w:after="0" w:line="240" w:lineRule="auto"/>
      </w:pPr>
      <w:r>
        <w:separator/>
      </w:r>
    </w:p>
  </w:endnote>
  <w:endnote w:type="continuationSeparator" w:id="0">
    <w:p w14:paraId="381D88F4" w14:textId="77777777" w:rsidR="00D36547" w:rsidRDefault="00D365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AC5D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4D89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1F7F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8CFF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7250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B7CF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9734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8E70EB" w14:textId="77777777" w:rsidTr="00C26068">
      <w:trPr>
        <w:trHeight w:val="227"/>
      </w:trPr>
      <w:tc>
        <w:tcPr>
          <w:tcW w:w="4074" w:type="dxa"/>
        </w:tcPr>
        <w:p w14:paraId="4BA6D2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EEE9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8EB2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7A43" w14:textId="77777777" w:rsidR="00D36547" w:rsidRDefault="00D36547" w:rsidP="00A87A54">
      <w:pPr>
        <w:spacing w:after="0" w:line="240" w:lineRule="auto"/>
      </w:pPr>
      <w:r>
        <w:separator/>
      </w:r>
    </w:p>
  </w:footnote>
  <w:footnote w:type="continuationSeparator" w:id="0">
    <w:p w14:paraId="73DC66F2" w14:textId="77777777" w:rsidR="00D36547" w:rsidRDefault="00D365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7370" w14:paraId="0B1C6F1D" w14:textId="77777777" w:rsidTr="00C93EBA">
      <w:trPr>
        <w:trHeight w:val="227"/>
      </w:trPr>
      <w:tc>
        <w:tcPr>
          <w:tcW w:w="5534" w:type="dxa"/>
        </w:tcPr>
        <w:p w14:paraId="10DB8B82" w14:textId="77777777" w:rsidR="002E7370" w:rsidRPr="007D73AB" w:rsidRDefault="002E7370">
          <w:pPr>
            <w:pStyle w:val="Sidhuvud"/>
          </w:pPr>
        </w:p>
      </w:tc>
      <w:tc>
        <w:tcPr>
          <w:tcW w:w="3170" w:type="dxa"/>
          <w:vAlign w:val="bottom"/>
        </w:tcPr>
        <w:p w14:paraId="5183B33F" w14:textId="77777777" w:rsidR="002E7370" w:rsidRPr="007D73AB" w:rsidRDefault="002E7370" w:rsidP="00340DE0">
          <w:pPr>
            <w:pStyle w:val="Sidhuvud"/>
          </w:pPr>
        </w:p>
      </w:tc>
      <w:tc>
        <w:tcPr>
          <w:tcW w:w="1134" w:type="dxa"/>
        </w:tcPr>
        <w:p w14:paraId="44805A7E" w14:textId="77777777" w:rsidR="002E7370" w:rsidRDefault="002E7370" w:rsidP="005A703A">
          <w:pPr>
            <w:pStyle w:val="Sidhuvud"/>
          </w:pPr>
        </w:p>
      </w:tc>
    </w:tr>
    <w:tr w:rsidR="002E7370" w14:paraId="103B4BCF" w14:textId="77777777" w:rsidTr="00C93EBA">
      <w:trPr>
        <w:trHeight w:val="1928"/>
      </w:trPr>
      <w:tc>
        <w:tcPr>
          <w:tcW w:w="5534" w:type="dxa"/>
        </w:tcPr>
        <w:p w14:paraId="5CDF6F1E" w14:textId="77777777" w:rsidR="002E7370" w:rsidRPr="00340DE0" w:rsidRDefault="002E737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B6CBF6" w14:textId="77777777" w:rsidR="002E7370" w:rsidRPr="00710A6C" w:rsidRDefault="002E7370" w:rsidP="00EE3C0F">
          <w:pPr>
            <w:pStyle w:val="Sidhuvud"/>
            <w:rPr>
              <w:b/>
            </w:rPr>
          </w:pPr>
        </w:p>
        <w:p w14:paraId="39BB4BB9" w14:textId="77777777" w:rsidR="002E7370" w:rsidRDefault="002E7370" w:rsidP="00EE3C0F">
          <w:pPr>
            <w:pStyle w:val="Sidhuvud"/>
          </w:pPr>
        </w:p>
        <w:p w14:paraId="6154CA41" w14:textId="77777777" w:rsidR="002E7370" w:rsidRDefault="002E7370" w:rsidP="00EE3C0F">
          <w:pPr>
            <w:pStyle w:val="Sidhuvud"/>
          </w:pPr>
        </w:p>
        <w:p w14:paraId="0CE00C7D" w14:textId="77777777" w:rsidR="002E7370" w:rsidRDefault="002E73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616B8AEF584FAD8B851235BA9CD1EB"/>
            </w:placeholder>
            <w:dataBinding w:prefixMappings="xmlns:ns0='http://lp/documentinfo/RK' " w:xpath="/ns0:DocumentInfo[1]/ns0:BaseInfo[1]/ns0:Dnr[1]" w:storeItemID="{53EDAC5E-D25F-423C-A42D-89D0D95B7B1F}"/>
            <w:text/>
          </w:sdtPr>
          <w:sdtEndPr/>
          <w:sdtContent>
            <w:p w14:paraId="0A4BC7F8" w14:textId="77777777" w:rsidR="002E7370" w:rsidRDefault="009F76A2" w:rsidP="00EE3C0F">
              <w:pPr>
                <w:pStyle w:val="Sidhuvud"/>
              </w:pPr>
              <w:r>
                <w:t>N2020/01096/JL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FD19DF38234D99B492EF7183E17F15"/>
            </w:placeholder>
            <w:showingPlcHdr/>
            <w:dataBinding w:prefixMappings="xmlns:ns0='http://lp/documentinfo/RK' " w:xpath="/ns0:DocumentInfo[1]/ns0:BaseInfo[1]/ns0:DocNumber[1]" w:storeItemID="{53EDAC5E-D25F-423C-A42D-89D0D95B7B1F}"/>
            <w:text/>
          </w:sdtPr>
          <w:sdtEndPr/>
          <w:sdtContent>
            <w:p w14:paraId="18431D2F" w14:textId="77777777" w:rsidR="002E7370" w:rsidRDefault="002E73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C34E5E" w14:textId="77777777" w:rsidR="002E7370" w:rsidRDefault="002E7370" w:rsidP="00EE3C0F">
          <w:pPr>
            <w:pStyle w:val="Sidhuvud"/>
          </w:pPr>
        </w:p>
      </w:tc>
      <w:tc>
        <w:tcPr>
          <w:tcW w:w="1134" w:type="dxa"/>
        </w:tcPr>
        <w:p w14:paraId="1CA25221" w14:textId="77777777" w:rsidR="002E7370" w:rsidRDefault="002E7370" w:rsidP="0094502D">
          <w:pPr>
            <w:pStyle w:val="Sidhuvud"/>
          </w:pPr>
        </w:p>
        <w:p w14:paraId="1A3577A2" w14:textId="77777777" w:rsidR="002E7370" w:rsidRPr="0094502D" w:rsidRDefault="002E7370" w:rsidP="00EC71A6">
          <w:pPr>
            <w:pStyle w:val="Sidhuvud"/>
          </w:pPr>
        </w:p>
      </w:tc>
    </w:tr>
    <w:tr w:rsidR="002E7370" w14:paraId="089F1E3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8778D1406B94B61BC907B83AD710CE5"/>
            </w:placeholder>
          </w:sdtPr>
          <w:sdtEndPr>
            <w:rPr>
              <w:b w:val="0"/>
            </w:rPr>
          </w:sdtEndPr>
          <w:sdtContent>
            <w:p w14:paraId="4DD80264" w14:textId="77777777" w:rsidR="002E7370" w:rsidRPr="002E7370" w:rsidRDefault="002E7370" w:rsidP="00340DE0">
              <w:pPr>
                <w:pStyle w:val="Sidhuvud"/>
                <w:rPr>
                  <w:b/>
                </w:rPr>
              </w:pPr>
              <w:r w:rsidRPr="002E7370">
                <w:rPr>
                  <w:b/>
                </w:rPr>
                <w:t>Näringsdepartementet</w:t>
              </w:r>
            </w:p>
            <w:p w14:paraId="72E08706" w14:textId="77777777" w:rsidR="002E7370" w:rsidRDefault="002E7370" w:rsidP="00340DE0">
              <w:pPr>
                <w:pStyle w:val="Sidhuvud"/>
              </w:pPr>
              <w:r w:rsidRPr="002E7370">
                <w:t>Landsbygdsministern</w:t>
              </w:r>
            </w:p>
          </w:sdtContent>
        </w:sdt>
        <w:p w14:paraId="2AA8E313" w14:textId="77777777" w:rsidR="009F76A2" w:rsidRDefault="009F76A2" w:rsidP="009F76A2">
          <w:pPr>
            <w:rPr>
              <w:rFonts w:asciiTheme="majorHAnsi" w:hAnsiTheme="majorHAnsi"/>
              <w:sz w:val="19"/>
            </w:rPr>
          </w:pPr>
        </w:p>
        <w:p w14:paraId="2C1C06FA" w14:textId="77777777" w:rsidR="009F76A2" w:rsidRPr="009F76A2" w:rsidRDefault="009F76A2" w:rsidP="009F76A2"/>
      </w:tc>
      <w:sdt>
        <w:sdtPr>
          <w:alias w:val="Recipient"/>
          <w:tag w:val="ccRKShow_Recipient"/>
          <w:id w:val="-28344517"/>
          <w:placeholder>
            <w:docPart w:val="4A2EA0570EE04FDD8F0BF61709C6C027"/>
          </w:placeholder>
          <w:dataBinding w:prefixMappings="xmlns:ns0='http://lp/documentinfo/RK' " w:xpath="/ns0:DocumentInfo[1]/ns0:BaseInfo[1]/ns0:Recipient[1]" w:storeItemID="{53EDAC5E-D25F-423C-A42D-89D0D95B7B1F}"/>
          <w:text w:multiLine="1"/>
        </w:sdtPr>
        <w:sdtEndPr/>
        <w:sdtContent>
          <w:tc>
            <w:tcPr>
              <w:tcW w:w="3170" w:type="dxa"/>
            </w:tcPr>
            <w:p w14:paraId="4A446BB4" w14:textId="77777777" w:rsidR="002E7370" w:rsidRDefault="002E73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E4ABC9" w14:textId="77777777" w:rsidR="002E7370" w:rsidRDefault="002E7370" w:rsidP="003E6020">
          <w:pPr>
            <w:pStyle w:val="Sidhuvud"/>
          </w:pPr>
        </w:p>
      </w:tc>
    </w:tr>
  </w:tbl>
  <w:p w14:paraId="5B577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F78"/>
    <w:rsid w:val="000620FD"/>
    <w:rsid w:val="00063A6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CF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27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57F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592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7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DB8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63E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C6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0B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F8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409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D3C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6A2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1A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547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D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0D1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A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187"/>
    <w:rsid w:val="00FF0538"/>
    <w:rsid w:val="00FF0D3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3B460"/>
  <w15:docId w15:val="{80E53F40-818E-4D9E-AEC5-4A499F5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616B8AEF584FAD8B851235BA9CD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15785-F557-49B9-9DFB-B0F21B346BDB}"/>
      </w:docPartPr>
      <w:docPartBody>
        <w:p w:rsidR="00047C56" w:rsidRDefault="00650365" w:rsidP="00650365">
          <w:pPr>
            <w:pStyle w:val="4F616B8AEF584FAD8B851235BA9CD1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D19DF38234D99B492EF7183E17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7EE39-0F75-4604-BE2D-4CCFD7921782}"/>
      </w:docPartPr>
      <w:docPartBody>
        <w:p w:rsidR="00047C56" w:rsidRDefault="00650365" w:rsidP="00650365">
          <w:pPr>
            <w:pStyle w:val="16FD19DF38234D99B492EF7183E17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78D1406B94B61BC907B83AD710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5EE74-6724-4B62-9625-125DA42BAC3E}"/>
      </w:docPartPr>
      <w:docPartBody>
        <w:p w:rsidR="00047C56" w:rsidRDefault="00650365" w:rsidP="00650365">
          <w:pPr>
            <w:pStyle w:val="48778D1406B94B61BC907B83AD710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EA0570EE04FDD8F0BF61709C6C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9F7C4-95CB-4E51-B933-BBE775BA11AF}"/>
      </w:docPartPr>
      <w:docPartBody>
        <w:p w:rsidR="00047C56" w:rsidRDefault="00650365" w:rsidP="00650365">
          <w:pPr>
            <w:pStyle w:val="4A2EA0570EE04FDD8F0BF61709C6C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0634C04BA44118D83BE5E55832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21DC2-B5B6-45F1-92C1-1889F5EA723B}"/>
      </w:docPartPr>
      <w:docPartBody>
        <w:p w:rsidR="00047C56" w:rsidRDefault="00650365" w:rsidP="00650365">
          <w:pPr>
            <w:pStyle w:val="47D0634C04BA44118D83BE5E558324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B14C51886F46C0AAAA04AFD39E0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81D38-79E1-41D2-8638-5A8E80A65909}"/>
      </w:docPartPr>
      <w:docPartBody>
        <w:p w:rsidR="00047C56" w:rsidRDefault="00650365" w:rsidP="00650365">
          <w:pPr>
            <w:pStyle w:val="F5B14C51886F46C0AAAA04AFD39E068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5ACB306BF26405F8134101296C53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CE072-841B-4315-ADA6-32358BC3C3AB}"/>
      </w:docPartPr>
      <w:docPartBody>
        <w:p w:rsidR="00047C56" w:rsidRDefault="00650365" w:rsidP="00650365">
          <w:pPr>
            <w:pStyle w:val="A5ACB306BF26405F8134101296C53C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4E571A8D3484617BDC5E6E7C08F6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2ECE9-4847-4213-8AEE-BDB2A744B35C}"/>
      </w:docPartPr>
      <w:docPartBody>
        <w:p w:rsidR="00047C56" w:rsidRDefault="00650365" w:rsidP="00650365">
          <w:pPr>
            <w:pStyle w:val="54E571A8D3484617BDC5E6E7C08F609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24CC18A0294DBA90A0F516FBEEE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D2674-DE0C-4B83-97C2-5264EA9F0025}"/>
      </w:docPartPr>
      <w:docPartBody>
        <w:p w:rsidR="00047C56" w:rsidRDefault="00650365" w:rsidP="00650365">
          <w:pPr>
            <w:pStyle w:val="FA24CC18A0294DBA90A0F516FBEEE3E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65"/>
    <w:rsid w:val="00047C56"/>
    <w:rsid w:val="00353049"/>
    <w:rsid w:val="00650365"/>
    <w:rsid w:val="00790B06"/>
    <w:rsid w:val="00E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3527D53F3642219DAAC432BFB3946C">
    <w:name w:val="993527D53F3642219DAAC432BFB3946C"/>
    <w:rsid w:val="00650365"/>
  </w:style>
  <w:style w:type="character" w:styleId="Platshllartext">
    <w:name w:val="Placeholder Text"/>
    <w:basedOn w:val="Standardstycketeckensnitt"/>
    <w:uiPriority w:val="99"/>
    <w:semiHidden/>
    <w:rsid w:val="00650365"/>
    <w:rPr>
      <w:noProof w:val="0"/>
      <w:color w:val="808080"/>
    </w:rPr>
  </w:style>
  <w:style w:type="paragraph" w:customStyle="1" w:styleId="C8830C59359942D080A0D6F442512353">
    <w:name w:val="C8830C59359942D080A0D6F442512353"/>
    <w:rsid w:val="00650365"/>
  </w:style>
  <w:style w:type="paragraph" w:customStyle="1" w:styleId="36FBB4F92E4745B68D4AEA927500FE7F">
    <w:name w:val="36FBB4F92E4745B68D4AEA927500FE7F"/>
    <w:rsid w:val="00650365"/>
  </w:style>
  <w:style w:type="paragraph" w:customStyle="1" w:styleId="4880ACF32C444572A11F40B4E33B3BC6">
    <w:name w:val="4880ACF32C444572A11F40B4E33B3BC6"/>
    <w:rsid w:val="00650365"/>
  </w:style>
  <w:style w:type="paragraph" w:customStyle="1" w:styleId="4F616B8AEF584FAD8B851235BA9CD1EB">
    <w:name w:val="4F616B8AEF584FAD8B851235BA9CD1EB"/>
    <w:rsid w:val="00650365"/>
  </w:style>
  <w:style w:type="paragraph" w:customStyle="1" w:styleId="16FD19DF38234D99B492EF7183E17F15">
    <w:name w:val="16FD19DF38234D99B492EF7183E17F15"/>
    <w:rsid w:val="00650365"/>
  </w:style>
  <w:style w:type="paragraph" w:customStyle="1" w:styleId="2291FFBC731343B29B9CCCEA56EB9A63">
    <w:name w:val="2291FFBC731343B29B9CCCEA56EB9A63"/>
    <w:rsid w:val="00650365"/>
  </w:style>
  <w:style w:type="paragraph" w:customStyle="1" w:styleId="06B3DC0A6CF64750A03432D4A363D76C">
    <w:name w:val="06B3DC0A6CF64750A03432D4A363D76C"/>
    <w:rsid w:val="00650365"/>
  </w:style>
  <w:style w:type="paragraph" w:customStyle="1" w:styleId="3F16F4EF6B524407A4A204AD918AEB0A">
    <w:name w:val="3F16F4EF6B524407A4A204AD918AEB0A"/>
    <w:rsid w:val="00650365"/>
  </w:style>
  <w:style w:type="paragraph" w:customStyle="1" w:styleId="48778D1406B94B61BC907B83AD710CE5">
    <w:name w:val="48778D1406B94B61BC907B83AD710CE5"/>
    <w:rsid w:val="00650365"/>
  </w:style>
  <w:style w:type="paragraph" w:customStyle="1" w:styleId="4A2EA0570EE04FDD8F0BF61709C6C027">
    <w:name w:val="4A2EA0570EE04FDD8F0BF61709C6C027"/>
    <w:rsid w:val="00650365"/>
  </w:style>
  <w:style w:type="paragraph" w:customStyle="1" w:styleId="47D0634C04BA44118D83BE5E55832450">
    <w:name w:val="47D0634C04BA44118D83BE5E55832450"/>
    <w:rsid w:val="00650365"/>
  </w:style>
  <w:style w:type="paragraph" w:customStyle="1" w:styleId="F5B14C51886F46C0AAAA04AFD39E0687">
    <w:name w:val="F5B14C51886F46C0AAAA04AFD39E0687"/>
    <w:rsid w:val="00650365"/>
  </w:style>
  <w:style w:type="paragraph" w:customStyle="1" w:styleId="08D60AE86FA948A5A9DCC4031D8BC3E1">
    <w:name w:val="08D60AE86FA948A5A9DCC4031D8BC3E1"/>
    <w:rsid w:val="00650365"/>
  </w:style>
  <w:style w:type="paragraph" w:customStyle="1" w:styleId="2D74FC7CE8FD48778FB944A5B427F34D">
    <w:name w:val="2D74FC7CE8FD48778FB944A5B427F34D"/>
    <w:rsid w:val="00650365"/>
  </w:style>
  <w:style w:type="paragraph" w:customStyle="1" w:styleId="A5ACB306BF26405F8134101296C53C4D">
    <w:name w:val="A5ACB306BF26405F8134101296C53C4D"/>
    <w:rsid w:val="00650365"/>
  </w:style>
  <w:style w:type="paragraph" w:customStyle="1" w:styleId="54E571A8D3484617BDC5E6E7C08F6098">
    <w:name w:val="54E571A8D3484617BDC5E6E7C08F6098"/>
    <w:rsid w:val="00650365"/>
  </w:style>
  <w:style w:type="paragraph" w:customStyle="1" w:styleId="FA24CC18A0294DBA90A0F516FBEEE3ED">
    <w:name w:val="FA24CC18A0294DBA90A0F516FBEEE3ED"/>
    <w:rsid w:val="00650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2020-04-29T00:00:00</HeaderDate>
    <Office/>
    <Dnr>N2020/01096/JL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9eb8c28f-5079-4bd5-8123-258eba18c712</RD_Svarsid>
  </documentManagement>
</p:properties>
</file>

<file path=customXml/itemProps1.xml><?xml version="1.0" encoding="utf-8"?>
<ds:datastoreItem xmlns:ds="http://schemas.openxmlformats.org/officeDocument/2006/customXml" ds:itemID="{DB05D6CF-EDB0-4685-87BB-81AC7FE797CA}"/>
</file>

<file path=customXml/itemProps2.xml><?xml version="1.0" encoding="utf-8"?>
<ds:datastoreItem xmlns:ds="http://schemas.openxmlformats.org/officeDocument/2006/customXml" ds:itemID="{32DD6E54-ABF1-4FB5-9EB3-65453CD01F22}"/>
</file>

<file path=customXml/itemProps3.xml><?xml version="1.0" encoding="utf-8"?>
<ds:datastoreItem xmlns:ds="http://schemas.openxmlformats.org/officeDocument/2006/customXml" ds:itemID="{F19CBB60-EBEA-4B8D-B190-D9D35594F767}"/>
</file>

<file path=customXml/itemProps4.xml><?xml version="1.0" encoding="utf-8"?>
<ds:datastoreItem xmlns:ds="http://schemas.openxmlformats.org/officeDocument/2006/customXml" ds:itemID="{53EDAC5E-D25F-423C-A42D-89D0D95B7B1F}"/>
</file>

<file path=customXml/itemProps5.xml><?xml version="1.0" encoding="utf-8"?>
<ds:datastoreItem xmlns:ds="http://schemas.openxmlformats.org/officeDocument/2006/customXml" ds:itemID="{E6ABDBDC-1A39-4115-9F8E-A54DCE8A41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Svar på fråga 1205 av Magnus Oscarsson - KD - Den samhällsviktiga trädgårdsnäringen.docx</dc:title>
  <dc:subject/>
  <dc:creator>Lars E Olsson</dc:creator>
  <cp:keywords/>
  <dc:description/>
  <cp:lastModifiedBy>Lars E Olsson</cp:lastModifiedBy>
  <cp:revision>2</cp:revision>
  <cp:lastPrinted>2020-04-29T06:32:00Z</cp:lastPrinted>
  <dcterms:created xsi:type="dcterms:W3CDTF">2020-04-29T06:31:00Z</dcterms:created>
  <dcterms:modified xsi:type="dcterms:W3CDTF">2020-04-29T06:31:00Z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