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26F7B" w14:textId="77777777" w:rsidR="00063007" w:rsidRDefault="00063007" w:rsidP="00DA0661">
      <w:pPr>
        <w:pStyle w:val="Rubrik"/>
      </w:pPr>
      <w:bookmarkStart w:id="0" w:name="Start"/>
      <w:bookmarkEnd w:id="0"/>
      <w:r>
        <w:t>Svar på fråga 2020/21:501 av Björn Söder (SD)</w:t>
      </w:r>
      <w:r>
        <w:br/>
      </w:r>
      <w:r w:rsidRPr="00063007">
        <w:t>Den ökande kristofobin i Sverige</w:t>
      </w:r>
    </w:p>
    <w:p w14:paraId="3ED2FAF3" w14:textId="42AAF136" w:rsidR="00A66863" w:rsidRPr="00A66863" w:rsidRDefault="00063007" w:rsidP="00A66863">
      <w:pPr>
        <w:pStyle w:val="Brdtext"/>
        <w:rPr>
          <w:rFonts w:cs="TimesNewRomanPSMT"/>
        </w:rPr>
      </w:pPr>
      <w:r>
        <w:t>Björn Söder har frågat justitie- och migrationsministern Morgan Johansson, varför åtgärder mot den ökande kristofobin dröjer i Sverige, och om ministern avser att vidta snabba åtgärder för att förhindra fortsatta attacker.</w:t>
      </w:r>
      <w:r w:rsidRPr="00063007">
        <w:rPr>
          <w:rFonts w:cs="TimesNewRomanPSMT"/>
        </w:rPr>
        <w:t xml:space="preserve"> </w:t>
      </w:r>
      <w:r w:rsidRPr="005406C1">
        <w:rPr>
          <w:rFonts w:cs="TimesNewRomanPSMT"/>
        </w:rPr>
        <w:t>Fråg</w:t>
      </w:r>
      <w:r w:rsidR="00F57CF5">
        <w:rPr>
          <w:rFonts w:cs="TimesNewRomanPSMT"/>
        </w:rPr>
        <w:t>an</w:t>
      </w:r>
      <w:r w:rsidRPr="005406C1">
        <w:rPr>
          <w:rFonts w:cs="TimesNewRomanPSMT"/>
        </w:rPr>
        <w:t xml:space="preserve"> har överlämnats till mig att besvara.</w:t>
      </w:r>
    </w:p>
    <w:p w14:paraId="442770E2" w14:textId="5FC11A6E" w:rsidR="008D328D" w:rsidRDefault="00F57CF5" w:rsidP="0027133F">
      <w:pPr>
        <w:pStyle w:val="Brdtext"/>
      </w:pPr>
      <w:r>
        <w:t xml:space="preserve">Inledningsvis vill jag understryka att </w:t>
      </w:r>
      <w:r>
        <w:rPr>
          <w:rFonts w:cs="TimesNewRomanPSMT"/>
        </w:rPr>
        <w:t>h</w:t>
      </w:r>
      <w:r w:rsidRPr="00B127CD">
        <w:rPr>
          <w:rFonts w:cs="TimesNewRomanPSMT"/>
        </w:rPr>
        <w:t>atbrott aldrig kan accepteras i ett demokratiskt samhälle.</w:t>
      </w:r>
      <w:r w:rsidR="0071558E" w:rsidRPr="0071558E">
        <w:t xml:space="preserve"> </w:t>
      </w:r>
      <w:r w:rsidR="0071558E">
        <w:t>Hat</w:t>
      </w:r>
      <w:r w:rsidR="0071558E" w:rsidRPr="004E1469">
        <w:t>brotten ska förebyggas och bekämpas</w:t>
      </w:r>
      <w:r w:rsidR="0071558E">
        <w:t xml:space="preserve"> oavsett vem det är som drabbas.</w:t>
      </w:r>
      <w:r w:rsidR="0071558E" w:rsidRPr="00101E11">
        <w:t xml:space="preserve"> Brottsoffren ska uppleva att samhället tar brotten – och offrens utsatthet – på stort allvar.</w:t>
      </w:r>
      <w:r w:rsidR="0071558E" w:rsidRPr="0071558E">
        <w:t xml:space="preserve"> </w:t>
      </w:r>
      <w:r w:rsidR="00F56113" w:rsidRPr="00F56113">
        <w:t>Regeringens nationella plan mot rasism, liknande former av fientlighet och hatbrott omfattar alla former av rasism. Planen är ett verktyg för att förebygga och motverka rasism och polarisering i samhället och skapa förutsättningar för ett solidariskt och sammanhållet Sverige. I budgetpropositionen för 2021 föreslår regeringen en förstärkning av arbetet mot rasism med 10 miljoner kronor</w:t>
      </w:r>
      <w:r w:rsidR="008D328D">
        <w:t>.</w:t>
      </w:r>
      <w:r w:rsidR="00DE720A">
        <w:t xml:space="preserve"> Alla ska känna trygghet att utöva sin religion.</w:t>
      </w:r>
    </w:p>
    <w:p w14:paraId="16252DE2" w14:textId="503609EC" w:rsidR="0027133F" w:rsidRDefault="007D1FD8" w:rsidP="0027133F">
      <w:pPr>
        <w:pStyle w:val="Brdtext"/>
      </w:pPr>
      <w:r>
        <w:t>Polis</w:t>
      </w:r>
      <w:r w:rsidR="00120E3F">
        <w:t>myndigheten</w:t>
      </w:r>
      <w:r>
        <w:t xml:space="preserve"> och övriga rättsväsendet har på senare år förstärkts avsevärt. En del i att minska brottsligheten och öka tryggheten för alla i hela Sverige är att väsentligt öka antalet polisanställda. </w:t>
      </w:r>
      <w:r w:rsidRPr="00CF0011">
        <w:t>I syfte att stärka och vidareutveckla polisverksamheten ska Polismyndigheten till</w:t>
      </w:r>
      <w:r w:rsidR="0027133F">
        <w:t xml:space="preserve"> och med</w:t>
      </w:r>
      <w:r w:rsidRPr="00CF0011">
        <w:t xml:space="preserve"> 2024 ha ökat antalet anställda med sammantaget 10 000 personer jämfört med hur många anställda som fanns vid ingången av 2016.</w:t>
      </w:r>
      <w:r w:rsidR="0027133F" w:rsidRPr="0027133F">
        <w:t xml:space="preserve"> </w:t>
      </w:r>
      <w:r w:rsidR="0027133F">
        <w:t>Hur resurserna ska användas är en fråga för Polismyndigheten</w:t>
      </w:r>
      <w:r w:rsidR="00120E3F">
        <w:t xml:space="preserve"> att besluta om</w:t>
      </w:r>
      <w:r w:rsidR="0027133F">
        <w:t>.</w:t>
      </w:r>
    </w:p>
    <w:p w14:paraId="27502944" w14:textId="438B2B27" w:rsidR="00120E3F" w:rsidRDefault="00120E3F" w:rsidP="00120E3F">
      <w:pPr>
        <w:pStyle w:val="Brdtext"/>
        <w:rPr>
          <w:rFonts w:cs="TimesNewRomanPSMT"/>
        </w:rPr>
      </w:pPr>
      <w:r w:rsidRPr="00F82AFA">
        <w:rPr>
          <w:rFonts w:cs="TimesNewRomanPSMT"/>
        </w:rPr>
        <w:t>På det lokala planet samverkar</w:t>
      </w:r>
      <w:r>
        <w:rPr>
          <w:rFonts w:cs="TimesNewRomanPSMT"/>
        </w:rPr>
        <w:t xml:space="preserve"> </w:t>
      </w:r>
      <w:r w:rsidRPr="00F82AFA">
        <w:rPr>
          <w:rFonts w:cs="TimesNewRomanPSMT"/>
        </w:rPr>
        <w:t>polisen med till exempel kommuner, skolor, företag och ideella organisationer.</w:t>
      </w:r>
      <w:r>
        <w:rPr>
          <w:rFonts w:cs="TimesNewRomanPSMT"/>
        </w:rPr>
        <w:t xml:space="preserve"> </w:t>
      </w:r>
      <w:r w:rsidRPr="00F82AFA">
        <w:rPr>
          <w:rFonts w:cs="TimesNewRomanPSMT"/>
        </w:rPr>
        <w:t xml:space="preserve">Särskilt viktig är kommunikationen med </w:t>
      </w:r>
      <w:r w:rsidRPr="00F82AFA">
        <w:rPr>
          <w:rFonts w:cs="TimesNewRomanPSMT"/>
        </w:rPr>
        <w:lastRenderedPageBreak/>
        <w:t>organisationer som företräder grupper som är särskilt utsatta för hatbrott.</w:t>
      </w:r>
      <w:r>
        <w:rPr>
          <w:rFonts w:cs="TimesNewRomanPSMT"/>
        </w:rPr>
        <w:t xml:space="preserve"> </w:t>
      </w:r>
      <w:r w:rsidRPr="00F82AFA">
        <w:rPr>
          <w:rFonts w:cs="TimesNewRomanPSMT"/>
        </w:rPr>
        <w:t>Inom polisen finns särskilda hatbrottsutredare och specialister som driver utvecklingen av arbetet mot hatbrott.</w:t>
      </w:r>
      <w:r>
        <w:rPr>
          <w:rFonts w:cs="TimesNewRomanPSMT"/>
        </w:rPr>
        <w:t xml:space="preserve"> </w:t>
      </w:r>
    </w:p>
    <w:p w14:paraId="2C3D053B" w14:textId="056A3449" w:rsidR="00F56113" w:rsidRPr="002032A0" w:rsidRDefault="00F56113" w:rsidP="0027133F">
      <w:pPr>
        <w:pStyle w:val="Brdtext"/>
      </w:pPr>
      <w:r w:rsidRPr="002032A0">
        <w:t>Kamerabevakning är ett av flera verktyg som kan användas för att bekämpa hatbrott. Den nya kamerabevakningslag som trädde i kraft den 1 augusti 2018 innebär att kamerabevakning av religiösa samfunds lokaler numera är tillståndsfri. Sedan den 1 januari 2020 får även polisen bedriva kamerabevakning utan tillstånd av Datainspektionen.</w:t>
      </w:r>
    </w:p>
    <w:p w14:paraId="4F8C63F3" w14:textId="0CF86C09" w:rsidR="0071558E" w:rsidRPr="002032A0" w:rsidRDefault="00F56113" w:rsidP="003B52E3">
      <w:pPr>
        <w:pStyle w:val="Brdtext"/>
        <w:rPr>
          <w:rFonts w:cs="TimesNewRomanPSMT"/>
        </w:rPr>
      </w:pPr>
      <w:r w:rsidRPr="002032A0">
        <w:t>Utöver det arbete som de rättsvårdande myndigheter</w:t>
      </w:r>
      <w:r w:rsidR="00DE720A">
        <w:t>na</w:t>
      </w:r>
      <w:r w:rsidRPr="002032A0">
        <w:t xml:space="preserve"> bidrar med kan trossamfund och ideella föreningar söka statsbidrag för säkerhetshöjande åtgärder, enligt förordning (2018:1533) om statsbidrag för säkerhetshöjande åtgärder till organisationer inom det civila samhället. </w:t>
      </w:r>
    </w:p>
    <w:p w14:paraId="6C466EF2" w14:textId="06BC873F" w:rsidR="00905F7A" w:rsidRPr="008D607C" w:rsidRDefault="00BC59B7" w:rsidP="006A12F1">
      <w:pPr>
        <w:pStyle w:val="Brdtext"/>
        <w:rPr>
          <w:rFonts w:cs="TimesNewRomanPSMT"/>
        </w:rPr>
      </w:pPr>
      <w:r>
        <w:rPr>
          <w:rFonts w:cs="TimesNewRomanPSMT"/>
        </w:rPr>
        <w:t>Som framgår ovan pågår mycket arbete för att förebygga och bekämpa alla former av hatbrott. Jag kommer även fortsättningsvis att noga följa frågan och är inte främmande för att vidta ytterligare åtgärder vid behov.</w:t>
      </w:r>
    </w:p>
    <w:p w14:paraId="5C9E9E27" w14:textId="77777777" w:rsidR="008D607C" w:rsidRDefault="008D607C" w:rsidP="006A12F1">
      <w:pPr>
        <w:pStyle w:val="Brdtext"/>
      </w:pPr>
    </w:p>
    <w:p w14:paraId="35222DA8" w14:textId="3FA15E81" w:rsidR="00063007" w:rsidRDefault="00063007" w:rsidP="006A12F1">
      <w:pPr>
        <w:pStyle w:val="Brdtext"/>
      </w:pPr>
      <w:r>
        <w:t xml:space="preserve">Stockholm den </w:t>
      </w:r>
      <w:sdt>
        <w:sdtPr>
          <w:id w:val="-1225218591"/>
          <w:placeholder>
            <w:docPart w:val="5AEB0D782EF646D2A18B2F36829310BE"/>
          </w:placeholder>
          <w:dataBinding w:prefixMappings="xmlns:ns0='http://lp/documentinfo/RK' " w:xpath="/ns0:DocumentInfo[1]/ns0:BaseInfo[1]/ns0:HeaderDate[1]" w:storeItemID="{E6899A7B-E6BA-4CEA-8E8F-DB08E280FC55}"/>
          <w:date w:fullDate="2020-11-25T00:00:00Z">
            <w:dateFormat w:val="d MMMM yyyy"/>
            <w:lid w:val="sv-SE"/>
            <w:storeMappedDataAs w:val="dateTime"/>
            <w:calendar w:val="gregorian"/>
          </w:date>
        </w:sdtPr>
        <w:sdtEndPr/>
        <w:sdtContent>
          <w:r w:rsidR="00A4539B">
            <w:t>25 november 2020</w:t>
          </w:r>
        </w:sdtContent>
      </w:sdt>
    </w:p>
    <w:p w14:paraId="7B3E66AF" w14:textId="0F053FCD" w:rsidR="00063007" w:rsidRDefault="00063007" w:rsidP="004E7A8F">
      <w:pPr>
        <w:pStyle w:val="Brdtextutanavstnd"/>
      </w:pPr>
      <w:bookmarkStart w:id="1" w:name="_GoBack"/>
      <w:bookmarkEnd w:id="1"/>
    </w:p>
    <w:p w14:paraId="576D58D6" w14:textId="4FFB72FD" w:rsidR="008D607C" w:rsidRDefault="008D607C" w:rsidP="004E7A8F">
      <w:pPr>
        <w:pStyle w:val="Brdtextutanavstnd"/>
      </w:pPr>
      <w:r>
        <w:t>Mikael Damberg</w:t>
      </w:r>
    </w:p>
    <w:p w14:paraId="23F653EB" w14:textId="77777777" w:rsidR="00063007" w:rsidRDefault="00063007" w:rsidP="004E7A8F">
      <w:pPr>
        <w:pStyle w:val="Brdtextutanavstnd"/>
      </w:pPr>
    </w:p>
    <w:p w14:paraId="3BFE1A17" w14:textId="77777777" w:rsidR="00063007" w:rsidRDefault="00063007" w:rsidP="004E7A8F">
      <w:pPr>
        <w:pStyle w:val="Brdtextutanavstnd"/>
      </w:pPr>
    </w:p>
    <w:p w14:paraId="1E3BB548" w14:textId="77777777" w:rsidR="00063007" w:rsidRDefault="00063007" w:rsidP="00422A41">
      <w:pPr>
        <w:pStyle w:val="Brdtext"/>
      </w:pPr>
    </w:p>
    <w:p w14:paraId="73A64539" w14:textId="77777777" w:rsidR="00063007" w:rsidRPr="00DB48AB" w:rsidRDefault="00063007" w:rsidP="00DB48AB">
      <w:pPr>
        <w:pStyle w:val="Brdtext"/>
      </w:pPr>
    </w:p>
    <w:sectPr w:rsidR="00063007"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788A7" w14:textId="77777777" w:rsidR="00063007" w:rsidRDefault="00063007" w:rsidP="00A87A54">
      <w:pPr>
        <w:spacing w:after="0" w:line="240" w:lineRule="auto"/>
      </w:pPr>
      <w:r>
        <w:separator/>
      </w:r>
    </w:p>
  </w:endnote>
  <w:endnote w:type="continuationSeparator" w:id="0">
    <w:p w14:paraId="77127370" w14:textId="77777777" w:rsidR="00063007" w:rsidRDefault="0006300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61C7" w14:textId="77777777" w:rsidR="002F53CD" w:rsidRDefault="002F53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225659" w14:textId="77777777" w:rsidTr="006A26EC">
      <w:trPr>
        <w:trHeight w:val="227"/>
        <w:jc w:val="right"/>
      </w:trPr>
      <w:tc>
        <w:tcPr>
          <w:tcW w:w="708" w:type="dxa"/>
          <w:vAlign w:val="bottom"/>
        </w:tcPr>
        <w:p w14:paraId="2CABBA9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1E8928" w14:textId="77777777" w:rsidTr="006A26EC">
      <w:trPr>
        <w:trHeight w:val="850"/>
        <w:jc w:val="right"/>
      </w:trPr>
      <w:tc>
        <w:tcPr>
          <w:tcW w:w="708" w:type="dxa"/>
          <w:vAlign w:val="bottom"/>
        </w:tcPr>
        <w:p w14:paraId="67577B35" w14:textId="77777777" w:rsidR="005606BC" w:rsidRPr="00347E11" w:rsidRDefault="005606BC" w:rsidP="005606BC">
          <w:pPr>
            <w:pStyle w:val="Sidfot"/>
            <w:spacing w:line="276" w:lineRule="auto"/>
            <w:jc w:val="right"/>
          </w:pPr>
        </w:p>
      </w:tc>
    </w:tr>
  </w:tbl>
  <w:p w14:paraId="0880826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706F10" w14:textId="77777777" w:rsidTr="001F4302">
      <w:trPr>
        <w:trHeight w:val="510"/>
      </w:trPr>
      <w:tc>
        <w:tcPr>
          <w:tcW w:w="8525" w:type="dxa"/>
          <w:gridSpan w:val="2"/>
          <w:vAlign w:val="bottom"/>
        </w:tcPr>
        <w:p w14:paraId="66F87A15" w14:textId="77777777" w:rsidR="00347E11" w:rsidRPr="00347E11" w:rsidRDefault="00347E11" w:rsidP="00347E11">
          <w:pPr>
            <w:pStyle w:val="Sidfot"/>
            <w:rPr>
              <w:sz w:val="8"/>
            </w:rPr>
          </w:pPr>
        </w:p>
      </w:tc>
    </w:tr>
    <w:tr w:rsidR="00093408" w:rsidRPr="00EE3C0F" w14:paraId="6DAC5309" w14:textId="77777777" w:rsidTr="00C26068">
      <w:trPr>
        <w:trHeight w:val="227"/>
      </w:trPr>
      <w:tc>
        <w:tcPr>
          <w:tcW w:w="4074" w:type="dxa"/>
        </w:tcPr>
        <w:p w14:paraId="2561A72F" w14:textId="77777777" w:rsidR="00347E11" w:rsidRPr="00F53AEA" w:rsidRDefault="00347E11" w:rsidP="00C26068">
          <w:pPr>
            <w:pStyle w:val="Sidfot"/>
            <w:spacing w:line="276" w:lineRule="auto"/>
          </w:pPr>
        </w:p>
      </w:tc>
      <w:tc>
        <w:tcPr>
          <w:tcW w:w="4451" w:type="dxa"/>
        </w:tcPr>
        <w:p w14:paraId="2E577EE8" w14:textId="77777777" w:rsidR="00093408" w:rsidRPr="00F53AEA" w:rsidRDefault="00093408" w:rsidP="00F53AEA">
          <w:pPr>
            <w:pStyle w:val="Sidfot"/>
            <w:spacing w:line="276" w:lineRule="auto"/>
          </w:pPr>
        </w:p>
      </w:tc>
    </w:tr>
  </w:tbl>
  <w:p w14:paraId="06FA686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4BD4B" w14:textId="77777777" w:rsidR="00063007" w:rsidRDefault="00063007" w:rsidP="00A87A54">
      <w:pPr>
        <w:spacing w:after="0" w:line="240" w:lineRule="auto"/>
      </w:pPr>
      <w:r>
        <w:separator/>
      </w:r>
    </w:p>
  </w:footnote>
  <w:footnote w:type="continuationSeparator" w:id="0">
    <w:p w14:paraId="325EB9B8" w14:textId="77777777" w:rsidR="00063007" w:rsidRDefault="0006300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C338" w14:textId="77777777" w:rsidR="002F53CD" w:rsidRDefault="002F53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43C1" w14:textId="77777777" w:rsidR="002F53CD" w:rsidRDefault="002F53C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3007" w14:paraId="75C353A2" w14:textId="77777777" w:rsidTr="00C93EBA">
      <w:trPr>
        <w:trHeight w:val="227"/>
      </w:trPr>
      <w:tc>
        <w:tcPr>
          <w:tcW w:w="5534" w:type="dxa"/>
        </w:tcPr>
        <w:p w14:paraId="28DB56D4" w14:textId="77777777" w:rsidR="00063007" w:rsidRPr="007D73AB" w:rsidRDefault="00063007">
          <w:pPr>
            <w:pStyle w:val="Sidhuvud"/>
          </w:pPr>
        </w:p>
      </w:tc>
      <w:tc>
        <w:tcPr>
          <w:tcW w:w="3170" w:type="dxa"/>
          <w:vAlign w:val="bottom"/>
        </w:tcPr>
        <w:p w14:paraId="019EBD77" w14:textId="77777777" w:rsidR="00063007" w:rsidRPr="007D73AB" w:rsidRDefault="00063007" w:rsidP="00340DE0">
          <w:pPr>
            <w:pStyle w:val="Sidhuvud"/>
          </w:pPr>
        </w:p>
      </w:tc>
      <w:tc>
        <w:tcPr>
          <w:tcW w:w="1134" w:type="dxa"/>
        </w:tcPr>
        <w:p w14:paraId="41D7256B" w14:textId="77777777" w:rsidR="00063007" w:rsidRDefault="00063007" w:rsidP="005A703A">
          <w:pPr>
            <w:pStyle w:val="Sidhuvud"/>
          </w:pPr>
        </w:p>
      </w:tc>
    </w:tr>
    <w:tr w:rsidR="00063007" w14:paraId="5FC7483A" w14:textId="77777777" w:rsidTr="00C93EBA">
      <w:trPr>
        <w:trHeight w:val="1928"/>
      </w:trPr>
      <w:tc>
        <w:tcPr>
          <w:tcW w:w="5534" w:type="dxa"/>
        </w:tcPr>
        <w:p w14:paraId="616C6A61" w14:textId="77777777" w:rsidR="00063007" w:rsidRPr="00340DE0" w:rsidRDefault="00063007" w:rsidP="00340DE0">
          <w:pPr>
            <w:pStyle w:val="Sidhuvud"/>
          </w:pPr>
          <w:r>
            <w:rPr>
              <w:noProof/>
            </w:rPr>
            <w:drawing>
              <wp:inline distT="0" distB="0" distL="0" distR="0" wp14:anchorId="718B8F0E" wp14:editId="11FBF98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3A073F" w14:textId="77777777" w:rsidR="00063007" w:rsidRPr="00710A6C" w:rsidRDefault="00063007" w:rsidP="00EE3C0F">
          <w:pPr>
            <w:pStyle w:val="Sidhuvud"/>
            <w:rPr>
              <w:b/>
            </w:rPr>
          </w:pPr>
        </w:p>
        <w:p w14:paraId="2834C6F7" w14:textId="77777777" w:rsidR="00063007" w:rsidRDefault="00063007" w:rsidP="00EE3C0F">
          <w:pPr>
            <w:pStyle w:val="Sidhuvud"/>
          </w:pPr>
        </w:p>
        <w:p w14:paraId="0BC1CBB9" w14:textId="77777777" w:rsidR="00063007" w:rsidRDefault="00063007" w:rsidP="00EE3C0F">
          <w:pPr>
            <w:pStyle w:val="Sidhuvud"/>
          </w:pPr>
        </w:p>
        <w:p w14:paraId="24B13174" w14:textId="77777777" w:rsidR="00063007" w:rsidRDefault="00063007" w:rsidP="00EE3C0F">
          <w:pPr>
            <w:pStyle w:val="Sidhuvud"/>
          </w:pPr>
        </w:p>
        <w:sdt>
          <w:sdtPr>
            <w:alias w:val="Dnr"/>
            <w:tag w:val="ccRKShow_Dnr"/>
            <w:id w:val="-829283628"/>
            <w:placeholder>
              <w:docPart w:val="AEBEF674A4514597B2531EFCD836EBC1"/>
            </w:placeholder>
            <w:dataBinding w:prefixMappings="xmlns:ns0='http://lp/documentinfo/RK' " w:xpath="/ns0:DocumentInfo[1]/ns0:BaseInfo[1]/ns0:Dnr[1]" w:storeItemID="{E6899A7B-E6BA-4CEA-8E8F-DB08E280FC55}"/>
            <w:text/>
          </w:sdtPr>
          <w:sdtEndPr/>
          <w:sdtContent>
            <w:p w14:paraId="3CC3004A" w14:textId="68BE331B" w:rsidR="00063007" w:rsidRDefault="00A66863" w:rsidP="00EE3C0F">
              <w:pPr>
                <w:pStyle w:val="Sidhuvud"/>
              </w:pPr>
              <w:r>
                <w:t>Ju2020/04136</w:t>
              </w:r>
            </w:p>
          </w:sdtContent>
        </w:sdt>
        <w:sdt>
          <w:sdtPr>
            <w:alias w:val="DocNumber"/>
            <w:tag w:val="DocNumber"/>
            <w:id w:val="1726028884"/>
            <w:placeholder>
              <w:docPart w:val="9447B6DE68C948788B5095D95A78E81B"/>
            </w:placeholder>
            <w:showingPlcHdr/>
            <w:dataBinding w:prefixMappings="xmlns:ns0='http://lp/documentinfo/RK' " w:xpath="/ns0:DocumentInfo[1]/ns0:BaseInfo[1]/ns0:DocNumber[1]" w:storeItemID="{E6899A7B-E6BA-4CEA-8E8F-DB08E280FC55}"/>
            <w:text/>
          </w:sdtPr>
          <w:sdtEndPr/>
          <w:sdtContent>
            <w:p w14:paraId="1FEEE5DC" w14:textId="77777777" w:rsidR="00063007" w:rsidRDefault="00063007" w:rsidP="00EE3C0F">
              <w:pPr>
                <w:pStyle w:val="Sidhuvud"/>
              </w:pPr>
              <w:r>
                <w:rPr>
                  <w:rStyle w:val="Platshllartext"/>
                </w:rPr>
                <w:t xml:space="preserve"> </w:t>
              </w:r>
            </w:p>
          </w:sdtContent>
        </w:sdt>
        <w:p w14:paraId="2AF4EDA2" w14:textId="77777777" w:rsidR="00063007" w:rsidRDefault="00063007" w:rsidP="00EE3C0F">
          <w:pPr>
            <w:pStyle w:val="Sidhuvud"/>
          </w:pPr>
        </w:p>
      </w:tc>
      <w:tc>
        <w:tcPr>
          <w:tcW w:w="1134" w:type="dxa"/>
        </w:tcPr>
        <w:p w14:paraId="114D28FC" w14:textId="77777777" w:rsidR="00063007" w:rsidRDefault="00063007" w:rsidP="0094502D">
          <w:pPr>
            <w:pStyle w:val="Sidhuvud"/>
          </w:pPr>
        </w:p>
        <w:p w14:paraId="582A09D0" w14:textId="77777777" w:rsidR="00063007" w:rsidRPr="0094502D" w:rsidRDefault="00063007" w:rsidP="00EC71A6">
          <w:pPr>
            <w:pStyle w:val="Sidhuvud"/>
          </w:pPr>
        </w:p>
      </w:tc>
    </w:tr>
    <w:tr w:rsidR="00063007" w14:paraId="691F1816" w14:textId="77777777" w:rsidTr="00C93EBA">
      <w:trPr>
        <w:trHeight w:val="2268"/>
      </w:trPr>
      <w:sdt>
        <w:sdtPr>
          <w:alias w:val="SenderText"/>
          <w:tag w:val="ccRKShow_SenderText"/>
          <w:id w:val="1374046025"/>
          <w:placeholder>
            <w:docPart w:val="A739D530DB774957B1BD65BC4ACC207B"/>
          </w:placeholder>
        </w:sdtPr>
        <w:sdtEndPr/>
        <w:sdtContent>
          <w:sdt>
            <w:sdtPr>
              <w:alias w:val="SenderText"/>
              <w:tag w:val="ccRKShow_SenderText"/>
              <w:id w:val="1742215208"/>
              <w:placeholder>
                <w:docPart w:val="AC936C6A99304861B75C710F131AB179"/>
              </w:placeholder>
            </w:sdtPr>
            <w:sdtEndPr/>
            <w:sdtContent>
              <w:tc>
                <w:tcPr>
                  <w:tcW w:w="5534" w:type="dxa"/>
                  <w:tcMar>
                    <w:right w:w="1134" w:type="dxa"/>
                  </w:tcMar>
                </w:tcPr>
                <w:p w14:paraId="7BAD2A1C" w14:textId="77777777" w:rsidR="002F53CD" w:rsidRPr="00DB5E44" w:rsidRDefault="002F53CD" w:rsidP="002F53CD">
                  <w:pPr>
                    <w:pStyle w:val="Sidhuvud"/>
                    <w:rPr>
                      <w:b/>
                    </w:rPr>
                  </w:pPr>
                  <w:r w:rsidRPr="00DB5E44">
                    <w:rPr>
                      <w:b/>
                    </w:rPr>
                    <w:t>Justitiedepartementet</w:t>
                  </w:r>
                </w:p>
                <w:p w14:paraId="7B2AC6D6" w14:textId="3D356371" w:rsidR="00063007" w:rsidRPr="00340DE0" w:rsidRDefault="002F53CD" w:rsidP="002F53CD">
                  <w:pPr>
                    <w:pStyle w:val="Sidhuvud"/>
                  </w:pPr>
                  <w:r w:rsidRPr="00DB5E44">
                    <w:t>Inrikesministern</w:t>
                  </w:r>
                </w:p>
              </w:tc>
            </w:sdtContent>
          </w:sdt>
        </w:sdtContent>
      </w:sdt>
      <w:sdt>
        <w:sdtPr>
          <w:alias w:val="Recipient"/>
          <w:tag w:val="ccRKShow_Recipient"/>
          <w:id w:val="-28344517"/>
          <w:placeholder>
            <w:docPart w:val="3A9167A55117404899BE8EDEFF85F0E3"/>
          </w:placeholder>
          <w:dataBinding w:prefixMappings="xmlns:ns0='http://lp/documentinfo/RK' " w:xpath="/ns0:DocumentInfo[1]/ns0:BaseInfo[1]/ns0:Recipient[1]" w:storeItemID="{E6899A7B-E6BA-4CEA-8E8F-DB08E280FC55}"/>
          <w:text w:multiLine="1"/>
        </w:sdtPr>
        <w:sdtEndPr/>
        <w:sdtContent>
          <w:tc>
            <w:tcPr>
              <w:tcW w:w="3170" w:type="dxa"/>
            </w:tcPr>
            <w:p w14:paraId="331B03EB" w14:textId="77777777" w:rsidR="00063007" w:rsidRDefault="00063007" w:rsidP="00547B89">
              <w:pPr>
                <w:pStyle w:val="Sidhuvud"/>
              </w:pPr>
              <w:r>
                <w:t>Till riksdagen</w:t>
              </w:r>
            </w:p>
          </w:tc>
        </w:sdtContent>
      </w:sdt>
      <w:tc>
        <w:tcPr>
          <w:tcW w:w="1134" w:type="dxa"/>
        </w:tcPr>
        <w:p w14:paraId="2E7211BC" w14:textId="77777777" w:rsidR="00063007" w:rsidRDefault="00063007" w:rsidP="003E6020">
          <w:pPr>
            <w:pStyle w:val="Sidhuvud"/>
          </w:pPr>
        </w:p>
      </w:tc>
    </w:tr>
  </w:tbl>
  <w:p w14:paraId="68EBE6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0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007"/>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E3F"/>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2A0"/>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33F"/>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3CD"/>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6DB"/>
    <w:rsid w:val="00360397"/>
    <w:rsid w:val="00365461"/>
    <w:rsid w:val="00370311"/>
    <w:rsid w:val="00380663"/>
    <w:rsid w:val="00380E80"/>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2E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E70"/>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262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99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0AD"/>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58E"/>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FD8"/>
    <w:rsid w:val="007D24F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28D"/>
    <w:rsid w:val="008D4306"/>
    <w:rsid w:val="008D4508"/>
    <w:rsid w:val="008D4DC4"/>
    <w:rsid w:val="008D607C"/>
    <w:rsid w:val="008D7CAF"/>
    <w:rsid w:val="008E02EE"/>
    <w:rsid w:val="008E65A8"/>
    <w:rsid w:val="008E77D6"/>
    <w:rsid w:val="009036E7"/>
    <w:rsid w:val="00905F7A"/>
    <w:rsid w:val="0090605F"/>
    <w:rsid w:val="0091053B"/>
    <w:rsid w:val="00912158"/>
    <w:rsid w:val="00912945"/>
    <w:rsid w:val="009144EE"/>
    <w:rsid w:val="00915D4C"/>
    <w:rsid w:val="009279B2"/>
    <w:rsid w:val="00935814"/>
    <w:rsid w:val="0094502D"/>
    <w:rsid w:val="00945F93"/>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39B"/>
    <w:rsid w:val="00A46B85"/>
    <w:rsid w:val="00A47FC1"/>
    <w:rsid w:val="00A50585"/>
    <w:rsid w:val="00A506F1"/>
    <w:rsid w:val="00A5156E"/>
    <w:rsid w:val="00A53E57"/>
    <w:rsid w:val="00A548EA"/>
    <w:rsid w:val="00A56667"/>
    <w:rsid w:val="00A56824"/>
    <w:rsid w:val="00A572DA"/>
    <w:rsid w:val="00A60D45"/>
    <w:rsid w:val="00A61F6D"/>
    <w:rsid w:val="00A65996"/>
    <w:rsid w:val="00A66863"/>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9B7"/>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3C1"/>
    <w:rsid w:val="00C8630A"/>
    <w:rsid w:val="00C9061B"/>
    <w:rsid w:val="00C93EBA"/>
    <w:rsid w:val="00CA0BD8"/>
    <w:rsid w:val="00CA2FD7"/>
    <w:rsid w:val="00CA69E3"/>
    <w:rsid w:val="00CA6B28"/>
    <w:rsid w:val="00CA72BB"/>
    <w:rsid w:val="00CA7FF5"/>
    <w:rsid w:val="00CB07E5"/>
    <w:rsid w:val="00CB09E0"/>
    <w:rsid w:val="00CB1647"/>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20A"/>
    <w:rsid w:val="00DE73D2"/>
    <w:rsid w:val="00DF5BFB"/>
    <w:rsid w:val="00DF5CD6"/>
    <w:rsid w:val="00DF78D1"/>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428"/>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113"/>
    <w:rsid w:val="00F563CD"/>
    <w:rsid w:val="00F5663B"/>
    <w:rsid w:val="00F5674D"/>
    <w:rsid w:val="00F57CF5"/>
    <w:rsid w:val="00F6392C"/>
    <w:rsid w:val="00F64256"/>
    <w:rsid w:val="00F66093"/>
    <w:rsid w:val="00F66657"/>
    <w:rsid w:val="00F6751E"/>
    <w:rsid w:val="00F70848"/>
    <w:rsid w:val="00F73A60"/>
    <w:rsid w:val="00F8015D"/>
    <w:rsid w:val="00F829C7"/>
    <w:rsid w:val="00F82AFA"/>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50B00"/>
  <w15:docId w15:val="{CC16830B-4CA6-4ACA-BA42-ABA7D7AD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97295">
      <w:bodyDiv w:val="1"/>
      <w:marLeft w:val="0"/>
      <w:marRight w:val="0"/>
      <w:marTop w:val="0"/>
      <w:marBottom w:val="0"/>
      <w:divBdr>
        <w:top w:val="none" w:sz="0" w:space="0" w:color="auto"/>
        <w:left w:val="none" w:sz="0" w:space="0" w:color="auto"/>
        <w:bottom w:val="none" w:sz="0" w:space="0" w:color="auto"/>
        <w:right w:val="none" w:sz="0" w:space="0" w:color="auto"/>
      </w:divBdr>
    </w:div>
    <w:div w:id="604963799">
      <w:bodyDiv w:val="1"/>
      <w:marLeft w:val="0"/>
      <w:marRight w:val="0"/>
      <w:marTop w:val="0"/>
      <w:marBottom w:val="0"/>
      <w:divBdr>
        <w:top w:val="none" w:sz="0" w:space="0" w:color="auto"/>
        <w:left w:val="none" w:sz="0" w:space="0" w:color="auto"/>
        <w:bottom w:val="none" w:sz="0" w:space="0" w:color="auto"/>
        <w:right w:val="none" w:sz="0" w:space="0" w:color="auto"/>
      </w:divBdr>
    </w:div>
    <w:div w:id="790586115">
      <w:bodyDiv w:val="1"/>
      <w:marLeft w:val="0"/>
      <w:marRight w:val="0"/>
      <w:marTop w:val="0"/>
      <w:marBottom w:val="0"/>
      <w:divBdr>
        <w:top w:val="none" w:sz="0" w:space="0" w:color="auto"/>
        <w:left w:val="none" w:sz="0" w:space="0" w:color="auto"/>
        <w:bottom w:val="none" w:sz="0" w:space="0" w:color="auto"/>
        <w:right w:val="none" w:sz="0" w:space="0" w:color="auto"/>
      </w:divBdr>
    </w:div>
    <w:div w:id="178526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BEF674A4514597B2531EFCD836EBC1"/>
        <w:category>
          <w:name w:val="Allmänt"/>
          <w:gallery w:val="placeholder"/>
        </w:category>
        <w:types>
          <w:type w:val="bbPlcHdr"/>
        </w:types>
        <w:behaviors>
          <w:behavior w:val="content"/>
        </w:behaviors>
        <w:guid w:val="{8A52CA14-5C58-45CE-9834-02F4CDB37BF9}"/>
      </w:docPartPr>
      <w:docPartBody>
        <w:p w:rsidR="004F2F26" w:rsidRDefault="004164B7" w:rsidP="004164B7">
          <w:pPr>
            <w:pStyle w:val="AEBEF674A4514597B2531EFCD836EBC1"/>
          </w:pPr>
          <w:r>
            <w:rPr>
              <w:rStyle w:val="Platshllartext"/>
            </w:rPr>
            <w:t xml:space="preserve"> </w:t>
          </w:r>
        </w:p>
      </w:docPartBody>
    </w:docPart>
    <w:docPart>
      <w:docPartPr>
        <w:name w:val="9447B6DE68C948788B5095D95A78E81B"/>
        <w:category>
          <w:name w:val="Allmänt"/>
          <w:gallery w:val="placeholder"/>
        </w:category>
        <w:types>
          <w:type w:val="bbPlcHdr"/>
        </w:types>
        <w:behaviors>
          <w:behavior w:val="content"/>
        </w:behaviors>
        <w:guid w:val="{87A5089B-25FF-4065-8D4C-411026DB69EC}"/>
      </w:docPartPr>
      <w:docPartBody>
        <w:p w:rsidR="004F2F26" w:rsidRDefault="004164B7" w:rsidP="004164B7">
          <w:pPr>
            <w:pStyle w:val="9447B6DE68C948788B5095D95A78E81B1"/>
          </w:pPr>
          <w:r>
            <w:rPr>
              <w:rStyle w:val="Platshllartext"/>
            </w:rPr>
            <w:t xml:space="preserve"> </w:t>
          </w:r>
        </w:p>
      </w:docPartBody>
    </w:docPart>
    <w:docPart>
      <w:docPartPr>
        <w:name w:val="A739D530DB774957B1BD65BC4ACC207B"/>
        <w:category>
          <w:name w:val="Allmänt"/>
          <w:gallery w:val="placeholder"/>
        </w:category>
        <w:types>
          <w:type w:val="bbPlcHdr"/>
        </w:types>
        <w:behaviors>
          <w:behavior w:val="content"/>
        </w:behaviors>
        <w:guid w:val="{CB2E021C-5272-45EC-B4FD-8C7ED05409C5}"/>
      </w:docPartPr>
      <w:docPartBody>
        <w:p w:rsidR="004F2F26" w:rsidRDefault="004164B7" w:rsidP="004164B7">
          <w:pPr>
            <w:pStyle w:val="A739D530DB774957B1BD65BC4ACC207B1"/>
          </w:pPr>
          <w:r>
            <w:rPr>
              <w:rStyle w:val="Platshllartext"/>
            </w:rPr>
            <w:t xml:space="preserve"> </w:t>
          </w:r>
        </w:p>
      </w:docPartBody>
    </w:docPart>
    <w:docPart>
      <w:docPartPr>
        <w:name w:val="3A9167A55117404899BE8EDEFF85F0E3"/>
        <w:category>
          <w:name w:val="Allmänt"/>
          <w:gallery w:val="placeholder"/>
        </w:category>
        <w:types>
          <w:type w:val="bbPlcHdr"/>
        </w:types>
        <w:behaviors>
          <w:behavior w:val="content"/>
        </w:behaviors>
        <w:guid w:val="{2F5DBA67-1DB6-4B25-8431-A999DE35B241}"/>
      </w:docPartPr>
      <w:docPartBody>
        <w:p w:rsidR="004F2F26" w:rsidRDefault="004164B7" w:rsidP="004164B7">
          <w:pPr>
            <w:pStyle w:val="3A9167A55117404899BE8EDEFF85F0E3"/>
          </w:pPr>
          <w:r>
            <w:rPr>
              <w:rStyle w:val="Platshllartext"/>
            </w:rPr>
            <w:t xml:space="preserve"> </w:t>
          </w:r>
        </w:p>
      </w:docPartBody>
    </w:docPart>
    <w:docPart>
      <w:docPartPr>
        <w:name w:val="5AEB0D782EF646D2A18B2F36829310BE"/>
        <w:category>
          <w:name w:val="Allmänt"/>
          <w:gallery w:val="placeholder"/>
        </w:category>
        <w:types>
          <w:type w:val="bbPlcHdr"/>
        </w:types>
        <w:behaviors>
          <w:behavior w:val="content"/>
        </w:behaviors>
        <w:guid w:val="{32AD858F-44B2-4FDB-91D0-2AC75B96B608}"/>
      </w:docPartPr>
      <w:docPartBody>
        <w:p w:rsidR="004F2F26" w:rsidRDefault="004164B7" w:rsidP="004164B7">
          <w:pPr>
            <w:pStyle w:val="5AEB0D782EF646D2A18B2F36829310BE"/>
          </w:pPr>
          <w:r>
            <w:rPr>
              <w:rStyle w:val="Platshllartext"/>
            </w:rPr>
            <w:t>Klicka här för att ange datum.</w:t>
          </w:r>
        </w:p>
      </w:docPartBody>
    </w:docPart>
    <w:docPart>
      <w:docPartPr>
        <w:name w:val="AC936C6A99304861B75C710F131AB179"/>
        <w:category>
          <w:name w:val="Allmänt"/>
          <w:gallery w:val="placeholder"/>
        </w:category>
        <w:types>
          <w:type w:val="bbPlcHdr"/>
        </w:types>
        <w:behaviors>
          <w:behavior w:val="content"/>
        </w:behaviors>
        <w:guid w:val="{012CD423-A485-4563-8961-8A4A7FD574AD}"/>
      </w:docPartPr>
      <w:docPartBody>
        <w:p w:rsidR="00B729C8" w:rsidRDefault="008D257A" w:rsidP="008D257A">
          <w:pPr>
            <w:pStyle w:val="AC936C6A99304861B75C710F131AB17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B7"/>
    <w:rsid w:val="004164B7"/>
    <w:rsid w:val="004F2F26"/>
    <w:rsid w:val="008D257A"/>
    <w:rsid w:val="00B72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4E9D95840F4406095209FFC409A3682">
    <w:name w:val="D4E9D95840F4406095209FFC409A3682"/>
    <w:rsid w:val="004164B7"/>
  </w:style>
  <w:style w:type="character" w:styleId="Platshllartext">
    <w:name w:val="Placeholder Text"/>
    <w:basedOn w:val="Standardstycketeckensnitt"/>
    <w:uiPriority w:val="99"/>
    <w:semiHidden/>
    <w:rsid w:val="008D257A"/>
    <w:rPr>
      <w:noProof w:val="0"/>
      <w:color w:val="808080"/>
    </w:rPr>
  </w:style>
  <w:style w:type="paragraph" w:customStyle="1" w:styleId="FA7995299F9047798837C2F823FBA96D">
    <w:name w:val="FA7995299F9047798837C2F823FBA96D"/>
    <w:rsid w:val="004164B7"/>
  </w:style>
  <w:style w:type="paragraph" w:customStyle="1" w:styleId="3D5E13DE9EC84B5A99509E4FB59E15CA">
    <w:name w:val="3D5E13DE9EC84B5A99509E4FB59E15CA"/>
    <w:rsid w:val="004164B7"/>
  </w:style>
  <w:style w:type="paragraph" w:customStyle="1" w:styleId="34C1F4127F5342D3BA137822D21C0211">
    <w:name w:val="34C1F4127F5342D3BA137822D21C0211"/>
    <w:rsid w:val="004164B7"/>
  </w:style>
  <w:style w:type="paragraph" w:customStyle="1" w:styleId="AEBEF674A4514597B2531EFCD836EBC1">
    <w:name w:val="AEBEF674A4514597B2531EFCD836EBC1"/>
    <w:rsid w:val="004164B7"/>
  </w:style>
  <w:style w:type="paragraph" w:customStyle="1" w:styleId="9447B6DE68C948788B5095D95A78E81B">
    <w:name w:val="9447B6DE68C948788B5095D95A78E81B"/>
    <w:rsid w:val="004164B7"/>
  </w:style>
  <w:style w:type="paragraph" w:customStyle="1" w:styleId="6B7992F028564E3EBF489D0933C568D4">
    <w:name w:val="6B7992F028564E3EBF489D0933C568D4"/>
    <w:rsid w:val="004164B7"/>
  </w:style>
  <w:style w:type="paragraph" w:customStyle="1" w:styleId="7D227E4C5DDD4C038755882D4FA15862">
    <w:name w:val="7D227E4C5DDD4C038755882D4FA15862"/>
    <w:rsid w:val="004164B7"/>
  </w:style>
  <w:style w:type="paragraph" w:customStyle="1" w:styleId="3FFE56B9DDE84364ABDD64AE91E0DF56">
    <w:name w:val="3FFE56B9DDE84364ABDD64AE91E0DF56"/>
    <w:rsid w:val="004164B7"/>
  </w:style>
  <w:style w:type="paragraph" w:customStyle="1" w:styleId="A739D530DB774957B1BD65BC4ACC207B">
    <w:name w:val="A739D530DB774957B1BD65BC4ACC207B"/>
    <w:rsid w:val="004164B7"/>
  </w:style>
  <w:style w:type="paragraph" w:customStyle="1" w:styleId="3A9167A55117404899BE8EDEFF85F0E3">
    <w:name w:val="3A9167A55117404899BE8EDEFF85F0E3"/>
    <w:rsid w:val="004164B7"/>
  </w:style>
  <w:style w:type="paragraph" w:customStyle="1" w:styleId="9447B6DE68C948788B5095D95A78E81B1">
    <w:name w:val="9447B6DE68C948788B5095D95A78E81B1"/>
    <w:rsid w:val="004164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39D530DB774957B1BD65BC4ACC207B1">
    <w:name w:val="A739D530DB774957B1BD65BC4ACC207B1"/>
    <w:rsid w:val="004164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22DF690E52489DA39EEB1021E34694">
    <w:name w:val="3A22DF690E52489DA39EEB1021E34694"/>
    <w:rsid w:val="004164B7"/>
  </w:style>
  <w:style w:type="paragraph" w:customStyle="1" w:styleId="EF4C1008751344C78FBE823EDC126CB3">
    <w:name w:val="EF4C1008751344C78FBE823EDC126CB3"/>
    <w:rsid w:val="004164B7"/>
  </w:style>
  <w:style w:type="paragraph" w:customStyle="1" w:styleId="90C7D4750CC0406BA4AC4E47685489B5">
    <w:name w:val="90C7D4750CC0406BA4AC4E47685489B5"/>
    <w:rsid w:val="004164B7"/>
  </w:style>
  <w:style w:type="paragraph" w:customStyle="1" w:styleId="2F4FED2751324DF29FEBF630EB86BA0F">
    <w:name w:val="2F4FED2751324DF29FEBF630EB86BA0F"/>
    <w:rsid w:val="004164B7"/>
  </w:style>
  <w:style w:type="paragraph" w:customStyle="1" w:styleId="902ED5759E1142738AD28F0D4302CD64">
    <w:name w:val="902ED5759E1142738AD28F0D4302CD64"/>
    <w:rsid w:val="004164B7"/>
  </w:style>
  <w:style w:type="paragraph" w:customStyle="1" w:styleId="5AEB0D782EF646D2A18B2F36829310BE">
    <w:name w:val="5AEB0D782EF646D2A18B2F36829310BE"/>
    <w:rsid w:val="004164B7"/>
  </w:style>
  <w:style w:type="paragraph" w:customStyle="1" w:styleId="6B44CADA25B44211BEB555A1E49F7940">
    <w:name w:val="6B44CADA25B44211BEB555A1E49F7940"/>
    <w:rsid w:val="004164B7"/>
  </w:style>
  <w:style w:type="paragraph" w:customStyle="1" w:styleId="AC936C6A99304861B75C710F131AB179">
    <w:name w:val="AC936C6A99304861B75C710F131AB179"/>
    <w:rsid w:val="008D2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Ju2020/04136</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HA4PY7VCZNDV-1255755190-8002</_dlc_DocId>
    <_dlc_DocIdUrl xmlns="5429eb68-8afa-474e-a293-a9fa933f1d84">
      <Url>https://dhs.sp.regeringskansliet.se/yta/ju-po/_layouts/15/DocIdRedir.aspx?ID=HA4PY7VCZNDV-1255755190-8002</Url>
      <Description>HA4PY7VCZNDV-1255755190-8002</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f65424d2-a907-47af-8a4e-0f31a6324970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145A-1284-4E17-8D5C-667802195128}"/>
</file>

<file path=customXml/itemProps2.xml><?xml version="1.0" encoding="utf-8"?>
<ds:datastoreItem xmlns:ds="http://schemas.openxmlformats.org/officeDocument/2006/customXml" ds:itemID="{E001C3C7-B9BE-4A59-9900-7B14E4C81642}"/>
</file>

<file path=customXml/itemProps3.xml><?xml version="1.0" encoding="utf-8"?>
<ds:datastoreItem xmlns:ds="http://schemas.openxmlformats.org/officeDocument/2006/customXml" ds:itemID="{E6899A7B-E6BA-4CEA-8E8F-DB08E280FC55}"/>
</file>

<file path=customXml/itemProps4.xml><?xml version="1.0" encoding="utf-8"?>
<ds:datastoreItem xmlns:ds="http://schemas.openxmlformats.org/officeDocument/2006/customXml" ds:itemID="{F3CC5EF1-2DBC-4E0F-B1DB-0884BC19C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01C3C7-B9BE-4A59-9900-7B14E4C81642}">
  <ds:schemaRefs>
    <ds:schemaRef ds:uri="http://schemas.microsoft.com/sharepoint/v3/contenttype/forms"/>
  </ds:schemaRefs>
</ds:datastoreItem>
</file>

<file path=customXml/itemProps6.xml><?xml version="1.0" encoding="utf-8"?>
<ds:datastoreItem xmlns:ds="http://schemas.openxmlformats.org/officeDocument/2006/customXml" ds:itemID="{CD9842E7-AD56-4346-B1F7-650241DE99C4}">
  <ds:schemaRefs>
    <ds:schemaRef ds:uri="9c9941df-7074-4a92-bf99-225d24d78d61"/>
    <ds:schemaRef ds:uri="http://purl.org/dc/terms/"/>
    <ds:schemaRef ds:uri="18f3d968-6251-40b0-9f11-012b293496c2"/>
    <ds:schemaRef ds:uri="cc625d36-bb37-4650-91b9-0c96159295ba"/>
    <ds:schemaRef ds:uri="http://schemas.microsoft.com/office/2006/documentManagement/types"/>
    <ds:schemaRef ds:uri="http://schemas.microsoft.com/office/infopath/2007/PartnerControls"/>
    <ds:schemaRef ds:uri="http://purl.org/dc/elements/1.1/"/>
    <ds:schemaRef ds:uri="5429eb68-8afa-474e-a293-a9fa933f1d84"/>
    <ds:schemaRef ds:uri="http://schemas.openxmlformats.org/package/2006/metadata/core-properties"/>
    <ds:schemaRef ds:uri="4e9c2f0c-7bf8-49af-8356-cbf363fc78a7"/>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CD9842E7-AD56-4346-B1F7-650241DE99C4}"/>
</file>

<file path=customXml/itemProps8.xml><?xml version="1.0" encoding="utf-8"?>
<ds:datastoreItem xmlns:ds="http://schemas.openxmlformats.org/officeDocument/2006/customXml" ds:itemID="{883F8AF5-FCD8-4FD7-96D7-EF00F9AD4F45}"/>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501 - ökad kristofobi.docx</dc:title>
  <dc:subject/>
  <dc:creator>Kristina Bram</dc:creator>
  <cp:keywords/>
  <dc:description/>
  <cp:lastModifiedBy>Kristina Bram</cp:lastModifiedBy>
  <cp:revision>25</cp:revision>
  <dcterms:created xsi:type="dcterms:W3CDTF">2020-11-17T10:53:00Z</dcterms:created>
  <dcterms:modified xsi:type="dcterms:W3CDTF">2020-11-20T11:53:00Z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600c5caa-af37-4c3c-bbc6-daf2f3053998</vt:lpwstr>
  </property>
  <property fmtid="{D5CDD505-2E9C-101B-9397-08002B2CF9AE}" pid="5" name="Organisation">
    <vt:lpwstr/>
  </property>
  <property fmtid="{D5CDD505-2E9C-101B-9397-08002B2CF9AE}" pid="6" name="ActivityCategory">
    <vt:lpwstr/>
  </property>
</Properties>
</file>