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4F7000" w:rsidP="00DA0661">
      <w:pPr>
        <w:pStyle w:val="Title"/>
      </w:pPr>
      <w:r>
        <w:t xml:space="preserve">Svar på fråga </w:t>
      </w:r>
      <w:r w:rsidRPr="009D26FF" w:rsidR="009D26FF">
        <w:t xml:space="preserve">2021/22:1012 </w:t>
      </w:r>
      <w:r w:rsidR="009D26FF">
        <w:t xml:space="preserve">av Aron Emilsson (SD) </w:t>
      </w:r>
      <w:r w:rsidRPr="009D26FF" w:rsidR="009D26FF">
        <w:t>Tillbakadragande av de svenska insatserna i Mali</w:t>
      </w:r>
    </w:p>
    <w:p w:rsidR="004F7000" w:rsidP="009D26FF">
      <w:pPr>
        <w:pStyle w:val="BodyText"/>
      </w:pPr>
      <w:sdt>
        <w:sdtPr>
          <w:alias w:val="Frågeställare"/>
          <w:tag w:val="delete"/>
          <w:id w:val="-1635256365"/>
          <w:placeholder>
            <w:docPart w:val="1EC3066967774295803938BA6F2B03E4"/>
          </w:placeholder>
          <w:dataBinding w:xpath="/ns0:DocumentInfo[1]/ns0:BaseInfo[1]/ns0:Extra3[1]" w:storeItemID="{80F33686-1274-4025-BE90-531212E0F819}" w:prefixMappings="xmlns:ns0='http://lp/documentinfo/RK' "/>
          <w:text/>
        </w:sdtPr>
        <w:sdtContent>
          <w:r w:rsidR="00923855">
            <w:t>Aron Emilsson</w:t>
          </w:r>
        </w:sdtContent>
      </w:sdt>
      <w:r>
        <w:t xml:space="preserve"> har frågat mig om jag</w:t>
      </w:r>
      <w:r w:rsidR="009D26FF">
        <w:t xml:space="preserve"> är beredd att verka för ett ordnat, men skyndsamt, tillbakadragande av de svenska insatserna i Mali. </w:t>
      </w:r>
    </w:p>
    <w:p w:rsidR="00B703FE" w:rsidRPr="00B703FE" w:rsidP="00B703FE">
      <w:r>
        <w:t xml:space="preserve">Regeringen delar </w:t>
      </w:r>
      <w:r w:rsidR="000A1FC1">
        <w:t xml:space="preserve">bilden över den negativa utvecklingen </w:t>
      </w:r>
      <w:r>
        <w:t xml:space="preserve">i Mali. </w:t>
      </w:r>
      <w:r w:rsidR="005404F1">
        <w:t xml:space="preserve">Utvecklingen i </w:t>
      </w:r>
      <w:r>
        <w:t>landet</w:t>
      </w:r>
      <w:r w:rsidR="005404F1">
        <w:t xml:space="preserve">, </w:t>
      </w:r>
      <w:r w:rsidR="000A1FC1">
        <w:t>både vad</w:t>
      </w:r>
      <w:r w:rsidR="005404F1">
        <w:t xml:space="preserve"> gäller Wagnergruppen</w:t>
      </w:r>
      <w:r w:rsidR="000A1FC1">
        <w:t>s etablering och vad gäller det uppskjutna demokratiska vale</w:t>
      </w:r>
      <w:r w:rsidR="00533A8E">
        <w:t>t</w:t>
      </w:r>
      <w:r w:rsidR="005404F1">
        <w:t xml:space="preserve">, har föranlett </w:t>
      </w:r>
      <w:r w:rsidR="00C11F36">
        <w:t>en diskussion</w:t>
      </w:r>
      <w:r w:rsidR="005404F1">
        <w:t xml:space="preserve"> i riksdagen</w:t>
      </w:r>
      <w:r w:rsidR="00C11F36">
        <w:t xml:space="preserve"> om</w:t>
      </w:r>
      <w:r w:rsidR="005404F1">
        <w:t xml:space="preserve"> ett tidigare tillbakadragande av det svenska bidraget till Minusma än det som planerats för i den proposition som antogs </w:t>
      </w:r>
      <w:r w:rsidR="00952C43">
        <w:t xml:space="preserve">av riksdagen </w:t>
      </w:r>
      <w:r w:rsidR="005404F1">
        <w:t>i december</w:t>
      </w:r>
      <w:r w:rsidR="00952C43">
        <w:t xml:space="preserve"> 2021</w:t>
      </w:r>
      <w:r w:rsidR="005404F1">
        <w:t>.</w:t>
      </w:r>
      <w:r w:rsidRPr="001A44A6" w:rsidR="001A44A6">
        <w:t xml:space="preserve"> </w:t>
      </w:r>
      <w:r w:rsidR="005404F1">
        <w:t xml:space="preserve">Regeringen ska den </w:t>
      </w:r>
      <w:r w:rsidR="00372E9A">
        <w:t xml:space="preserve">1 mars </w:t>
      </w:r>
      <w:r w:rsidR="00952C43">
        <w:t xml:space="preserve">2022 </w:t>
      </w:r>
      <w:r w:rsidR="005404F1">
        <w:t xml:space="preserve">återkomma </w:t>
      </w:r>
      <w:r w:rsidR="007324DF">
        <w:t xml:space="preserve">i frågan </w:t>
      </w:r>
      <w:r w:rsidR="005404F1">
        <w:t xml:space="preserve">till </w:t>
      </w:r>
      <w:r w:rsidR="001613E2">
        <w:t xml:space="preserve">berörda utskott i </w:t>
      </w:r>
      <w:r w:rsidR="005404F1">
        <w:t>riksdagen</w:t>
      </w:r>
      <w:r w:rsidR="00F83EE7">
        <w:t>.</w:t>
      </w:r>
      <w:r w:rsidR="005404F1">
        <w:t xml:space="preserve"> </w:t>
      </w:r>
    </w:p>
    <w:p w:rsidR="004F7000" w:rsidP="009D26FF">
      <w:pPr>
        <w:pStyle w:val="BodyText"/>
      </w:pPr>
      <w:r>
        <w:t xml:space="preserve">Stockholm den </w:t>
      </w:r>
      <w:sdt>
        <w:sdtPr>
          <w:id w:val="-1225218591"/>
          <w:placeholder>
            <w:docPart w:val="5ED57A6EA6CF4D4396F7096762A82463"/>
          </w:placeholder>
          <w:dataBinding w:xpath="/ns0:DocumentInfo[1]/ns0:BaseInfo[1]/ns0:HeaderDate[1]" w:storeItemID="{80F33686-1274-4025-BE90-531212E0F819}" w:prefixMappings="xmlns:ns0='http://lp/documentinfo/RK' "/>
          <w:date w:fullDate="2022-02-1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372E9A">
            <w:t>16 februari 2022</w:t>
          </w:r>
        </w:sdtContent>
      </w:sdt>
    </w:p>
    <w:p w:rsidR="004F7000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A78C8C21631B430DA402791CEDE9A663"/>
        </w:placeholder>
        <w:dataBinding w:xpath="/ns0:DocumentInfo[1]/ns0:BaseInfo[1]/ns0:TopSender[1]" w:storeItemID="{80F33686-1274-4025-BE90-531212E0F819}" w:prefixMappings="xmlns:ns0='http://lp/documentinfo/RK' "/>
        <w:comboBox w:lastValue="Utrikesministern">
          <w:listItem w:value="Utrikesministern" w:displayText="Ann Linde"/>
          <w:listItem w:value="Biståndsministern" w:displayText="Matilda Ernkrans"/>
          <w:listItem w:value="Utrikeshandelsministern och ministern med ansvar för nordiska frågor" w:displayText="Anna Hallberg"/>
        </w:comboBox>
      </w:sdtPr>
      <w:sdtContent>
        <w:p w:rsidR="004F7000" w:rsidRPr="00DB48AB" w:rsidP="00DB48AB">
          <w:pPr>
            <w:pStyle w:val="BodyText"/>
          </w:pPr>
          <w:r>
            <w:rPr>
              <w:rStyle w:val="DefaultParagraphFont"/>
            </w:rPr>
            <w:t>Ann Linde</w:t>
          </w:r>
        </w:p>
      </w:sdtContent>
    </w:sdt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4F700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4F7000" w:rsidRPr="007D73AB" w:rsidP="00340DE0">
          <w:pPr>
            <w:pStyle w:val="Header"/>
          </w:pPr>
        </w:p>
      </w:tc>
      <w:tc>
        <w:tcPr>
          <w:tcW w:w="1134" w:type="dxa"/>
        </w:tcPr>
        <w:p w:rsidR="004F700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4F700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F7000" w:rsidRPr="00710A6C" w:rsidP="00EE3C0F">
          <w:pPr>
            <w:pStyle w:val="Header"/>
            <w:rPr>
              <w:b/>
            </w:rPr>
          </w:pPr>
        </w:p>
        <w:p w:rsidR="004F7000" w:rsidP="00EE3C0F">
          <w:pPr>
            <w:pStyle w:val="Header"/>
          </w:pPr>
        </w:p>
        <w:p w:rsidR="004F7000" w:rsidP="00EE3C0F">
          <w:pPr>
            <w:pStyle w:val="Header"/>
          </w:pPr>
        </w:p>
        <w:p w:rsidR="004F700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B9E770A80FED42668D1222B61C10BA40"/>
            </w:placeholder>
            <w:dataBinding w:xpath="/ns0:DocumentInfo[1]/ns0:BaseInfo[1]/ns0:Dnr[1]" w:storeItemID="{80F33686-1274-4025-BE90-531212E0F819}" w:prefixMappings="xmlns:ns0='http://lp/documentinfo/RK' "/>
            <w:text/>
          </w:sdtPr>
          <w:sdtContent>
            <w:p w:rsidR="004F7000" w:rsidP="00EE3C0F">
              <w:pPr>
                <w:pStyle w:val="Header"/>
              </w:pPr>
              <w:r>
                <w:t>UD2022/01997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79A4B534DB943DEA8271FCF568BCF03"/>
            </w:placeholder>
            <w:showingPlcHdr/>
            <w:dataBinding w:xpath="/ns0:DocumentInfo[1]/ns0:BaseInfo[1]/ns0:DocNumber[1]" w:storeItemID="{80F33686-1274-4025-BE90-531212E0F819}" w:prefixMappings="xmlns:ns0='http://lp/documentinfo/RK' "/>
            <w:text/>
          </w:sdtPr>
          <w:sdtContent>
            <w:p w:rsidR="004F700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4F7000" w:rsidP="00EE3C0F">
          <w:pPr>
            <w:pStyle w:val="Header"/>
          </w:pPr>
        </w:p>
      </w:tc>
      <w:tc>
        <w:tcPr>
          <w:tcW w:w="1134" w:type="dxa"/>
        </w:tcPr>
        <w:p w:rsidR="004F7000" w:rsidP="0094502D">
          <w:pPr>
            <w:pStyle w:val="Header"/>
          </w:pPr>
        </w:p>
        <w:p w:rsidR="004F700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FE970B41FB546A28EAEE422C8E14F34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DF6318" w:rsidRPr="00DF6318" w:rsidP="00340DE0">
              <w:pPr>
                <w:pStyle w:val="Header"/>
                <w:rPr>
                  <w:b/>
                </w:rPr>
              </w:pPr>
              <w:r w:rsidRPr="00DF6318">
                <w:rPr>
                  <w:b/>
                </w:rPr>
                <w:t>Utrikesdepartementet</w:t>
              </w:r>
            </w:p>
            <w:p w:rsidR="00533A8E" w:rsidP="00340DE0">
              <w:pPr>
                <w:pStyle w:val="Header"/>
              </w:pPr>
              <w:r>
                <w:t>Utrike</w:t>
              </w:r>
              <w:r w:rsidRPr="00DF6318" w:rsidR="00DF6318">
                <w:t>sministern</w:t>
              </w:r>
            </w:p>
            <w:p w:rsidR="00533A8E" w:rsidP="00340DE0">
              <w:pPr>
                <w:pStyle w:val="Header"/>
              </w:pPr>
            </w:p>
            <w:p w:rsidR="00533A8E" w:rsidRPr="0035322C" w:rsidP="00340DE0">
              <w:pPr>
                <w:pStyle w:val="Header"/>
              </w:pPr>
            </w:p>
            <w:p w:rsidR="004F7000" w:rsidRPr="00340DE0" w:rsidP="00340DE0">
              <w:pPr>
                <w:pStyle w:val="Header"/>
              </w:pPr>
            </w:p>
          </w:tc>
        </w:sdtContent>
      </w:sdt>
      <w:sdt>
        <w:sdtPr>
          <w:rPr>
            <w:rFonts w:asciiTheme="majorHAnsi" w:hAnsiTheme="majorHAnsi" w:cstheme="majorHAnsi"/>
            <w:sz w:val="19"/>
            <w:szCs w:val="19"/>
          </w:rPr>
          <w:alias w:val="Recipient"/>
          <w:tag w:val="ccRKShow_Recipient"/>
          <w:id w:val="-28344517"/>
          <w:placeholder>
            <w:docPart w:val="729559C4F50B47C09F8803D69CBBAD7F"/>
          </w:placeholder>
          <w:dataBinding w:xpath="/ns0:DocumentInfo[1]/ns0:BaseInfo[1]/ns0:Recipient[1]" w:storeItemID="{80F33686-1274-4025-BE90-531212E0F819}" w:prefixMappings="xmlns:ns0='http://lp/documentinfo/RK' "/>
          <w:text w:multiLine="1"/>
        </w:sdtPr>
        <w:sdtContent>
          <w:tc>
            <w:tcPr>
              <w:tcW w:w="3170" w:type="dxa"/>
            </w:tcPr>
            <w:p w:rsidR="00532B24" w:rsidRPr="00532B24" w:rsidP="00533A8E">
              <w:r w:rsidRPr="0035322C">
                <w:rPr>
                  <w:rFonts w:asciiTheme="majorHAnsi" w:hAnsiTheme="majorHAnsi" w:cstheme="majorHAnsi"/>
                  <w:sz w:val="19"/>
                  <w:szCs w:val="19"/>
                </w:rPr>
                <w:t>Till riksdagen</w:t>
              </w:r>
              <w:r w:rsidRPr="0035322C">
                <w:rPr>
                  <w:rFonts w:asciiTheme="majorHAnsi" w:hAnsiTheme="majorHAnsi" w:cstheme="majorHAnsi"/>
                  <w:sz w:val="19"/>
                  <w:szCs w:val="19"/>
                </w:rPr>
                <w:br/>
              </w:r>
              <w:r w:rsidRPr="0035322C">
                <w:rPr>
                  <w:rFonts w:asciiTheme="majorHAnsi" w:hAnsiTheme="majorHAnsi" w:cstheme="majorHAnsi"/>
                  <w:sz w:val="19"/>
                  <w:szCs w:val="19"/>
                </w:rPr>
                <w:br/>
              </w:r>
              <w:r w:rsidRPr="0035322C">
                <w:rPr>
                  <w:rFonts w:asciiTheme="majorHAnsi" w:hAnsiTheme="majorHAnsi" w:cstheme="majorHAnsi"/>
                  <w:sz w:val="19"/>
                  <w:szCs w:val="19"/>
                </w:rPr>
                <w:br/>
              </w:r>
            </w:p>
          </w:tc>
        </w:sdtContent>
      </w:sdt>
      <w:tc>
        <w:tcPr>
          <w:tcW w:w="1134" w:type="dxa"/>
        </w:tcPr>
        <w:p w:rsidR="004F7000" w:rsidP="003E6020">
          <w:pPr>
            <w:pStyle w:val="Header"/>
          </w:pPr>
        </w:p>
        <w:p w:rsidR="00533A8E" w:rsidP="003E6020">
          <w:pPr>
            <w:pStyle w:val="Header"/>
          </w:pPr>
        </w:p>
        <w:p w:rsidR="00533A8E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9E770A80FED42668D1222B61C10BA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51E6F9-B487-4CA6-B0CE-843D9B2922D9}"/>
      </w:docPartPr>
      <w:docPartBody>
        <w:p w:rsidR="00A13014" w:rsidP="00BA5E8D">
          <w:pPr>
            <w:pStyle w:val="B9E770A80FED42668D1222B61C10BA4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79A4B534DB943DEA8271FCF568BCF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72D358-6744-4F65-AA14-E00A7BC28FC2}"/>
      </w:docPartPr>
      <w:docPartBody>
        <w:p w:rsidR="00A13014" w:rsidP="00BA5E8D">
          <w:pPr>
            <w:pStyle w:val="679A4B534DB943DEA8271FCF568BCF0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FE970B41FB546A28EAEE422C8E14F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D990BE-66CA-43A6-9E40-E8530BEA9919}"/>
      </w:docPartPr>
      <w:docPartBody>
        <w:p w:rsidR="00A13014" w:rsidP="00BA5E8D">
          <w:pPr>
            <w:pStyle w:val="FFE970B41FB546A28EAEE422C8E14F3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29559C4F50B47C09F8803D69CBBAD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E3F179-1E48-4E90-9E50-5CF84393917B}"/>
      </w:docPartPr>
      <w:docPartBody>
        <w:p w:rsidR="00A13014" w:rsidP="00BA5E8D">
          <w:pPr>
            <w:pStyle w:val="729559C4F50B47C09F8803D69CBBAD7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EC3066967774295803938BA6F2B03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EA7556-BCAF-49E3-AB40-8DEE1F55B43C}"/>
      </w:docPartPr>
      <w:docPartBody>
        <w:p w:rsidR="00A13014" w:rsidP="00BA5E8D">
          <w:pPr>
            <w:pStyle w:val="1EC3066967774295803938BA6F2B03E4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5ED57A6EA6CF4D4396F7096762A824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9306B8-5AA6-41E9-BC0A-8D38B11CC02E}"/>
      </w:docPartPr>
      <w:docPartBody>
        <w:p w:rsidR="00A13014" w:rsidP="00BA5E8D">
          <w:pPr>
            <w:pStyle w:val="5ED57A6EA6CF4D4396F7096762A82463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A78C8C21631B430DA402791CEDE9A6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248282-32F6-466F-A6E2-8BF04ED994F2}"/>
      </w:docPartPr>
      <w:docPartBody>
        <w:p w:rsidR="00A13014" w:rsidP="00BA5E8D">
          <w:pPr>
            <w:pStyle w:val="A78C8C21631B430DA402791CEDE9A663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5E8D"/>
    <w:rPr>
      <w:noProof w:val="0"/>
      <w:color w:val="808080"/>
    </w:rPr>
  </w:style>
  <w:style w:type="paragraph" w:customStyle="1" w:styleId="B9E770A80FED42668D1222B61C10BA40">
    <w:name w:val="B9E770A80FED42668D1222B61C10BA40"/>
    <w:rsid w:val="00BA5E8D"/>
  </w:style>
  <w:style w:type="paragraph" w:customStyle="1" w:styleId="729559C4F50B47C09F8803D69CBBAD7F">
    <w:name w:val="729559C4F50B47C09F8803D69CBBAD7F"/>
    <w:rsid w:val="00BA5E8D"/>
  </w:style>
  <w:style w:type="paragraph" w:customStyle="1" w:styleId="679A4B534DB943DEA8271FCF568BCF031">
    <w:name w:val="679A4B534DB943DEA8271FCF568BCF031"/>
    <w:rsid w:val="00BA5E8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FE970B41FB546A28EAEE422C8E14F341">
    <w:name w:val="FFE970B41FB546A28EAEE422C8E14F341"/>
    <w:rsid w:val="00BA5E8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EC3066967774295803938BA6F2B03E4">
    <w:name w:val="1EC3066967774295803938BA6F2B03E4"/>
    <w:rsid w:val="00BA5E8D"/>
  </w:style>
  <w:style w:type="paragraph" w:customStyle="1" w:styleId="5ED57A6EA6CF4D4396F7096762A82463">
    <w:name w:val="5ED57A6EA6CF4D4396F7096762A82463"/>
    <w:rsid w:val="00BA5E8D"/>
  </w:style>
  <w:style w:type="paragraph" w:customStyle="1" w:styleId="A78C8C21631B430DA402791CEDE9A663">
    <w:name w:val="A78C8C21631B430DA402791CEDE9A663"/>
    <w:rsid w:val="00BA5E8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2022-02-16T00:00:00</HeaderDate>
    <Office/>
    <Dnr>UD2022/01997</Dnr>
    <ParagrafNr/>
    <DocumentTitle/>
    <VisitingAddress/>
    <Extra1/>
    <Extra2/>
    <Extra3>Aron Emilsson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f35d0fcf-94b8-4b04-a07b-3abd9a86f7df</RD_Svarsid>
  </documentManagement>
</p:properties>
</file>

<file path=customXml/itemProps1.xml><?xml version="1.0" encoding="utf-8"?>
<ds:datastoreItem xmlns:ds="http://schemas.openxmlformats.org/officeDocument/2006/customXml" ds:itemID="{C0D4E441-39CC-41DE-9E46-4D498318F216}"/>
</file>

<file path=customXml/itemProps2.xml><?xml version="1.0" encoding="utf-8"?>
<ds:datastoreItem xmlns:ds="http://schemas.openxmlformats.org/officeDocument/2006/customXml" ds:itemID="{70602675-2ECB-43C7-955F-E9B7365C5536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80F33686-1274-4025-BE90-531212E0F819}"/>
</file>

<file path=customXml/itemProps5.xml><?xml version="1.0" encoding="utf-8"?>
<ds:datastoreItem xmlns:ds="http://schemas.openxmlformats.org/officeDocument/2006/customXml" ds:itemID="{5026AD4E-F952-4F36-8CA1-9F3C6548BE9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117</Words>
  <Characters>624</Characters>
  <Application>Microsoft Office Word</Application>
  <DocSecurity>0</DocSecurity>
  <Lines>5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1012 av Aron Emilsson (SD) Tillbakadragande av de svenska insatserna i Mali.docx</dc:title>
  <cp:revision>2</cp:revision>
  <cp:lastPrinted>2022-01-03T09:17:00Z</cp:lastPrinted>
  <dcterms:created xsi:type="dcterms:W3CDTF">2022-02-16T07:34:00Z</dcterms:created>
  <dcterms:modified xsi:type="dcterms:W3CDTF">2022-02-16T07:34:00Z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025fac2c-1308-4594-a386-d5e387fad1b9</vt:lpwstr>
  </property>
</Properties>
</file>