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90DEF" w14:textId="77777777" w:rsidR="00EB29A5" w:rsidRDefault="00EB29A5" w:rsidP="00DA0661">
      <w:pPr>
        <w:pStyle w:val="Rubrik"/>
      </w:pPr>
      <w:bookmarkStart w:id="0" w:name="Start"/>
      <w:bookmarkStart w:id="1" w:name="_GoBack"/>
      <w:bookmarkEnd w:id="0"/>
      <w:bookmarkEnd w:id="1"/>
      <w:r>
        <w:t>Svar på fråga 2020/21:314 av Jens Holm (V)</w:t>
      </w:r>
      <w:r>
        <w:br/>
        <w:t>Järnväg Stockholm</w:t>
      </w:r>
      <w:r w:rsidRPr="00EB29A5">
        <w:t>–</w:t>
      </w:r>
      <w:r>
        <w:t>Oslo</w:t>
      </w:r>
    </w:p>
    <w:p w14:paraId="0B5861F2" w14:textId="77777777" w:rsidR="00EB29A5" w:rsidRDefault="00EB29A5" w:rsidP="00EB29A5">
      <w:pPr>
        <w:pStyle w:val="Brdtext"/>
      </w:pPr>
      <w:r>
        <w:t>Jens Holm har frågat mig om vilka kontakter den svenska regeringen har haft med den norska regeringen om Oslo–Stockholm, och på vilket sätt Trafikverket och regeringen deltar i den utredning som Jernbanedirektoratet nu har fått i uppdrag att göra.</w:t>
      </w:r>
    </w:p>
    <w:p w14:paraId="58B22567" w14:textId="77777777" w:rsidR="002E0946" w:rsidRDefault="002E0946" w:rsidP="002E0946">
      <w:pPr>
        <w:pStyle w:val="Brdtext"/>
      </w:pPr>
      <w:bookmarkStart w:id="2" w:name="_Hlk55287714"/>
      <w:r>
        <w:t xml:space="preserve">Just nu genomförs regeringens nationella </w:t>
      </w:r>
      <w:r w:rsidR="00E75BA4">
        <w:t>trafikslagsövergripande plan</w:t>
      </w:r>
      <w:r>
        <w:t xml:space="preserve"> för infrastrukturen för perioden 2018–2029</w:t>
      </w:r>
      <w:r w:rsidR="00E75BA4">
        <w:t xml:space="preserve"> som beslutades i maj 2018. D</w:t>
      </w:r>
      <w:r>
        <w:t xml:space="preserve">en </w:t>
      </w:r>
      <w:r w:rsidR="00E75BA4">
        <w:t xml:space="preserve">omfattar en </w:t>
      </w:r>
      <w:r>
        <w:t>satsning på över 700 miljarder kr</w:t>
      </w:r>
      <w:r w:rsidR="00E75BA4">
        <w:t xml:space="preserve"> och innebär</w:t>
      </w:r>
      <w:r>
        <w:t xml:space="preserve"> </w:t>
      </w:r>
      <w:r w:rsidRPr="00BC190C">
        <w:t>bland annat den största järnvägssatsningen i modern tid</w:t>
      </w:r>
      <w:r>
        <w:t>. Det gör vi för att öka tillgängligheten, modernisera svensk infrastruktur och öka möjligheterna för klimatsmarta transporter.</w:t>
      </w:r>
    </w:p>
    <w:p w14:paraId="4551CBDD" w14:textId="77777777" w:rsidR="00767B0A" w:rsidRDefault="00767B0A" w:rsidP="00767B0A">
      <w:pPr>
        <w:pStyle w:val="Brdtext"/>
      </w:pPr>
      <w:r w:rsidRPr="00EC051E">
        <w:t>Gränsöverskridande transportinfrastruktur har en stor betydelse både för tillväxt</w:t>
      </w:r>
      <w:r>
        <w:t xml:space="preserve"> och </w:t>
      </w:r>
      <w:r w:rsidRPr="00EC051E">
        <w:t xml:space="preserve">tillgänglighet i våra respektive länder. Det är viktigt att den gränsöverskridande infrastrukturen mellan våra länder gör det attraktivt att bo och arbeta över landsgränserna, och gör det möjligt att på ett mer hållbart sätt resa </w:t>
      </w:r>
      <w:r w:rsidR="00E723E6">
        <w:t xml:space="preserve">och transportera varor </w:t>
      </w:r>
      <w:r w:rsidRPr="00EC051E">
        <w:t>mellan våra länder</w:t>
      </w:r>
      <w:r>
        <w:t xml:space="preserve">. </w:t>
      </w:r>
    </w:p>
    <w:p w14:paraId="6E06C941" w14:textId="77777777" w:rsidR="00767B0A" w:rsidRDefault="00767B0A" w:rsidP="00FA6CED">
      <w:pPr>
        <w:pStyle w:val="Brdtext"/>
      </w:pPr>
      <w:r w:rsidRPr="00736F80">
        <w:t xml:space="preserve">Av regeringens </w:t>
      </w:r>
      <w:r>
        <w:t xml:space="preserve">beslut </w:t>
      </w:r>
      <w:r w:rsidR="00D54B6A">
        <w:t xml:space="preserve">om den nationella planen </w:t>
      </w:r>
      <w:r w:rsidRPr="00736F80">
        <w:t xml:space="preserve">framgår att Sveriges och Norges regeringar är överens om att utvecklingen av den gränsöverskridande transportinfrastrukturen </w:t>
      </w:r>
      <w:r>
        <w:t xml:space="preserve">fortlöpande </w:t>
      </w:r>
      <w:r w:rsidRPr="00736F80">
        <w:t xml:space="preserve">ska ske i dialog mellan departementen i de båda länderna samt mellan de myndigheter som ansvarar för transportsystemet i respektive land. </w:t>
      </w:r>
    </w:p>
    <w:p w14:paraId="1563B901" w14:textId="77777777" w:rsidR="002E0946" w:rsidDel="00767B0A" w:rsidRDefault="002E0946" w:rsidP="002E0946">
      <w:pPr>
        <w:pStyle w:val="Brdtext"/>
      </w:pPr>
      <w:r w:rsidDel="00767B0A">
        <w:t xml:space="preserve">Regeringens beslut innehöll också ett uppdrag till </w:t>
      </w:r>
      <w:r w:rsidRPr="00CA3688" w:rsidDel="00767B0A">
        <w:t>Trafikverket</w:t>
      </w:r>
      <w:r w:rsidDel="00767B0A">
        <w:t xml:space="preserve"> om att</w:t>
      </w:r>
      <w:r w:rsidRPr="00CA3688" w:rsidDel="00767B0A">
        <w:t xml:space="preserve"> fortsätta att utreda </w:t>
      </w:r>
      <w:proofErr w:type="gramStart"/>
      <w:r w:rsidDel="00767B0A">
        <w:t>bl.a.</w:t>
      </w:r>
      <w:proofErr w:type="gramEnd"/>
      <w:r w:rsidDel="00767B0A">
        <w:t xml:space="preserve"> </w:t>
      </w:r>
      <w:r w:rsidR="00E75BA4" w:rsidDel="00767B0A">
        <w:t>stråket Stockholm–riksgränsen–Oslo</w:t>
      </w:r>
      <w:r w:rsidDel="00767B0A">
        <w:t xml:space="preserve">, med målsättningen att </w:t>
      </w:r>
      <w:r w:rsidR="00E75BA4" w:rsidDel="00767B0A">
        <w:t>stråket är</w:t>
      </w:r>
      <w:r w:rsidRPr="00CA3688" w:rsidDel="00767B0A">
        <w:t xml:space="preserve"> så pass </w:t>
      </w:r>
      <w:r w:rsidR="00E75BA4" w:rsidDel="00767B0A">
        <w:t>utrett att det</w:t>
      </w:r>
      <w:r w:rsidRPr="00CA3688" w:rsidDel="00767B0A">
        <w:t xml:space="preserve"> kan övervägas i nästa planeringsomgång och planrevidering.</w:t>
      </w:r>
    </w:p>
    <w:bookmarkEnd w:id="2"/>
    <w:p w14:paraId="2DBD0E8A" w14:textId="77777777" w:rsidR="00EB29A5" w:rsidRDefault="00EB29A5" w:rsidP="006A12F1">
      <w:pPr>
        <w:pStyle w:val="Brdtext"/>
      </w:pPr>
      <w:r>
        <w:t xml:space="preserve">Stockholm den </w:t>
      </w:r>
      <w:sdt>
        <w:sdtPr>
          <w:id w:val="-1225218591"/>
          <w:placeholder>
            <w:docPart w:val="97FC493479DA4F11B791110A30DBFA26"/>
          </w:placeholder>
          <w:dataBinding w:prefixMappings="xmlns:ns0='http://lp/documentinfo/RK' " w:xpath="/ns0:DocumentInfo[1]/ns0:BaseInfo[1]/ns0:HeaderDate[1]" w:storeItemID="{B77F0E09-695D-482A-AED5-EB4ED763E2BE}"/>
          <w:date w:fullDate="2020-11-11T00:00:00Z">
            <w:dateFormat w:val="d MMMM yyyy"/>
            <w:lid w:val="sv-SE"/>
            <w:storeMappedDataAs w:val="dateTime"/>
            <w:calendar w:val="gregorian"/>
          </w:date>
        </w:sdtPr>
        <w:sdtEndPr/>
        <w:sdtContent>
          <w:r>
            <w:t>11 november 2020</w:t>
          </w:r>
        </w:sdtContent>
      </w:sdt>
    </w:p>
    <w:p w14:paraId="48E3A04B" w14:textId="77777777" w:rsidR="00EB29A5" w:rsidRDefault="00EB29A5" w:rsidP="004E7A8F">
      <w:pPr>
        <w:pStyle w:val="Brdtextutanavstnd"/>
      </w:pPr>
    </w:p>
    <w:p w14:paraId="5F89471E" w14:textId="77777777" w:rsidR="00EB29A5" w:rsidRDefault="00EB29A5" w:rsidP="004E7A8F">
      <w:pPr>
        <w:pStyle w:val="Brdtextutanavstnd"/>
      </w:pPr>
    </w:p>
    <w:p w14:paraId="307A3CFD" w14:textId="77777777" w:rsidR="00EB29A5" w:rsidRDefault="00EB29A5" w:rsidP="004E7A8F">
      <w:pPr>
        <w:pStyle w:val="Brdtextutanavstnd"/>
      </w:pPr>
    </w:p>
    <w:p w14:paraId="5C828FBF" w14:textId="77777777" w:rsidR="00EB29A5" w:rsidRDefault="00EB29A5" w:rsidP="00422A41">
      <w:pPr>
        <w:pStyle w:val="Brdtext"/>
      </w:pPr>
      <w:r>
        <w:t>Tomas Eneroth</w:t>
      </w:r>
    </w:p>
    <w:p w14:paraId="17D18A6D" w14:textId="77777777" w:rsidR="00EB29A5" w:rsidRPr="00DB48AB" w:rsidRDefault="00EB29A5" w:rsidP="00DB48AB">
      <w:pPr>
        <w:pStyle w:val="Brdtext"/>
      </w:pPr>
    </w:p>
    <w:sectPr w:rsidR="00EB29A5"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0B3FC" w14:textId="77777777" w:rsidR="0055039A" w:rsidRDefault="0055039A" w:rsidP="00A87A54">
      <w:pPr>
        <w:spacing w:after="0" w:line="240" w:lineRule="auto"/>
      </w:pPr>
      <w:r>
        <w:separator/>
      </w:r>
    </w:p>
  </w:endnote>
  <w:endnote w:type="continuationSeparator" w:id="0">
    <w:p w14:paraId="64F58340" w14:textId="77777777" w:rsidR="0055039A" w:rsidRDefault="0055039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11FE" w14:textId="77777777" w:rsidR="00E723E6" w:rsidRDefault="00E723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C78856E" w14:textId="77777777" w:rsidTr="006A26EC">
      <w:trPr>
        <w:trHeight w:val="227"/>
        <w:jc w:val="right"/>
      </w:trPr>
      <w:tc>
        <w:tcPr>
          <w:tcW w:w="708" w:type="dxa"/>
          <w:vAlign w:val="bottom"/>
        </w:tcPr>
        <w:p w14:paraId="7F312C2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98E99D7" w14:textId="77777777" w:rsidTr="006A26EC">
      <w:trPr>
        <w:trHeight w:val="850"/>
        <w:jc w:val="right"/>
      </w:trPr>
      <w:tc>
        <w:tcPr>
          <w:tcW w:w="708" w:type="dxa"/>
          <w:vAlign w:val="bottom"/>
        </w:tcPr>
        <w:p w14:paraId="56A380BC" w14:textId="77777777" w:rsidR="005606BC" w:rsidRPr="00347E11" w:rsidRDefault="005606BC" w:rsidP="005606BC">
          <w:pPr>
            <w:pStyle w:val="Sidfot"/>
            <w:spacing w:line="276" w:lineRule="auto"/>
            <w:jc w:val="right"/>
          </w:pPr>
        </w:p>
      </w:tc>
    </w:tr>
  </w:tbl>
  <w:p w14:paraId="4EB0BC6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E72B7AC" w14:textId="77777777" w:rsidTr="001F4302">
      <w:trPr>
        <w:trHeight w:val="510"/>
      </w:trPr>
      <w:tc>
        <w:tcPr>
          <w:tcW w:w="8525" w:type="dxa"/>
          <w:gridSpan w:val="2"/>
          <w:vAlign w:val="bottom"/>
        </w:tcPr>
        <w:p w14:paraId="17BFA6E7" w14:textId="77777777" w:rsidR="00347E11" w:rsidRPr="00347E11" w:rsidRDefault="00347E11" w:rsidP="00347E11">
          <w:pPr>
            <w:pStyle w:val="Sidfot"/>
            <w:rPr>
              <w:sz w:val="8"/>
            </w:rPr>
          </w:pPr>
        </w:p>
      </w:tc>
    </w:tr>
    <w:tr w:rsidR="00093408" w:rsidRPr="00EE3C0F" w14:paraId="13C5C246" w14:textId="77777777" w:rsidTr="00C26068">
      <w:trPr>
        <w:trHeight w:val="227"/>
      </w:trPr>
      <w:tc>
        <w:tcPr>
          <w:tcW w:w="4074" w:type="dxa"/>
        </w:tcPr>
        <w:p w14:paraId="01FD0D77" w14:textId="77777777" w:rsidR="00347E11" w:rsidRPr="00F53AEA" w:rsidRDefault="00347E11" w:rsidP="00C26068">
          <w:pPr>
            <w:pStyle w:val="Sidfot"/>
            <w:spacing w:line="276" w:lineRule="auto"/>
          </w:pPr>
        </w:p>
      </w:tc>
      <w:tc>
        <w:tcPr>
          <w:tcW w:w="4451" w:type="dxa"/>
        </w:tcPr>
        <w:p w14:paraId="63FA48BF" w14:textId="77777777" w:rsidR="00093408" w:rsidRPr="00F53AEA" w:rsidRDefault="00093408" w:rsidP="00F53AEA">
          <w:pPr>
            <w:pStyle w:val="Sidfot"/>
            <w:spacing w:line="276" w:lineRule="auto"/>
          </w:pPr>
        </w:p>
      </w:tc>
    </w:tr>
  </w:tbl>
  <w:p w14:paraId="24BABDB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101F2" w14:textId="77777777" w:rsidR="0055039A" w:rsidRDefault="0055039A" w:rsidP="00A87A54">
      <w:pPr>
        <w:spacing w:after="0" w:line="240" w:lineRule="auto"/>
      </w:pPr>
      <w:r>
        <w:separator/>
      </w:r>
    </w:p>
  </w:footnote>
  <w:footnote w:type="continuationSeparator" w:id="0">
    <w:p w14:paraId="4727E031" w14:textId="77777777" w:rsidR="0055039A" w:rsidRDefault="0055039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82A9F" w14:textId="77777777" w:rsidR="00E723E6" w:rsidRDefault="00E723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1EA74" w14:textId="77777777" w:rsidR="00E723E6" w:rsidRDefault="00E723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B29A5" w14:paraId="2C81642E" w14:textId="77777777" w:rsidTr="00C93EBA">
      <w:trPr>
        <w:trHeight w:val="227"/>
      </w:trPr>
      <w:tc>
        <w:tcPr>
          <w:tcW w:w="5534" w:type="dxa"/>
        </w:tcPr>
        <w:p w14:paraId="0500979D" w14:textId="77777777" w:rsidR="00EB29A5" w:rsidRPr="007D73AB" w:rsidRDefault="00EB29A5">
          <w:pPr>
            <w:pStyle w:val="Sidhuvud"/>
          </w:pPr>
        </w:p>
      </w:tc>
      <w:tc>
        <w:tcPr>
          <w:tcW w:w="3170" w:type="dxa"/>
          <w:vAlign w:val="bottom"/>
        </w:tcPr>
        <w:p w14:paraId="02C52866" w14:textId="77777777" w:rsidR="00EB29A5" w:rsidRPr="007D73AB" w:rsidRDefault="00EB29A5" w:rsidP="00340DE0">
          <w:pPr>
            <w:pStyle w:val="Sidhuvud"/>
          </w:pPr>
        </w:p>
      </w:tc>
      <w:tc>
        <w:tcPr>
          <w:tcW w:w="1134" w:type="dxa"/>
        </w:tcPr>
        <w:p w14:paraId="60AB73AB" w14:textId="77777777" w:rsidR="00EB29A5" w:rsidRDefault="00EB29A5" w:rsidP="005A703A">
          <w:pPr>
            <w:pStyle w:val="Sidhuvud"/>
          </w:pPr>
        </w:p>
      </w:tc>
    </w:tr>
    <w:tr w:rsidR="00EB29A5" w14:paraId="1E1E196E" w14:textId="77777777" w:rsidTr="00C93EBA">
      <w:trPr>
        <w:trHeight w:val="1928"/>
      </w:trPr>
      <w:tc>
        <w:tcPr>
          <w:tcW w:w="5534" w:type="dxa"/>
        </w:tcPr>
        <w:p w14:paraId="7AED0941" w14:textId="77777777" w:rsidR="00EB29A5" w:rsidRPr="00340DE0" w:rsidRDefault="00EB29A5"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2890CEE" w14:textId="77777777" w:rsidR="00EB29A5" w:rsidRPr="00710A6C" w:rsidRDefault="00EB29A5" w:rsidP="00EE3C0F">
          <w:pPr>
            <w:pStyle w:val="Sidhuvud"/>
            <w:rPr>
              <w:b/>
            </w:rPr>
          </w:pPr>
        </w:p>
        <w:p w14:paraId="0EC1EC4B" w14:textId="77777777" w:rsidR="00EB29A5" w:rsidRDefault="00EB29A5" w:rsidP="00EE3C0F">
          <w:pPr>
            <w:pStyle w:val="Sidhuvud"/>
          </w:pPr>
        </w:p>
        <w:p w14:paraId="4092A707" w14:textId="77777777" w:rsidR="00EB29A5" w:rsidRDefault="00EB29A5" w:rsidP="00EE3C0F">
          <w:pPr>
            <w:pStyle w:val="Sidhuvud"/>
          </w:pPr>
        </w:p>
        <w:p w14:paraId="551E90B5" w14:textId="77777777" w:rsidR="00EB29A5" w:rsidRDefault="00EB29A5" w:rsidP="00EE3C0F">
          <w:pPr>
            <w:pStyle w:val="Sidhuvud"/>
          </w:pPr>
        </w:p>
        <w:sdt>
          <w:sdtPr>
            <w:alias w:val="Dnr"/>
            <w:tag w:val="ccRKShow_Dnr"/>
            <w:id w:val="-829283628"/>
            <w:placeholder>
              <w:docPart w:val="A8A003227A5943E388CC0BB34522A74E"/>
            </w:placeholder>
            <w:dataBinding w:prefixMappings="xmlns:ns0='http://lp/documentinfo/RK' " w:xpath="/ns0:DocumentInfo[1]/ns0:BaseInfo[1]/ns0:Dnr[1]" w:storeItemID="{B77F0E09-695D-482A-AED5-EB4ED763E2BE}"/>
            <w:text/>
          </w:sdtPr>
          <w:sdtEndPr/>
          <w:sdtContent>
            <w:p w14:paraId="10A24F71" w14:textId="77777777" w:rsidR="00EB29A5" w:rsidRDefault="00EB29A5" w:rsidP="00EE3C0F">
              <w:pPr>
                <w:pStyle w:val="Sidhuvud"/>
              </w:pPr>
              <w:r>
                <w:t>I2020/02751</w:t>
              </w:r>
            </w:p>
          </w:sdtContent>
        </w:sdt>
        <w:sdt>
          <w:sdtPr>
            <w:alias w:val="DocNumber"/>
            <w:tag w:val="DocNumber"/>
            <w:id w:val="1726028884"/>
            <w:placeholder>
              <w:docPart w:val="4B9428B32197499395379089F7314179"/>
            </w:placeholder>
            <w:showingPlcHdr/>
            <w:dataBinding w:prefixMappings="xmlns:ns0='http://lp/documentinfo/RK' " w:xpath="/ns0:DocumentInfo[1]/ns0:BaseInfo[1]/ns0:DocNumber[1]" w:storeItemID="{B77F0E09-695D-482A-AED5-EB4ED763E2BE}"/>
            <w:text/>
          </w:sdtPr>
          <w:sdtEndPr/>
          <w:sdtContent>
            <w:p w14:paraId="3DCE53CE" w14:textId="77777777" w:rsidR="00EB29A5" w:rsidRDefault="00EB29A5" w:rsidP="00EE3C0F">
              <w:pPr>
                <w:pStyle w:val="Sidhuvud"/>
              </w:pPr>
              <w:r>
                <w:rPr>
                  <w:rStyle w:val="Platshllartext"/>
                </w:rPr>
                <w:t xml:space="preserve"> </w:t>
              </w:r>
            </w:p>
          </w:sdtContent>
        </w:sdt>
        <w:p w14:paraId="2F71D0B1" w14:textId="77777777" w:rsidR="00EB29A5" w:rsidRDefault="00EB29A5" w:rsidP="00EE3C0F">
          <w:pPr>
            <w:pStyle w:val="Sidhuvud"/>
          </w:pPr>
        </w:p>
      </w:tc>
      <w:tc>
        <w:tcPr>
          <w:tcW w:w="1134" w:type="dxa"/>
        </w:tcPr>
        <w:p w14:paraId="3C5FDB63" w14:textId="77777777" w:rsidR="00EB29A5" w:rsidRDefault="00EB29A5" w:rsidP="0094502D">
          <w:pPr>
            <w:pStyle w:val="Sidhuvud"/>
          </w:pPr>
        </w:p>
        <w:p w14:paraId="44702A93" w14:textId="77777777" w:rsidR="00EB29A5" w:rsidRPr="0094502D" w:rsidRDefault="00EB29A5" w:rsidP="00EC71A6">
          <w:pPr>
            <w:pStyle w:val="Sidhuvud"/>
          </w:pPr>
        </w:p>
      </w:tc>
    </w:tr>
    <w:tr w:rsidR="00EB29A5" w14:paraId="06F3E0AA" w14:textId="77777777" w:rsidTr="00C93EBA">
      <w:trPr>
        <w:trHeight w:val="2268"/>
      </w:trPr>
      <w:sdt>
        <w:sdtPr>
          <w:rPr>
            <w:b/>
          </w:rPr>
          <w:alias w:val="SenderText"/>
          <w:tag w:val="ccRKShow_SenderText"/>
          <w:id w:val="1374046025"/>
          <w:placeholder>
            <w:docPart w:val="58DD9D1CFD8046C6A29853851D0DCF74"/>
          </w:placeholder>
        </w:sdtPr>
        <w:sdtEndPr>
          <w:rPr>
            <w:b w:val="0"/>
          </w:rPr>
        </w:sdtEndPr>
        <w:sdtContent>
          <w:tc>
            <w:tcPr>
              <w:tcW w:w="5534" w:type="dxa"/>
              <w:tcMar>
                <w:right w:w="1134" w:type="dxa"/>
              </w:tcMar>
            </w:tcPr>
            <w:p w14:paraId="03C24424" w14:textId="77777777" w:rsidR="00EB29A5" w:rsidRPr="00EB29A5" w:rsidRDefault="00EB29A5" w:rsidP="00340DE0">
              <w:pPr>
                <w:pStyle w:val="Sidhuvud"/>
                <w:rPr>
                  <w:b/>
                </w:rPr>
              </w:pPr>
              <w:r w:rsidRPr="00EB29A5">
                <w:rPr>
                  <w:b/>
                </w:rPr>
                <w:t>Infrastrukturdepartementet</w:t>
              </w:r>
            </w:p>
            <w:p w14:paraId="4EBCCEE0" w14:textId="77777777" w:rsidR="00EB29A5" w:rsidRPr="00340DE0" w:rsidRDefault="00EB29A5" w:rsidP="00270CE1">
              <w:pPr>
                <w:pStyle w:val="Sidhuvud"/>
              </w:pPr>
              <w:r w:rsidRPr="00EB29A5">
                <w:t>Infrastrukturministern</w:t>
              </w:r>
            </w:p>
          </w:tc>
        </w:sdtContent>
      </w:sdt>
      <w:sdt>
        <w:sdtPr>
          <w:alias w:val="Recipient"/>
          <w:tag w:val="ccRKShow_Recipient"/>
          <w:id w:val="-28344517"/>
          <w:placeholder>
            <w:docPart w:val="BF10EFD01BB84C37B0CBC6A5DFAE5157"/>
          </w:placeholder>
          <w:dataBinding w:prefixMappings="xmlns:ns0='http://lp/documentinfo/RK' " w:xpath="/ns0:DocumentInfo[1]/ns0:BaseInfo[1]/ns0:Recipient[1]" w:storeItemID="{B77F0E09-695D-482A-AED5-EB4ED763E2BE}"/>
          <w:text w:multiLine="1"/>
        </w:sdtPr>
        <w:sdtEndPr/>
        <w:sdtContent>
          <w:tc>
            <w:tcPr>
              <w:tcW w:w="3170" w:type="dxa"/>
            </w:tcPr>
            <w:p w14:paraId="3C595140" w14:textId="77777777" w:rsidR="00EB29A5" w:rsidRDefault="00EB29A5" w:rsidP="00547B89">
              <w:pPr>
                <w:pStyle w:val="Sidhuvud"/>
              </w:pPr>
              <w:r>
                <w:t>Till riksdagen</w:t>
              </w:r>
            </w:p>
          </w:tc>
        </w:sdtContent>
      </w:sdt>
      <w:tc>
        <w:tcPr>
          <w:tcW w:w="1134" w:type="dxa"/>
        </w:tcPr>
        <w:p w14:paraId="498ED0FA" w14:textId="77777777" w:rsidR="00EB29A5" w:rsidRDefault="00EB29A5" w:rsidP="003E6020">
          <w:pPr>
            <w:pStyle w:val="Sidhuvud"/>
          </w:pPr>
        </w:p>
      </w:tc>
    </w:tr>
  </w:tbl>
  <w:p w14:paraId="54FE851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A5"/>
    <w:rsid w:val="00000290"/>
    <w:rsid w:val="00001068"/>
    <w:rsid w:val="0000412C"/>
    <w:rsid w:val="00004D5C"/>
    <w:rsid w:val="00005F68"/>
    <w:rsid w:val="00006CA7"/>
    <w:rsid w:val="000128EB"/>
    <w:rsid w:val="00012B00"/>
    <w:rsid w:val="00013F12"/>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2D"/>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0CE1"/>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0946"/>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20D3"/>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039A"/>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4447"/>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6F80"/>
    <w:rsid w:val="00743E09"/>
    <w:rsid w:val="00744FCC"/>
    <w:rsid w:val="00747B9C"/>
    <w:rsid w:val="00750C93"/>
    <w:rsid w:val="00754E24"/>
    <w:rsid w:val="00757B3B"/>
    <w:rsid w:val="007618C5"/>
    <w:rsid w:val="00764FA6"/>
    <w:rsid w:val="00765294"/>
    <w:rsid w:val="00767B0A"/>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5D8C"/>
    <w:rsid w:val="00A00AE4"/>
    <w:rsid w:val="00A00D24"/>
    <w:rsid w:val="00A0129C"/>
    <w:rsid w:val="00A01F5C"/>
    <w:rsid w:val="00A12A69"/>
    <w:rsid w:val="00A16F35"/>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48F0"/>
    <w:rsid w:val="00B3528F"/>
    <w:rsid w:val="00B357AB"/>
    <w:rsid w:val="00B41704"/>
    <w:rsid w:val="00B41F72"/>
    <w:rsid w:val="00B44E90"/>
    <w:rsid w:val="00B45324"/>
    <w:rsid w:val="00B47018"/>
    <w:rsid w:val="00B47198"/>
    <w:rsid w:val="00B47956"/>
    <w:rsid w:val="00B517E1"/>
    <w:rsid w:val="00B556E8"/>
    <w:rsid w:val="00B55E70"/>
    <w:rsid w:val="00B60238"/>
    <w:rsid w:val="00B640A8"/>
    <w:rsid w:val="00B64962"/>
    <w:rsid w:val="00B66AC0"/>
    <w:rsid w:val="00B70981"/>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4B6A"/>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3E6"/>
    <w:rsid w:val="00E727DE"/>
    <w:rsid w:val="00E74A30"/>
    <w:rsid w:val="00E75BA4"/>
    <w:rsid w:val="00E77778"/>
    <w:rsid w:val="00E77B7E"/>
    <w:rsid w:val="00E77BA8"/>
    <w:rsid w:val="00E82DF1"/>
    <w:rsid w:val="00E90CAA"/>
    <w:rsid w:val="00E93339"/>
    <w:rsid w:val="00E96532"/>
    <w:rsid w:val="00E973A0"/>
    <w:rsid w:val="00EA1688"/>
    <w:rsid w:val="00EA1AFC"/>
    <w:rsid w:val="00EA2317"/>
    <w:rsid w:val="00EA3A7D"/>
    <w:rsid w:val="00EA4C83"/>
    <w:rsid w:val="00EB29A5"/>
    <w:rsid w:val="00EB2AE2"/>
    <w:rsid w:val="00EB763D"/>
    <w:rsid w:val="00EB7FE4"/>
    <w:rsid w:val="00EC051E"/>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3B16"/>
    <w:rsid w:val="00F35263"/>
    <w:rsid w:val="00F35E34"/>
    <w:rsid w:val="00F403BF"/>
    <w:rsid w:val="00F40F6C"/>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6CED"/>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B7B7BC-3F09-4EF4-B9CD-F25068C8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2919">
      <w:bodyDiv w:val="1"/>
      <w:marLeft w:val="0"/>
      <w:marRight w:val="0"/>
      <w:marTop w:val="0"/>
      <w:marBottom w:val="0"/>
      <w:divBdr>
        <w:top w:val="none" w:sz="0" w:space="0" w:color="auto"/>
        <w:left w:val="none" w:sz="0" w:space="0" w:color="auto"/>
        <w:bottom w:val="none" w:sz="0" w:space="0" w:color="auto"/>
        <w:right w:val="none" w:sz="0" w:space="0" w:color="auto"/>
      </w:divBdr>
    </w:div>
    <w:div w:id="245920397">
      <w:bodyDiv w:val="1"/>
      <w:marLeft w:val="0"/>
      <w:marRight w:val="0"/>
      <w:marTop w:val="0"/>
      <w:marBottom w:val="0"/>
      <w:divBdr>
        <w:top w:val="none" w:sz="0" w:space="0" w:color="auto"/>
        <w:left w:val="none" w:sz="0" w:space="0" w:color="auto"/>
        <w:bottom w:val="none" w:sz="0" w:space="0" w:color="auto"/>
        <w:right w:val="none" w:sz="0" w:space="0" w:color="auto"/>
      </w:divBdr>
    </w:div>
    <w:div w:id="290281728">
      <w:bodyDiv w:val="1"/>
      <w:marLeft w:val="0"/>
      <w:marRight w:val="0"/>
      <w:marTop w:val="0"/>
      <w:marBottom w:val="0"/>
      <w:divBdr>
        <w:top w:val="none" w:sz="0" w:space="0" w:color="auto"/>
        <w:left w:val="none" w:sz="0" w:space="0" w:color="auto"/>
        <w:bottom w:val="none" w:sz="0" w:space="0" w:color="auto"/>
        <w:right w:val="none" w:sz="0" w:space="0" w:color="auto"/>
      </w:divBdr>
    </w:div>
    <w:div w:id="173940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A003227A5943E388CC0BB34522A74E"/>
        <w:category>
          <w:name w:val="Allmänt"/>
          <w:gallery w:val="placeholder"/>
        </w:category>
        <w:types>
          <w:type w:val="bbPlcHdr"/>
        </w:types>
        <w:behaviors>
          <w:behavior w:val="content"/>
        </w:behaviors>
        <w:guid w:val="{44850E7B-2AC4-4E3E-BDDB-C672DAE31DBA}"/>
      </w:docPartPr>
      <w:docPartBody>
        <w:p w:rsidR="00CD2E4F" w:rsidRDefault="008214DA" w:rsidP="008214DA">
          <w:pPr>
            <w:pStyle w:val="A8A003227A5943E388CC0BB34522A74E"/>
          </w:pPr>
          <w:r>
            <w:rPr>
              <w:rStyle w:val="Platshllartext"/>
            </w:rPr>
            <w:t xml:space="preserve"> </w:t>
          </w:r>
        </w:p>
      </w:docPartBody>
    </w:docPart>
    <w:docPart>
      <w:docPartPr>
        <w:name w:val="4B9428B32197499395379089F7314179"/>
        <w:category>
          <w:name w:val="Allmänt"/>
          <w:gallery w:val="placeholder"/>
        </w:category>
        <w:types>
          <w:type w:val="bbPlcHdr"/>
        </w:types>
        <w:behaviors>
          <w:behavior w:val="content"/>
        </w:behaviors>
        <w:guid w:val="{2A25A7BF-4D99-4F03-A1DF-8EA19248AF89}"/>
      </w:docPartPr>
      <w:docPartBody>
        <w:p w:rsidR="00CD2E4F" w:rsidRDefault="008214DA" w:rsidP="008214DA">
          <w:pPr>
            <w:pStyle w:val="4B9428B32197499395379089F73141791"/>
          </w:pPr>
          <w:r>
            <w:rPr>
              <w:rStyle w:val="Platshllartext"/>
            </w:rPr>
            <w:t xml:space="preserve"> </w:t>
          </w:r>
        </w:p>
      </w:docPartBody>
    </w:docPart>
    <w:docPart>
      <w:docPartPr>
        <w:name w:val="58DD9D1CFD8046C6A29853851D0DCF74"/>
        <w:category>
          <w:name w:val="Allmänt"/>
          <w:gallery w:val="placeholder"/>
        </w:category>
        <w:types>
          <w:type w:val="bbPlcHdr"/>
        </w:types>
        <w:behaviors>
          <w:behavior w:val="content"/>
        </w:behaviors>
        <w:guid w:val="{5E931BF4-A16A-451B-BF5E-D3E02AA4AFA9}"/>
      </w:docPartPr>
      <w:docPartBody>
        <w:p w:rsidR="00CD2E4F" w:rsidRDefault="008214DA" w:rsidP="008214DA">
          <w:pPr>
            <w:pStyle w:val="58DD9D1CFD8046C6A29853851D0DCF741"/>
          </w:pPr>
          <w:r>
            <w:rPr>
              <w:rStyle w:val="Platshllartext"/>
            </w:rPr>
            <w:t xml:space="preserve"> </w:t>
          </w:r>
        </w:p>
      </w:docPartBody>
    </w:docPart>
    <w:docPart>
      <w:docPartPr>
        <w:name w:val="BF10EFD01BB84C37B0CBC6A5DFAE5157"/>
        <w:category>
          <w:name w:val="Allmänt"/>
          <w:gallery w:val="placeholder"/>
        </w:category>
        <w:types>
          <w:type w:val="bbPlcHdr"/>
        </w:types>
        <w:behaviors>
          <w:behavior w:val="content"/>
        </w:behaviors>
        <w:guid w:val="{1E05B9E1-FF43-4D2A-969E-714BB1863CF3}"/>
      </w:docPartPr>
      <w:docPartBody>
        <w:p w:rsidR="00CD2E4F" w:rsidRDefault="008214DA" w:rsidP="008214DA">
          <w:pPr>
            <w:pStyle w:val="BF10EFD01BB84C37B0CBC6A5DFAE5157"/>
          </w:pPr>
          <w:r>
            <w:rPr>
              <w:rStyle w:val="Platshllartext"/>
            </w:rPr>
            <w:t xml:space="preserve"> </w:t>
          </w:r>
        </w:p>
      </w:docPartBody>
    </w:docPart>
    <w:docPart>
      <w:docPartPr>
        <w:name w:val="97FC493479DA4F11B791110A30DBFA26"/>
        <w:category>
          <w:name w:val="Allmänt"/>
          <w:gallery w:val="placeholder"/>
        </w:category>
        <w:types>
          <w:type w:val="bbPlcHdr"/>
        </w:types>
        <w:behaviors>
          <w:behavior w:val="content"/>
        </w:behaviors>
        <w:guid w:val="{83183DBA-898E-4BE6-846A-C6D920ABEF96}"/>
      </w:docPartPr>
      <w:docPartBody>
        <w:p w:rsidR="00CD2E4F" w:rsidRDefault="008214DA" w:rsidP="008214DA">
          <w:pPr>
            <w:pStyle w:val="97FC493479DA4F11B791110A30DBFA2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DA"/>
    <w:rsid w:val="008214DA"/>
    <w:rsid w:val="00B35C61"/>
    <w:rsid w:val="00CD2E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781D423519D41409D479E1AE48CAA7A">
    <w:name w:val="A781D423519D41409D479E1AE48CAA7A"/>
    <w:rsid w:val="008214DA"/>
  </w:style>
  <w:style w:type="character" w:styleId="Platshllartext">
    <w:name w:val="Placeholder Text"/>
    <w:basedOn w:val="Standardstycketeckensnitt"/>
    <w:uiPriority w:val="99"/>
    <w:semiHidden/>
    <w:rsid w:val="008214DA"/>
    <w:rPr>
      <w:noProof w:val="0"/>
      <w:color w:val="808080"/>
    </w:rPr>
  </w:style>
  <w:style w:type="paragraph" w:customStyle="1" w:styleId="6305E0529CE147F7B063622FED20F900">
    <w:name w:val="6305E0529CE147F7B063622FED20F900"/>
    <w:rsid w:val="008214DA"/>
  </w:style>
  <w:style w:type="paragraph" w:customStyle="1" w:styleId="9437BE7C7B0A41139DE8C3FB87EAAFA7">
    <w:name w:val="9437BE7C7B0A41139DE8C3FB87EAAFA7"/>
    <w:rsid w:val="008214DA"/>
  </w:style>
  <w:style w:type="paragraph" w:customStyle="1" w:styleId="8537FBC7EFF94F99912060968526B85C">
    <w:name w:val="8537FBC7EFF94F99912060968526B85C"/>
    <w:rsid w:val="008214DA"/>
  </w:style>
  <w:style w:type="paragraph" w:customStyle="1" w:styleId="A8A003227A5943E388CC0BB34522A74E">
    <w:name w:val="A8A003227A5943E388CC0BB34522A74E"/>
    <w:rsid w:val="008214DA"/>
  </w:style>
  <w:style w:type="paragraph" w:customStyle="1" w:styleId="4B9428B32197499395379089F7314179">
    <w:name w:val="4B9428B32197499395379089F7314179"/>
    <w:rsid w:val="008214DA"/>
  </w:style>
  <w:style w:type="paragraph" w:customStyle="1" w:styleId="720A413DE54E42599163BBE71CDD3C4B">
    <w:name w:val="720A413DE54E42599163BBE71CDD3C4B"/>
    <w:rsid w:val="008214DA"/>
  </w:style>
  <w:style w:type="paragraph" w:customStyle="1" w:styleId="AFAF5CDABCCF4D6090242591447293FF">
    <w:name w:val="AFAF5CDABCCF4D6090242591447293FF"/>
    <w:rsid w:val="008214DA"/>
  </w:style>
  <w:style w:type="paragraph" w:customStyle="1" w:styleId="4F832BDBDF124DB98A9B5536144A0852">
    <w:name w:val="4F832BDBDF124DB98A9B5536144A0852"/>
    <w:rsid w:val="008214DA"/>
  </w:style>
  <w:style w:type="paragraph" w:customStyle="1" w:styleId="58DD9D1CFD8046C6A29853851D0DCF74">
    <w:name w:val="58DD9D1CFD8046C6A29853851D0DCF74"/>
    <w:rsid w:val="008214DA"/>
  </w:style>
  <w:style w:type="paragraph" w:customStyle="1" w:styleId="BF10EFD01BB84C37B0CBC6A5DFAE5157">
    <w:name w:val="BF10EFD01BB84C37B0CBC6A5DFAE5157"/>
    <w:rsid w:val="008214DA"/>
  </w:style>
  <w:style w:type="paragraph" w:customStyle="1" w:styleId="4B9428B32197499395379089F73141791">
    <w:name w:val="4B9428B32197499395379089F73141791"/>
    <w:rsid w:val="008214D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DD9D1CFD8046C6A29853851D0DCF741">
    <w:name w:val="58DD9D1CFD8046C6A29853851D0DCF741"/>
    <w:rsid w:val="008214D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58EB1370CDB4F658244BE2FF9DBFFA6">
    <w:name w:val="658EB1370CDB4F658244BE2FF9DBFFA6"/>
    <w:rsid w:val="008214DA"/>
  </w:style>
  <w:style w:type="paragraph" w:customStyle="1" w:styleId="621D4D175DE749D896EBAA6F50EB2D24">
    <w:name w:val="621D4D175DE749D896EBAA6F50EB2D24"/>
    <w:rsid w:val="008214DA"/>
  </w:style>
  <w:style w:type="paragraph" w:customStyle="1" w:styleId="91CF1084C03E4BD6ABA556E103528B27">
    <w:name w:val="91CF1084C03E4BD6ABA556E103528B27"/>
    <w:rsid w:val="008214DA"/>
  </w:style>
  <w:style w:type="paragraph" w:customStyle="1" w:styleId="8AD62A284F334D05B3CE7A62F528D221">
    <w:name w:val="8AD62A284F334D05B3CE7A62F528D221"/>
    <w:rsid w:val="008214DA"/>
  </w:style>
  <w:style w:type="paragraph" w:customStyle="1" w:styleId="9961D619AB1B48D3BB694A8517E4133E">
    <w:name w:val="9961D619AB1B48D3BB694A8517E4133E"/>
    <w:rsid w:val="008214DA"/>
  </w:style>
  <w:style w:type="paragraph" w:customStyle="1" w:styleId="97FC493479DA4F11B791110A30DBFA26">
    <w:name w:val="97FC493479DA4F11B791110A30DBFA26"/>
    <w:rsid w:val="008214DA"/>
  </w:style>
  <w:style w:type="paragraph" w:customStyle="1" w:styleId="3955EAF809BD44139BF598A4B4937F78">
    <w:name w:val="3955EAF809BD44139BF598A4B4937F78"/>
    <w:rsid w:val="00821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2020-11-11T00:00:00</HeaderDate>
    <Office/>
    <Dnr>I2020/02751</Dnr>
    <ParagrafNr/>
    <DocumentTitle/>
    <VisitingAddress/>
    <Extra1/>
    <Extra2/>
    <Extra3>Jens Holm</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40508090-c3c6-452d-91df-18a7e6c811e5</RD_Svarsid>
  </documentManagement>
</p:properties>
</file>

<file path=customXml/itemProps1.xml><?xml version="1.0" encoding="utf-8"?>
<ds:datastoreItem xmlns:ds="http://schemas.openxmlformats.org/officeDocument/2006/customXml" ds:itemID="{D2F1BFB8-BBA8-4F72-83C3-69C0ADD1F57F}"/>
</file>

<file path=customXml/itemProps2.xml><?xml version="1.0" encoding="utf-8"?>
<ds:datastoreItem xmlns:ds="http://schemas.openxmlformats.org/officeDocument/2006/customXml" ds:itemID="{B77F0E09-695D-482A-AED5-EB4ED763E2BE}"/>
</file>

<file path=customXml/itemProps3.xml><?xml version="1.0" encoding="utf-8"?>
<ds:datastoreItem xmlns:ds="http://schemas.openxmlformats.org/officeDocument/2006/customXml" ds:itemID="{87720C1F-6C74-4E1D-819A-EB65133FF26C}"/>
</file>

<file path=customXml/itemProps4.xml><?xml version="1.0" encoding="utf-8"?>
<ds:datastoreItem xmlns:ds="http://schemas.openxmlformats.org/officeDocument/2006/customXml" ds:itemID="{4653644A-FEA7-4824-85AE-8169C5FFE671}"/>
</file>

<file path=customXml/itemProps5.xml><?xml version="1.0" encoding="utf-8"?>
<ds:datastoreItem xmlns:ds="http://schemas.openxmlformats.org/officeDocument/2006/customXml" ds:itemID="{00FD81F5-8E68-4EF2-96AD-6E9A70FA954E}"/>
</file>

<file path=docProps/app.xml><?xml version="1.0" encoding="utf-8"?>
<Properties xmlns="http://schemas.openxmlformats.org/officeDocument/2006/extended-properties" xmlns:vt="http://schemas.openxmlformats.org/officeDocument/2006/docPropsVTypes">
  <Template>RK Basmall</Template>
  <TotalTime>0</TotalTime>
  <Pages>1</Pages>
  <Words>266</Words>
  <Characters>1416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314 Jens Holm (V) Järnväg Stockholm-Oslo.docx</dc:title>
  <dc:subject/>
  <dc:creator>Anna T Johansson</dc:creator>
  <cp:keywords/>
  <dc:description/>
  <cp:lastModifiedBy>Peter Kalliopuro</cp:lastModifiedBy>
  <cp:revision>2</cp:revision>
  <dcterms:created xsi:type="dcterms:W3CDTF">2020-11-11T07:13:00Z</dcterms:created>
  <dcterms:modified xsi:type="dcterms:W3CDTF">2020-11-11T07:13:00Z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