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E2FE5" w:rsidP="00DA0661">
      <w:pPr>
        <w:pStyle w:val="Title"/>
      </w:pPr>
      <w:bookmarkStart w:id="0" w:name="Start"/>
      <w:bookmarkEnd w:id="0"/>
      <w:r>
        <w:t>Svar på fråga 2021/22:58</w:t>
      </w:r>
      <w:r w:rsidR="00600D5A">
        <w:t xml:space="preserve"> </w:t>
      </w:r>
      <w:r>
        <w:t>av Saila Quicklund (M)</w:t>
      </w:r>
      <w:r>
        <w:br/>
        <w:t>Flygtrafikledning på distans</w:t>
      </w:r>
      <w:r w:rsidR="00600D5A">
        <w:t xml:space="preserve"> och fråga 2021/22:60 av Saila Quicklund (M) Programmet för flygtrafikledning på distans</w:t>
      </w:r>
    </w:p>
    <w:p w:rsidR="00600D5A" w:rsidP="002749F7">
      <w:pPr>
        <w:pStyle w:val="BodyText"/>
      </w:pPr>
      <w:r>
        <w:t xml:space="preserve">Saila Quicklund har </w:t>
      </w:r>
      <w:r w:rsidR="003D63B1">
        <w:t>ställt mig två frågor om</w:t>
      </w:r>
      <w:r>
        <w:t xml:space="preserve"> flygtrafikledning på distans för flygplatserna i det nationella basutbudet.</w:t>
      </w:r>
      <w:r w:rsidR="0012483E">
        <w:t xml:space="preserve"> </w:t>
      </w:r>
      <w:r>
        <w:t xml:space="preserve">Eftersom båda frågorna rör samma ämne väljer jag att besvara dem </w:t>
      </w:r>
      <w:r w:rsidR="0012483E">
        <w:t>i ett sammanhang</w:t>
      </w:r>
      <w:r>
        <w:t>.</w:t>
      </w:r>
    </w:p>
    <w:p w:rsidR="002034F5" w:rsidP="002034F5">
      <w:pPr>
        <w:pStyle w:val="BodyText"/>
      </w:pPr>
      <w:r>
        <w:t>Verksamheten vid flygplatserna inom det nationella basutbudet bedrivs av det statliga bolaget Swedavia AB.</w:t>
      </w:r>
      <w:r w:rsidR="00AB27FC">
        <w:t xml:space="preserve"> Bolaget förfogar därmed över beslut om hur tjänsten flygtrafikledning ska utföras, med förbehållet att Luftfartsverket är utpekad leverantör av tjänsterna.</w:t>
      </w:r>
      <w:r>
        <w:t xml:space="preserve"> </w:t>
      </w:r>
      <w:r w:rsidR="003D63B1">
        <w:t>R</w:t>
      </w:r>
      <w:r w:rsidRPr="00823033" w:rsidR="003D63B1">
        <w:t xml:space="preserve">egeringen har </w:t>
      </w:r>
      <w:r w:rsidR="003D63B1">
        <w:t xml:space="preserve">alltså inte </w:t>
      </w:r>
      <w:r w:rsidRPr="00823033" w:rsidR="003D63B1">
        <w:t>fattat något beslut i frågan</w:t>
      </w:r>
      <w:r w:rsidR="003D63B1">
        <w:t xml:space="preserve"> om hur tjänsten ska utföras</w:t>
      </w:r>
      <w:r w:rsidRPr="00823033" w:rsidR="003D63B1">
        <w:t>.</w:t>
      </w:r>
      <w:r>
        <w:t xml:space="preserve"> </w:t>
      </w:r>
    </w:p>
    <w:p w:rsidR="006F09CC" w:rsidP="002034F5">
      <w:pPr>
        <w:pStyle w:val="BodyText"/>
      </w:pPr>
      <w:r>
        <w:t>Luftfartsverket utför f</w:t>
      </w:r>
      <w:r w:rsidR="002034F5">
        <w:t xml:space="preserve">lygledning åt Swedavia AB i enlighet med parternas avtal. Luftfartsverket och Swedavia AB har tecknat avtal om flygledning på distans från gemensam central för flygplatserna Kiruna, Östersund, Umeå och Malmö. </w:t>
      </w:r>
      <w:r w:rsidRPr="00823033">
        <w:t xml:space="preserve">Avtalet mellan Swedavia </w:t>
      </w:r>
      <w:r w:rsidR="0012483E">
        <w:t xml:space="preserve">AB </w:t>
      </w:r>
      <w:r w:rsidRPr="00823033">
        <w:t>och Luftfartsverket har ingåtts efter beslut i respektive styrelse och efter remittering till Försvarsmakten</w:t>
      </w:r>
      <w:r>
        <w:t>, som alltså inte haft någon invändning vad gäller de berörda flygplatserna</w:t>
      </w:r>
      <w:r w:rsidRPr="00823033">
        <w:t xml:space="preserve">. </w:t>
      </w:r>
      <w:r w:rsidRPr="00823033" w:rsidR="003D63B1">
        <w:t xml:space="preserve"> </w:t>
      </w:r>
    </w:p>
    <w:p w:rsidR="002034F5" w:rsidP="002034F5">
      <w:pPr>
        <w:pStyle w:val="BodyText"/>
      </w:pPr>
      <w:r>
        <w:t xml:space="preserve">Centralen är i drift och utför tjänster för Kiruna flygplats sedan </w:t>
      </w:r>
      <w:r w:rsidR="0025279F">
        <w:t>den 1 juni 2021</w:t>
      </w:r>
      <w:r>
        <w:t xml:space="preserve">. För övriga flygplatser som omfattas av avtalet finns en tidplan med genomförande under </w:t>
      </w:r>
      <w:r w:rsidR="00AB27FC">
        <w:t>2021 och 2022.</w:t>
      </w:r>
      <w:r w:rsidR="006F09CC">
        <w:t xml:space="preserve"> Erfarenheter av driften tillkommer successivt.</w:t>
      </w:r>
      <w:r w:rsidR="00AB27FC">
        <w:t xml:space="preserve"> </w:t>
      </w:r>
    </w:p>
    <w:p w:rsidR="006F09CC" w:rsidP="006F09CC">
      <w:pPr>
        <w:pStyle w:val="BodyText"/>
      </w:pPr>
      <w:r w:rsidRPr="00823033">
        <w:t xml:space="preserve">Flygsäkerheten får aldrig äventyras, och ansvaret för att införandet av flygledning på distans kan ske på ett säkert sätt ligger på berörda bolag och myndigheter. Införandet sker inom ramen för gällande regelverk och är </w:t>
      </w:r>
      <w:r w:rsidRPr="00823033">
        <w:t xml:space="preserve">föremål för Transportstyrelsens godkännande och tillsyn. </w:t>
      </w:r>
      <w:r w:rsidRPr="00AA15E8" w:rsidR="00AA15E8">
        <w:t>Det är alltså inte någon skillnad vad gäller kraven på säkerhet för flygtrafikledning på distans och traditionellt utförda torntjänster.</w:t>
      </w:r>
    </w:p>
    <w:p w:rsidR="006F09CC" w:rsidP="006F09CC">
      <w:pPr>
        <w:pStyle w:val="BodyText"/>
      </w:pPr>
      <w:r w:rsidRPr="00823033">
        <w:t>Jag kan konstatera att fjärrstyrd flygtrafikledning eller flygledning på distans numera finns i drift sedan flera år i Sverige och i flera länder i Europa.</w:t>
      </w:r>
    </w:p>
    <w:p w:rsidR="00FE2FE5" w:rsidP="006A12F1">
      <w:pPr>
        <w:pStyle w:val="BodyText"/>
      </w:pPr>
      <w:r>
        <w:t xml:space="preserve">Stockholm den </w:t>
      </w:r>
      <w:sdt>
        <w:sdtPr>
          <w:id w:val="-1225218591"/>
          <w:placeholder>
            <w:docPart w:val="890DD054156B47A19432969B80C01850"/>
          </w:placeholder>
          <w:dataBinding w:xpath="/ns0:DocumentInfo[1]/ns0:BaseInfo[1]/ns0:HeaderDate[1]" w:storeItemID="{DB04B373-EA3B-4C0D-8DAC-5F631F575340}" w:prefixMappings="xmlns:ns0='http://lp/documentinfo/RK' "/>
          <w:date w:fullDate="2021-10-06T00:00:00Z">
            <w:dateFormat w:val="d MMMM yyyy"/>
            <w:lid w:val="sv-SE"/>
            <w:storeMappedDataAs w:val="dateTime"/>
            <w:calendar w:val="gregorian"/>
          </w:date>
        </w:sdtPr>
        <w:sdtContent>
          <w:r w:rsidR="00007212">
            <w:t>6 oktober 2021</w:t>
          </w:r>
        </w:sdtContent>
      </w:sdt>
    </w:p>
    <w:p w:rsidR="00FE2FE5" w:rsidP="004E7A8F">
      <w:pPr>
        <w:pStyle w:val="Brdtextutanavstnd"/>
      </w:pPr>
    </w:p>
    <w:p w:rsidR="00FE2FE5" w:rsidP="004E7A8F">
      <w:pPr>
        <w:pStyle w:val="Brdtextutanavstnd"/>
      </w:pPr>
    </w:p>
    <w:p w:rsidR="00FE2FE5" w:rsidP="004E7A8F">
      <w:pPr>
        <w:pStyle w:val="Brdtextutanavstnd"/>
      </w:pPr>
    </w:p>
    <w:p w:rsidR="00FE2FE5" w:rsidP="00422A41">
      <w:pPr>
        <w:pStyle w:val="BodyText"/>
      </w:pPr>
      <w:r>
        <w:t>Tomas Eneroth</w:t>
      </w:r>
    </w:p>
    <w:p w:rsidR="00FE2FE5"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E2FE5" w:rsidRPr="007D73AB">
          <w:pPr>
            <w:pStyle w:val="Header"/>
          </w:pPr>
        </w:p>
      </w:tc>
      <w:tc>
        <w:tcPr>
          <w:tcW w:w="3170" w:type="dxa"/>
          <w:vAlign w:val="bottom"/>
        </w:tcPr>
        <w:p w:rsidR="00FE2FE5" w:rsidRPr="007D73AB" w:rsidP="00340DE0">
          <w:pPr>
            <w:pStyle w:val="Header"/>
          </w:pPr>
        </w:p>
      </w:tc>
      <w:tc>
        <w:tcPr>
          <w:tcW w:w="1134" w:type="dxa"/>
        </w:tcPr>
        <w:p w:rsidR="00FE2FE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E2FE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E2FE5" w:rsidRPr="00710A6C" w:rsidP="00EE3C0F">
          <w:pPr>
            <w:pStyle w:val="Header"/>
            <w:rPr>
              <w:b/>
            </w:rPr>
          </w:pPr>
        </w:p>
        <w:p w:rsidR="00FE2FE5" w:rsidP="00EE3C0F">
          <w:pPr>
            <w:pStyle w:val="Header"/>
          </w:pPr>
        </w:p>
        <w:p w:rsidR="00FE2FE5" w:rsidP="00EE3C0F">
          <w:pPr>
            <w:pStyle w:val="Header"/>
          </w:pPr>
        </w:p>
        <w:p w:rsidR="00FE2FE5" w:rsidP="00EE3C0F">
          <w:pPr>
            <w:pStyle w:val="Header"/>
          </w:pPr>
        </w:p>
        <w:sdt>
          <w:sdtPr>
            <w:alias w:val="Dnr"/>
            <w:tag w:val="ccRKShow_Dnr"/>
            <w:id w:val="-829283628"/>
            <w:placeholder>
              <w:docPart w:val="FFA31A87C6444442886F1600031905B1"/>
            </w:placeholder>
            <w:dataBinding w:xpath="/ns0:DocumentInfo[1]/ns0:BaseInfo[1]/ns0:Dnr[1]" w:storeItemID="{DB04B373-EA3B-4C0D-8DAC-5F631F575340}" w:prefixMappings="xmlns:ns0='http://lp/documentinfo/RK' "/>
            <w:text/>
          </w:sdtPr>
          <w:sdtContent>
            <w:p w:rsidR="00FE2FE5" w:rsidP="00EE3C0F">
              <w:pPr>
                <w:pStyle w:val="Header"/>
              </w:pPr>
              <w:r>
                <w:t>I2021/</w:t>
              </w:r>
              <w:r w:rsidR="00802A91">
                <w:t>02522</w:t>
              </w:r>
              <w:r w:rsidR="004306BF">
                <w:t xml:space="preserve">                                                                                                                                        I2021/02523</w:t>
              </w:r>
            </w:p>
          </w:sdtContent>
        </w:sdt>
        <w:sdt>
          <w:sdtPr>
            <w:alias w:val="DocNumber"/>
            <w:tag w:val="DocNumber"/>
            <w:id w:val="1726028884"/>
            <w:placeholder>
              <w:docPart w:val="F40CD69750D545D3B06D42B6DABD62B2"/>
            </w:placeholder>
            <w:showingPlcHdr/>
            <w:dataBinding w:xpath="/ns0:DocumentInfo[1]/ns0:BaseInfo[1]/ns0:DocNumber[1]" w:storeItemID="{DB04B373-EA3B-4C0D-8DAC-5F631F575340}" w:prefixMappings="xmlns:ns0='http://lp/documentinfo/RK' "/>
            <w:text/>
          </w:sdtPr>
          <w:sdtContent>
            <w:p w:rsidR="00FE2FE5" w:rsidP="00EE3C0F">
              <w:pPr>
                <w:pStyle w:val="Header"/>
              </w:pPr>
              <w:r>
                <w:rPr>
                  <w:rStyle w:val="PlaceholderText"/>
                </w:rPr>
                <w:t xml:space="preserve"> </w:t>
              </w:r>
            </w:p>
          </w:sdtContent>
        </w:sdt>
        <w:p w:rsidR="00FE2FE5" w:rsidP="00EE3C0F">
          <w:pPr>
            <w:pStyle w:val="Header"/>
          </w:pPr>
        </w:p>
      </w:tc>
      <w:tc>
        <w:tcPr>
          <w:tcW w:w="1134" w:type="dxa"/>
        </w:tcPr>
        <w:p w:rsidR="00FE2FE5" w:rsidP="0094502D">
          <w:pPr>
            <w:pStyle w:val="Header"/>
          </w:pPr>
        </w:p>
        <w:p w:rsidR="00FE2FE5"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6C6FE00BCC044ACBBD17E66EA9E61347"/>
          </w:placeholder>
          <w:showingPlcHdr/>
          <w:richText/>
        </w:sdtPr>
        <w:sdtContent>
          <w:tc>
            <w:tcPr>
              <w:tcW w:w="5534" w:type="dxa"/>
              <w:tcMar>
                <w:right w:w="1134" w:type="dxa"/>
              </w:tcMar>
            </w:tcPr>
            <w:p w:rsidR="00FE2FE5" w:rsidRPr="00340DE0" w:rsidP="00340DE0">
              <w:pPr>
                <w:pStyle w:val="Header"/>
              </w:pPr>
              <w:r>
                <w:rPr>
                  <w:rStyle w:val="PlaceholderText"/>
                </w:rPr>
                <w:t xml:space="preserve"> </w:t>
              </w:r>
            </w:p>
          </w:tc>
        </w:sdtContent>
      </w:sdt>
      <w:sdt>
        <w:sdtPr>
          <w:alias w:val="Recipient"/>
          <w:tag w:val="ccRKShow_Recipient"/>
          <w:id w:val="-28344517"/>
          <w:placeholder>
            <w:docPart w:val="DD4F75C8D4954E1AA0800802DA313E6A"/>
          </w:placeholder>
          <w:dataBinding w:xpath="/ns0:DocumentInfo[1]/ns0:BaseInfo[1]/ns0:Recipient[1]" w:storeItemID="{DB04B373-EA3B-4C0D-8DAC-5F631F575340}" w:prefixMappings="xmlns:ns0='http://lp/documentinfo/RK' "/>
          <w:text w:multiLine="1"/>
        </w:sdtPr>
        <w:sdtContent>
          <w:tc>
            <w:tcPr>
              <w:tcW w:w="3170" w:type="dxa"/>
            </w:tcPr>
            <w:p w:rsidR="00FE2FE5" w:rsidP="00547B89">
              <w:pPr>
                <w:pStyle w:val="Header"/>
              </w:pPr>
              <w:r>
                <w:t>Till riksdagen</w:t>
              </w:r>
            </w:p>
          </w:tc>
        </w:sdtContent>
      </w:sdt>
      <w:tc>
        <w:tcPr>
          <w:tcW w:w="1134" w:type="dxa"/>
        </w:tcPr>
        <w:p w:rsidR="00FE2FE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FA31A87C6444442886F1600031905B1"/>
        <w:category>
          <w:name w:val="Allmänt"/>
          <w:gallery w:val="placeholder"/>
        </w:category>
        <w:types>
          <w:type w:val="bbPlcHdr"/>
        </w:types>
        <w:behaviors>
          <w:behavior w:val="content"/>
        </w:behaviors>
        <w:guid w:val="{7D92D71E-3DD1-465A-B84A-9EE92596E010}"/>
      </w:docPartPr>
      <w:docPartBody>
        <w:p w:rsidR="00144DBD" w:rsidP="006A0948">
          <w:pPr>
            <w:pStyle w:val="FFA31A87C6444442886F1600031905B1"/>
          </w:pPr>
          <w:r>
            <w:rPr>
              <w:rStyle w:val="PlaceholderText"/>
            </w:rPr>
            <w:t xml:space="preserve"> </w:t>
          </w:r>
        </w:p>
      </w:docPartBody>
    </w:docPart>
    <w:docPart>
      <w:docPartPr>
        <w:name w:val="F40CD69750D545D3B06D42B6DABD62B2"/>
        <w:category>
          <w:name w:val="Allmänt"/>
          <w:gallery w:val="placeholder"/>
        </w:category>
        <w:types>
          <w:type w:val="bbPlcHdr"/>
        </w:types>
        <w:behaviors>
          <w:behavior w:val="content"/>
        </w:behaviors>
        <w:guid w:val="{0C709BD7-38F4-4C9C-9EC9-2D6608C7BBE1}"/>
      </w:docPartPr>
      <w:docPartBody>
        <w:p w:rsidR="00144DBD" w:rsidP="006A0948">
          <w:pPr>
            <w:pStyle w:val="F40CD69750D545D3B06D42B6DABD62B21"/>
          </w:pPr>
          <w:r>
            <w:rPr>
              <w:rStyle w:val="PlaceholderText"/>
            </w:rPr>
            <w:t xml:space="preserve"> </w:t>
          </w:r>
        </w:p>
      </w:docPartBody>
    </w:docPart>
    <w:docPart>
      <w:docPartPr>
        <w:name w:val="6C6FE00BCC044ACBBD17E66EA9E61347"/>
        <w:category>
          <w:name w:val="Allmänt"/>
          <w:gallery w:val="placeholder"/>
        </w:category>
        <w:types>
          <w:type w:val="bbPlcHdr"/>
        </w:types>
        <w:behaviors>
          <w:behavior w:val="content"/>
        </w:behaviors>
        <w:guid w:val="{D307A1F4-E9CF-4251-B70C-A07D2A8FB84D}"/>
      </w:docPartPr>
      <w:docPartBody>
        <w:p w:rsidR="00144DBD" w:rsidP="006A0948">
          <w:pPr>
            <w:pStyle w:val="6C6FE00BCC044ACBBD17E66EA9E613471"/>
          </w:pPr>
          <w:r>
            <w:rPr>
              <w:rStyle w:val="PlaceholderText"/>
            </w:rPr>
            <w:t xml:space="preserve"> </w:t>
          </w:r>
        </w:p>
      </w:docPartBody>
    </w:docPart>
    <w:docPart>
      <w:docPartPr>
        <w:name w:val="DD4F75C8D4954E1AA0800802DA313E6A"/>
        <w:category>
          <w:name w:val="Allmänt"/>
          <w:gallery w:val="placeholder"/>
        </w:category>
        <w:types>
          <w:type w:val="bbPlcHdr"/>
        </w:types>
        <w:behaviors>
          <w:behavior w:val="content"/>
        </w:behaviors>
        <w:guid w:val="{3357059F-3D1A-4DA5-B629-CE76B8D2E7CD}"/>
      </w:docPartPr>
      <w:docPartBody>
        <w:p w:rsidR="00144DBD" w:rsidP="006A0948">
          <w:pPr>
            <w:pStyle w:val="DD4F75C8D4954E1AA0800802DA313E6A"/>
          </w:pPr>
          <w:r>
            <w:rPr>
              <w:rStyle w:val="PlaceholderText"/>
            </w:rPr>
            <w:t xml:space="preserve"> </w:t>
          </w:r>
        </w:p>
      </w:docPartBody>
    </w:docPart>
    <w:docPart>
      <w:docPartPr>
        <w:name w:val="890DD054156B47A19432969B80C01850"/>
        <w:category>
          <w:name w:val="Allmänt"/>
          <w:gallery w:val="placeholder"/>
        </w:category>
        <w:types>
          <w:type w:val="bbPlcHdr"/>
        </w:types>
        <w:behaviors>
          <w:behavior w:val="content"/>
        </w:behaviors>
        <w:guid w:val="{9015892B-D41B-465F-9EB7-26CA02DFF927}"/>
      </w:docPartPr>
      <w:docPartBody>
        <w:p w:rsidR="00144DBD" w:rsidP="006A0948">
          <w:pPr>
            <w:pStyle w:val="890DD054156B47A19432969B80C01850"/>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297BA0099B4764B7023D70A4875E06">
    <w:name w:val="21297BA0099B4764B7023D70A4875E06"/>
    <w:rsid w:val="006A0948"/>
  </w:style>
  <w:style w:type="character" w:styleId="PlaceholderText">
    <w:name w:val="Placeholder Text"/>
    <w:basedOn w:val="DefaultParagraphFont"/>
    <w:uiPriority w:val="99"/>
    <w:semiHidden/>
    <w:rsid w:val="006A0948"/>
    <w:rPr>
      <w:noProof w:val="0"/>
      <w:color w:val="808080"/>
    </w:rPr>
  </w:style>
  <w:style w:type="paragraph" w:customStyle="1" w:styleId="CC8891821BB24CF4A93760FB68D5FAD9">
    <w:name w:val="CC8891821BB24CF4A93760FB68D5FAD9"/>
    <w:rsid w:val="006A0948"/>
  </w:style>
  <w:style w:type="paragraph" w:customStyle="1" w:styleId="FC297A97A22F4D168E272EA950D58764">
    <w:name w:val="FC297A97A22F4D168E272EA950D58764"/>
    <w:rsid w:val="006A0948"/>
  </w:style>
  <w:style w:type="paragraph" w:customStyle="1" w:styleId="AEEC50D5A2264E85AFDC80D41BB504F1">
    <w:name w:val="AEEC50D5A2264E85AFDC80D41BB504F1"/>
    <w:rsid w:val="006A0948"/>
  </w:style>
  <w:style w:type="paragraph" w:customStyle="1" w:styleId="FFA31A87C6444442886F1600031905B1">
    <w:name w:val="FFA31A87C6444442886F1600031905B1"/>
    <w:rsid w:val="006A0948"/>
  </w:style>
  <w:style w:type="paragraph" w:customStyle="1" w:styleId="F40CD69750D545D3B06D42B6DABD62B2">
    <w:name w:val="F40CD69750D545D3B06D42B6DABD62B2"/>
    <w:rsid w:val="006A0948"/>
  </w:style>
  <w:style w:type="paragraph" w:customStyle="1" w:styleId="718A40C716F541F6939C2EE68A5C8637">
    <w:name w:val="718A40C716F541F6939C2EE68A5C8637"/>
    <w:rsid w:val="006A0948"/>
  </w:style>
  <w:style w:type="paragraph" w:customStyle="1" w:styleId="11B6901BE3A3456FAD8BC3B2F6249C31">
    <w:name w:val="11B6901BE3A3456FAD8BC3B2F6249C31"/>
    <w:rsid w:val="006A0948"/>
  </w:style>
  <w:style w:type="paragraph" w:customStyle="1" w:styleId="6544E6D903EB48949FCE4A47AA5542B4">
    <w:name w:val="6544E6D903EB48949FCE4A47AA5542B4"/>
    <w:rsid w:val="006A0948"/>
  </w:style>
  <w:style w:type="paragraph" w:customStyle="1" w:styleId="6C6FE00BCC044ACBBD17E66EA9E61347">
    <w:name w:val="6C6FE00BCC044ACBBD17E66EA9E61347"/>
    <w:rsid w:val="006A0948"/>
  </w:style>
  <w:style w:type="paragraph" w:customStyle="1" w:styleId="DD4F75C8D4954E1AA0800802DA313E6A">
    <w:name w:val="DD4F75C8D4954E1AA0800802DA313E6A"/>
    <w:rsid w:val="006A0948"/>
  </w:style>
  <w:style w:type="paragraph" w:customStyle="1" w:styleId="F40CD69750D545D3B06D42B6DABD62B21">
    <w:name w:val="F40CD69750D545D3B06D42B6DABD62B21"/>
    <w:rsid w:val="006A094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C6FE00BCC044ACBBD17E66EA9E613471">
    <w:name w:val="6C6FE00BCC044ACBBD17E66EA9E613471"/>
    <w:rsid w:val="006A094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1C3C799537742889C2C3F973040B557">
    <w:name w:val="C1C3C799537742889C2C3F973040B557"/>
    <w:rsid w:val="006A0948"/>
  </w:style>
  <w:style w:type="paragraph" w:customStyle="1" w:styleId="76DD15914732478EAD422AE49977774B">
    <w:name w:val="76DD15914732478EAD422AE49977774B"/>
    <w:rsid w:val="006A0948"/>
  </w:style>
  <w:style w:type="paragraph" w:customStyle="1" w:styleId="E705FF2B70374F5183BDF714B5B6980C">
    <w:name w:val="E705FF2B70374F5183BDF714B5B6980C"/>
    <w:rsid w:val="006A0948"/>
  </w:style>
  <w:style w:type="paragraph" w:customStyle="1" w:styleId="60A4137BA1874476B765E8F99BC4A76E">
    <w:name w:val="60A4137BA1874476B765E8F99BC4A76E"/>
    <w:rsid w:val="006A0948"/>
  </w:style>
  <w:style w:type="paragraph" w:customStyle="1" w:styleId="619DB6AE4E264012951FB8A032A0FEC7">
    <w:name w:val="619DB6AE4E264012951FB8A032A0FEC7"/>
    <w:rsid w:val="006A0948"/>
  </w:style>
  <w:style w:type="paragraph" w:customStyle="1" w:styleId="890DD054156B47A19432969B80C01850">
    <w:name w:val="890DD054156B47A19432969B80C01850"/>
    <w:rsid w:val="006A0948"/>
  </w:style>
  <w:style w:type="paragraph" w:customStyle="1" w:styleId="B979D28AE1DF4E2B95063DCED30F9B22">
    <w:name w:val="B979D28AE1DF4E2B95063DCED30F9B22"/>
    <w:rsid w:val="006A094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4536b659-ccb5-413a-9c48-361374c5152a</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2021-10-06T00:00:00</HeaderDate>
    <Office/>
    <Dnr>I2021/02522                                                                                                                                        I2021/02523</Dnr>
    <ParagrafNr/>
    <DocumentTitle/>
    <VisitingAddress/>
    <Extra1/>
    <Extra2/>
    <Extra3>Saila Quicklund</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B78E52F7-59F5-4242-A158-AFE9C6CFC0A2}"/>
</file>

<file path=customXml/itemProps2.xml><?xml version="1.0" encoding="utf-8"?>
<ds:datastoreItem xmlns:ds="http://schemas.openxmlformats.org/officeDocument/2006/customXml" ds:itemID="{B86CFBB8-7634-4B26-8A95-277926B0E074}"/>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5A57D20F-0BCE-446C-A661-4370BFC9339A}"/>
</file>

<file path=customXml/itemProps5.xml><?xml version="1.0" encoding="utf-8"?>
<ds:datastoreItem xmlns:ds="http://schemas.openxmlformats.org/officeDocument/2006/customXml" ds:itemID="{DB04B373-EA3B-4C0D-8DAC-5F631F575340}"/>
</file>

<file path=docProps/app.xml><?xml version="1.0" encoding="utf-8"?>
<Properties xmlns="http://schemas.openxmlformats.org/officeDocument/2006/extended-properties" xmlns:vt="http://schemas.openxmlformats.org/officeDocument/2006/docPropsVTypes">
  <Template>RK Basmall</Template>
  <TotalTime>0</TotalTime>
  <Pages>2</Pages>
  <Words>320</Words>
  <Characters>1697</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fråga 58 och 60 Saila Quicklund (M) 20211006.docx</dc:title>
  <cp:revision>3</cp:revision>
  <dcterms:created xsi:type="dcterms:W3CDTF">2021-09-30T13:09:00Z</dcterms:created>
  <dcterms:modified xsi:type="dcterms:W3CDTF">2021-09-30T13:09:00Z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