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06737" w:rsidP="00DA0661">
      <w:pPr>
        <w:pStyle w:val="Title"/>
      </w:pPr>
      <w:bookmarkStart w:id="0" w:name="Start"/>
      <w:bookmarkStart w:id="1" w:name="_Hlk104793376"/>
      <w:bookmarkEnd w:id="0"/>
      <w:r>
        <w:t>Svar på fråga 2021/22:1626 av Tobias Andersson (SD)</w:t>
      </w:r>
      <w:r>
        <w:br/>
        <w:t>Undantagslagstiftning och utegångsförbud</w:t>
      </w:r>
    </w:p>
    <w:p w:rsidR="00606737" w:rsidP="002749F7">
      <w:pPr>
        <w:pStyle w:val="BodyText"/>
      </w:pPr>
      <w:r>
        <w:t xml:space="preserve">Tobias Andersson har frågat mig om jag </w:t>
      </w:r>
      <w:r w:rsidRPr="00606737">
        <w:t xml:space="preserve">och regeringen </w:t>
      </w:r>
      <w:r>
        <w:t xml:space="preserve">avser </w:t>
      </w:r>
      <w:r w:rsidRPr="00606737">
        <w:t>att vidta några åtgärder för att utreda frågan om</w:t>
      </w:r>
      <w:r>
        <w:t xml:space="preserve"> </w:t>
      </w:r>
      <w:r w:rsidRPr="00606737">
        <w:t>eventuell undantagslagstiftning</w:t>
      </w:r>
      <w:r>
        <w:t>.</w:t>
      </w:r>
    </w:p>
    <w:p w:rsidR="00606737" w:rsidP="002749F7">
      <w:pPr>
        <w:pStyle w:val="BodyText"/>
      </w:pPr>
      <w:r>
        <w:t>Som jag framfört flera gånger tidigare kan vi aldrig acceptera den typ av beteende som vi såg under påskhelgen</w:t>
      </w:r>
      <w:r w:rsidR="00B559BB">
        <w:t>s kravaller</w:t>
      </w:r>
      <w:r>
        <w:t>.</w:t>
      </w:r>
      <w:r w:rsidR="00B559BB">
        <w:t xml:space="preserve"> Det är rena turen att </w:t>
      </w:r>
      <w:r w:rsidR="00B13966">
        <w:t xml:space="preserve">kravallerna inte </w:t>
      </w:r>
      <w:r w:rsidR="00B559BB">
        <w:t xml:space="preserve">slutade </w:t>
      </w:r>
      <w:r w:rsidR="00B13966">
        <w:t xml:space="preserve">med att </w:t>
      </w:r>
      <w:r w:rsidR="00B559BB">
        <w:t xml:space="preserve">någon miste livet. </w:t>
      </w:r>
      <w:r w:rsidR="000D1643">
        <w:t xml:space="preserve">De </w:t>
      </w:r>
      <w:r w:rsidR="00B559BB">
        <w:t xml:space="preserve">som låg bakom våldet måste </w:t>
      </w:r>
      <w:r w:rsidR="000D1643">
        <w:t xml:space="preserve">gripas, dömas och </w:t>
      </w:r>
      <w:r w:rsidR="00103702">
        <w:t xml:space="preserve">få sina rättmätiga </w:t>
      </w:r>
      <w:r w:rsidR="000D1643">
        <w:t>straff.</w:t>
      </w:r>
    </w:p>
    <w:p w:rsidR="00DB0C34" w:rsidP="002749F7">
      <w:pPr>
        <w:pStyle w:val="BodyText"/>
      </w:pPr>
      <w:r>
        <w:t xml:space="preserve">Tobias Andersson efterfrågar en utredning om möjligheter att tillfälligt </w:t>
      </w:r>
      <w:r w:rsidRPr="000D1643">
        <w:t>utfärda ingripande föreskrifter</w:t>
      </w:r>
      <w:r>
        <w:t xml:space="preserve"> om bl.a. </w:t>
      </w:r>
      <w:r w:rsidRPr="000D1643">
        <w:t>utegångsförbud</w:t>
      </w:r>
      <w:r>
        <w:t xml:space="preserve"> och olika tvångs</w:t>
      </w:r>
      <w:r>
        <w:softHyphen/>
      </w:r>
      <w:r>
        <w:t>medel mot enskilda</w:t>
      </w:r>
      <w:r>
        <w:t xml:space="preserve">. Det </w:t>
      </w:r>
      <w:r w:rsidR="00B13966">
        <w:t xml:space="preserve">handlar alltså </w:t>
      </w:r>
      <w:r>
        <w:t xml:space="preserve">om </w:t>
      </w:r>
      <w:r w:rsidR="006535DC">
        <w:t xml:space="preserve">regler </w:t>
      </w:r>
      <w:r>
        <w:t xml:space="preserve">som </w:t>
      </w:r>
      <w:r w:rsidR="00B13966">
        <w:t xml:space="preserve">skulle </w:t>
      </w:r>
      <w:r>
        <w:t xml:space="preserve">begränsa </w:t>
      </w:r>
      <w:r w:rsidR="00B559BB">
        <w:t xml:space="preserve">sådana </w:t>
      </w:r>
      <w:r w:rsidR="00B13966">
        <w:t xml:space="preserve">grundläggande </w:t>
      </w:r>
      <w:r>
        <w:t>fri- och rättigheter som skyddas genom regerings</w:t>
      </w:r>
      <w:r w:rsidR="00B13966">
        <w:softHyphen/>
      </w:r>
      <w:r>
        <w:t>formen</w:t>
      </w:r>
      <w:r w:rsidR="000E384C">
        <w:t xml:space="preserve">. </w:t>
      </w:r>
    </w:p>
    <w:p w:rsidR="00B333F0" w:rsidP="002749F7">
      <w:pPr>
        <w:pStyle w:val="BodyText"/>
      </w:pPr>
      <w:r>
        <w:t xml:space="preserve">Polisens befogenheter </w:t>
      </w:r>
      <w:r w:rsidR="001B73C7">
        <w:t xml:space="preserve">i arbetet med </w:t>
      </w:r>
      <w:r w:rsidR="00A9512B">
        <w:t xml:space="preserve">att upprätthålla allmän ordning och säkerhet regleras framför allt i polislagen. </w:t>
      </w:r>
      <w:r w:rsidR="00583505">
        <w:t>Lagens b</w:t>
      </w:r>
      <w:r w:rsidR="00A9512B">
        <w:t>estämmelser innebär bl.a. att polismän får avvisa, avlägsna eller tillfälligt omhänderta personer</w:t>
      </w:r>
      <w:r w:rsidR="00583505">
        <w:t xml:space="preserve"> som stör </w:t>
      </w:r>
      <w:r w:rsidR="009672B6">
        <w:t xml:space="preserve">eller utgör en omedelbar fara för </w:t>
      </w:r>
      <w:r w:rsidR="00583505">
        <w:t>den allmänna ordningen</w:t>
      </w:r>
      <w:r w:rsidR="00A9512B">
        <w:t>. Den som om</w:t>
      </w:r>
      <w:r w:rsidR="006535DC">
        <w:softHyphen/>
      </w:r>
      <w:r w:rsidR="00A9512B">
        <w:t>händer</w:t>
      </w:r>
      <w:r w:rsidR="006535DC">
        <w:softHyphen/>
      </w:r>
      <w:r w:rsidR="00A9512B">
        <w:t xml:space="preserve">tas eller avlägsnas får </w:t>
      </w:r>
      <w:r w:rsidR="00583505">
        <w:t xml:space="preserve">kroppsvisiteras </w:t>
      </w:r>
      <w:r w:rsidR="00A9512B">
        <w:t>i anslutning till ingripandet. I sam</w:t>
      </w:r>
      <w:r w:rsidR="006535DC">
        <w:softHyphen/>
      </w:r>
      <w:r w:rsidR="00A9512B">
        <w:t xml:space="preserve">band med, eller vid risk för, allvarliga störningar av den allmänna ordningen eller säkerheten får </w:t>
      </w:r>
      <w:r w:rsidR="009672B6">
        <w:t>polisen också b</w:t>
      </w:r>
      <w:r w:rsidR="00A9512B">
        <w:t xml:space="preserve">l.a. </w:t>
      </w:r>
      <w:r w:rsidR="00583505">
        <w:t>spärra av områden</w:t>
      </w:r>
      <w:r w:rsidR="009672B6">
        <w:t>.</w:t>
      </w:r>
    </w:p>
    <w:p w:rsidR="000D1643" w:rsidP="002749F7">
      <w:pPr>
        <w:pStyle w:val="BodyText"/>
      </w:pPr>
      <w:r>
        <w:t>Svaret på Tobias Anderssons fråga är att det inte är aktuellt att utreda en eventuell undantagslagstiftning</w:t>
      </w:r>
      <w:r w:rsidR="00C91CBB">
        <w:t xml:space="preserve"> av det slag han beskriver</w:t>
      </w:r>
      <w:r>
        <w:t xml:space="preserve">. </w:t>
      </w:r>
      <w:r w:rsidR="00B559BB">
        <w:t xml:space="preserve">Regeringen har </w:t>
      </w:r>
      <w:r>
        <w:t xml:space="preserve">dock </w:t>
      </w:r>
      <w:r w:rsidR="00B559BB">
        <w:t>en nära dialog med Polis</w:t>
      </w:r>
      <w:r w:rsidR="006535DC">
        <w:softHyphen/>
      </w:r>
      <w:r w:rsidR="00B559BB">
        <w:t>myndig</w:t>
      </w:r>
      <w:r w:rsidR="006535DC">
        <w:softHyphen/>
      </w:r>
      <w:r w:rsidR="00B559BB">
        <w:t xml:space="preserve">heten om </w:t>
      </w:r>
      <w:r w:rsidR="00B73745">
        <w:t xml:space="preserve">förutsättningarna </w:t>
      </w:r>
      <w:r w:rsidR="00B559BB">
        <w:t xml:space="preserve">för att hantera allvarliga ordningsstörningar framöver. </w:t>
      </w:r>
    </w:p>
    <w:p w:rsidR="00606737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FD8362CB1DD4496C9020D69E72AC3829"/>
          </w:placeholder>
          <w:dataBinding w:xpath="/ns0:DocumentInfo[1]/ns0:BaseInfo[1]/ns0:HeaderDate[1]" w:storeItemID="{34DB8938-BFB8-402B-93A3-34761AE4F86B}" w:prefixMappings="xmlns:ns0='http://lp/documentinfo/RK' "/>
          <w:date w:fullDate="2022-06-01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855481">
            <w:t>1 juni 2022</w:t>
          </w:r>
        </w:sdtContent>
      </w:sdt>
    </w:p>
    <w:p w:rsidR="00606737" w:rsidP="00E96532">
      <w:pPr>
        <w:pStyle w:val="BodyText"/>
      </w:pPr>
      <w:r>
        <w:t>Morgan Johansson</w:t>
      </w:r>
      <w:bookmarkEnd w:id="1"/>
    </w:p>
    <w:sectPr w:rsidSect="00606737">
      <w:footerReference w:type="default" r:id="rId9"/>
      <w:headerReference w:type="first" r:id="rId10"/>
      <w:footerReference w:type="first" r:id="rId11"/>
      <w:pgSz w:w="11907" w:h="16839"/>
      <w:pgMar w:top="2041" w:right="1985" w:bottom="2098" w:left="2466" w:header="340" w:footer="680" w:gutter="0"/>
      <w:cols w:space="72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3B4E5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606737" w:rsidRPr="00B62610" w:rsidP="00606737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3B4E5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606737" w:rsidRPr="00347E11" w:rsidP="00606737">
          <w:pPr>
            <w:pStyle w:val="Footer"/>
            <w:spacing w:line="276" w:lineRule="auto"/>
            <w:jc w:val="right"/>
          </w:pPr>
        </w:p>
      </w:tc>
    </w:tr>
  </w:tbl>
  <w:p w:rsidR="00606737" w:rsidRPr="005606BC" w:rsidP="00606737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606737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606737" w:rsidRPr="007D73AB" w:rsidP="00340DE0">
          <w:pPr>
            <w:pStyle w:val="Header"/>
          </w:pPr>
        </w:p>
      </w:tc>
      <w:tc>
        <w:tcPr>
          <w:tcW w:w="1134" w:type="dxa"/>
        </w:tcPr>
        <w:p w:rsidR="00606737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606737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606737" w:rsidRPr="00710A6C" w:rsidP="00EE3C0F">
          <w:pPr>
            <w:pStyle w:val="Header"/>
            <w:rPr>
              <w:b/>
            </w:rPr>
          </w:pPr>
        </w:p>
        <w:p w:rsidR="00606737" w:rsidP="00EE3C0F">
          <w:pPr>
            <w:pStyle w:val="Header"/>
          </w:pPr>
        </w:p>
        <w:p w:rsidR="00606737" w:rsidP="00EE3C0F">
          <w:pPr>
            <w:pStyle w:val="Header"/>
          </w:pPr>
        </w:p>
        <w:p w:rsidR="00606737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216EB9C34E6640C09644820FA48D87CF"/>
            </w:placeholder>
            <w:dataBinding w:xpath="/ns0:DocumentInfo[1]/ns0:BaseInfo[1]/ns0:Dnr[1]" w:storeItemID="{34DB8938-BFB8-402B-93A3-34761AE4F86B}" w:prefixMappings="xmlns:ns0='http://lp/documentinfo/RK' "/>
            <w:text/>
          </w:sdtPr>
          <w:sdtContent>
            <w:p w:rsidR="00606737" w:rsidP="00EE3C0F">
              <w:pPr>
                <w:pStyle w:val="Header"/>
              </w:pPr>
              <w:r>
                <w:t>Ju2022/0</w:t>
              </w:r>
              <w:r w:rsidR="00B333F0">
                <w:t>1866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A9F9BF3DAE114FC4B998FFB4B834EC41"/>
            </w:placeholder>
            <w:showingPlcHdr/>
            <w:dataBinding w:xpath="/ns0:DocumentInfo[1]/ns0:BaseInfo[1]/ns0:DocNumber[1]" w:storeItemID="{34DB8938-BFB8-402B-93A3-34761AE4F86B}" w:prefixMappings="xmlns:ns0='http://lp/documentinfo/RK' "/>
            <w:text/>
          </w:sdtPr>
          <w:sdtContent>
            <w:p w:rsidR="00606737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606737" w:rsidP="00EE3C0F">
          <w:pPr>
            <w:pStyle w:val="Header"/>
          </w:pPr>
        </w:p>
      </w:tc>
      <w:tc>
        <w:tcPr>
          <w:tcW w:w="1134" w:type="dxa"/>
        </w:tcPr>
        <w:p w:rsidR="00606737" w:rsidP="0094502D">
          <w:pPr>
            <w:pStyle w:val="Header"/>
          </w:pPr>
        </w:p>
        <w:p w:rsidR="00606737" w:rsidRPr="0094502D" w:rsidP="00EC71A6">
          <w:pPr>
            <w:pStyle w:val="Header"/>
          </w:pPr>
        </w:p>
      </w:tc>
    </w:tr>
    <w:tr w:rsidTr="003E5EE4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382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47ACF0E3C63D494F9804DAFFA24ADDC4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606737" w:rsidRPr="00606737" w:rsidP="00340DE0">
              <w:pPr>
                <w:pStyle w:val="Header"/>
                <w:rPr>
                  <w:b/>
                </w:rPr>
              </w:pPr>
              <w:r w:rsidRPr="00606737">
                <w:rPr>
                  <w:b/>
                </w:rPr>
                <w:t>Justitiedepartementet</w:t>
              </w:r>
            </w:p>
            <w:p w:rsidR="00606737" w:rsidRPr="00340DE0" w:rsidP="00340DE0">
              <w:pPr>
                <w:pStyle w:val="Header"/>
              </w:pPr>
              <w:r w:rsidRPr="00606737">
                <w:t>Justitie- och inrikesministern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D12130DBF91A4EFD99578F313700FBA4"/>
          </w:placeholder>
          <w:dataBinding w:xpath="/ns0:DocumentInfo[1]/ns0:BaseInfo[1]/ns0:Recipient[1]" w:storeItemID="{34DB8938-BFB8-402B-93A3-34761AE4F86B}" w:prefixMappings="xmlns:ns0='http://lp/documentinfo/RK' "/>
          <w:text w:multiLine="1"/>
        </w:sdtPr>
        <w:sdtContent>
          <w:tc>
            <w:tcPr>
              <w:tcW w:w="3170" w:type="dxa"/>
            </w:tcPr>
            <w:p w:rsidR="00606737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606737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4"/>
  </w:num>
  <w:num w:numId="3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"/>
  </w:num>
  <w:num w:numId="40">
    <w:abstractNumId w:val="0"/>
  </w:num>
  <w:num w:numId="41">
    <w:abstractNumId w:val="5"/>
  </w:num>
  <w:num w:numId="4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0"/>
  <w:characterSpacingControl w:val="doNotCompress"/>
  <w:compat>
    <w:applyBreakingRules/>
    <w:useFELayout/>
  </w:compat>
  <m:mathPr>
    <m:mathFont m:val="Cambria Math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semiHidden="1" w:uiPriority="28" w:unhideWhenUsed="1"/>
    <w:lsdException w:name="toc 3" w:semiHidden="1" w:uiPriority="28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6" w:unhideWhenUsed="1"/>
    <w:lsdException w:name="List Number" w:semiHidden="1" w:uiPriority="6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6" w:unhideWhenUsed="1"/>
    <w:lsdException w:name="List Bullet 3" w:semiHidden="1" w:uiPriority="6" w:unhideWhenUsed="1"/>
    <w:lsdException w:name="List Bullet 4" w:semiHidden="1" w:unhideWhenUsed="1"/>
    <w:lsdException w:name="List Bullet 5" w:semiHidden="1" w:unhideWhenUsed="1"/>
    <w:lsdException w:name="List Number 2" w:semiHidden="1" w:uiPriority="6" w:unhideWhenUsed="1"/>
    <w:lsdException w:name="List Number 3" w:semiHidden="1" w:uiPriority="6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06737"/>
    <w:pPr>
      <w:spacing w:after="280"/>
    </w:pPr>
    <w:rPr>
      <w:rFonts w:eastAsiaTheme="minorHAnsi"/>
      <w:sz w:val="25"/>
      <w:szCs w:val="25"/>
      <w:lang w:eastAsia="en-US"/>
    </w:rPr>
  </w:style>
  <w:style w:type="paragraph" w:styleId="Heading1">
    <w:name w:val="heading 1"/>
    <w:basedOn w:val="BodyText"/>
    <w:next w:val="BodyText"/>
    <w:link w:val="Rubrik1Char"/>
    <w:uiPriority w:val="1"/>
    <w:qFormat/>
    <w:rsid w:val="00606737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606737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606737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606737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606737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60673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60673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60673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60673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606737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606737"/>
    <w:rPr>
      <w:rFonts w:eastAsiaTheme="minorHAnsi"/>
      <w:sz w:val="25"/>
      <w:szCs w:val="25"/>
      <w:lang w:eastAsia="en-US"/>
    </w:rPr>
  </w:style>
  <w:style w:type="paragraph" w:styleId="Header">
    <w:name w:val="header"/>
    <w:basedOn w:val="Normal"/>
    <w:link w:val="SidhuvudChar"/>
    <w:uiPriority w:val="99"/>
    <w:rsid w:val="00606737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606737"/>
    <w:rPr>
      <w:rFonts w:asciiTheme="majorHAnsi" w:eastAsiaTheme="minorHAnsi" w:hAnsiTheme="majorHAnsi"/>
      <w:sz w:val="19"/>
      <w:szCs w:val="25"/>
      <w:lang w:eastAsia="en-US"/>
    </w:rPr>
  </w:style>
  <w:style w:type="paragraph" w:styleId="Footer">
    <w:name w:val="footer"/>
    <w:basedOn w:val="Normal"/>
    <w:link w:val="SidfotChar"/>
    <w:uiPriority w:val="99"/>
    <w:semiHidden/>
    <w:rsid w:val="00606737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606737"/>
    <w:rPr>
      <w:rFonts w:asciiTheme="majorHAnsi" w:eastAsiaTheme="minorHAnsi" w:hAnsiTheme="majorHAnsi"/>
      <w:sz w:val="16"/>
      <w:szCs w:val="25"/>
      <w:lang w:eastAsia="en-US"/>
    </w:rPr>
  </w:style>
  <w:style w:type="character" w:styleId="PageNumber">
    <w:name w:val="page number"/>
    <w:basedOn w:val="SidfotChar"/>
    <w:uiPriority w:val="99"/>
    <w:semiHidden/>
    <w:rsid w:val="00606737"/>
    <w:rPr>
      <w:rFonts w:asciiTheme="majorHAnsi" w:eastAsiaTheme="minorHAnsi" w:hAnsiTheme="majorHAnsi"/>
      <w:sz w:val="17"/>
      <w:szCs w:val="25"/>
      <w:lang w:eastAsia="en-US"/>
    </w:rPr>
  </w:style>
  <w:style w:type="table" w:styleId="TableGrid">
    <w:name w:val="Table Grid"/>
    <w:aliases w:val="Ärendeförteckning"/>
    <w:basedOn w:val="TableNormal"/>
    <w:uiPriority w:val="39"/>
    <w:rsid w:val="00606737"/>
    <w:pPr>
      <w:spacing w:after="0" w:line="240" w:lineRule="auto"/>
    </w:pPr>
    <w:rPr>
      <w:rFonts w:eastAsiaTheme="minorHAns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06737"/>
    <w:rPr>
      <w:noProof w:val="0"/>
      <w:color w:val="808080"/>
    </w:rPr>
  </w:style>
  <w:style w:type="character" w:customStyle="1" w:styleId="Rubrik1Char">
    <w:name w:val="Rubrik 1 Char"/>
    <w:basedOn w:val="DefaultParagraphFont"/>
    <w:link w:val="Heading1"/>
    <w:uiPriority w:val="1"/>
    <w:rsid w:val="00606737"/>
    <w:rPr>
      <w:rFonts w:asciiTheme="majorHAnsi" w:eastAsiaTheme="majorEastAsia" w:hAnsiTheme="majorHAnsi" w:cstheme="majorBidi"/>
      <w:sz w:val="24"/>
      <w:szCs w:val="32"/>
      <w:lang w:eastAsia="en-US"/>
    </w:rPr>
  </w:style>
  <w:style w:type="character" w:customStyle="1" w:styleId="Rubrik2Char">
    <w:name w:val="Rubrik 2 Char"/>
    <w:basedOn w:val="DefaultParagraphFont"/>
    <w:link w:val="Heading2"/>
    <w:uiPriority w:val="1"/>
    <w:rsid w:val="00606737"/>
    <w:rPr>
      <w:rFonts w:asciiTheme="majorHAnsi" w:eastAsiaTheme="majorEastAsia" w:hAnsiTheme="majorHAnsi" w:cstheme="majorBidi"/>
      <w:b/>
      <w:szCs w:val="26"/>
      <w:lang w:eastAsia="en-US"/>
    </w:rPr>
  </w:style>
  <w:style w:type="character" w:customStyle="1" w:styleId="Rubrik3Char">
    <w:name w:val="Rubrik 3 Char"/>
    <w:basedOn w:val="DefaultParagraphFont"/>
    <w:link w:val="Heading3"/>
    <w:uiPriority w:val="1"/>
    <w:rsid w:val="00606737"/>
    <w:rPr>
      <w:rFonts w:asciiTheme="majorHAnsi" w:eastAsiaTheme="majorEastAsia" w:hAnsiTheme="majorHAnsi" w:cstheme="majorBidi"/>
      <w:szCs w:val="24"/>
      <w:lang w:eastAsia="en-US"/>
    </w:rPr>
  </w:style>
  <w:style w:type="character" w:customStyle="1" w:styleId="Rubrik4Char">
    <w:name w:val="Rubrik 4 Char"/>
    <w:basedOn w:val="DefaultParagraphFont"/>
    <w:link w:val="Heading4"/>
    <w:uiPriority w:val="1"/>
    <w:rsid w:val="00606737"/>
    <w:rPr>
      <w:rFonts w:asciiTheme="majorHAnsi" w:eastAsiaTheme="majorEastAsia" w:hAnsiTheme="majorHAnsi" w:cstheme="majorBidi"/>
      <w:b/>
      <w:iCs/>
      <w:sz w:val="20"/>
      <w:szCs w:val="25"/>
      <w:lang w:eastAsia="en-US"/>
    </w:rPr>
  </w:style>
  <w:style w:type="character" w:customStyle="1" w:styleId="Rubrik5Char">
    <w:name w:val="Rubrik 5 Char"/>
    <w:basedOn w:val="DefaultParagraphFont"/>
    <w:link w:val="Heading5"/>
    <w:uiPriority w:val="1"/>
    <w:rsid w:val="00606737"/>
    <w:rPr>
      <w:rFonts w:asciiTheme="majorHAnsi" w:eastAsiaTheme="majorEastAsia" w:hAnsiTheme="majorHAnsi" w:cstheme="majorBidi"/>
      <w:sz w:val="20"/>
      <w:szCs w:val="25"/>
      <w:lang w:eastAsia="en-US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606737"/>
    <w:rPr>
      <w:rFonts w:asciiTheme="majorHAnsi" w:eastAsiaTheme="majorEastAsia" w:hAnsiTheme="majorHAnsi" w:cstheme="majorBidi"/>
      <w:color w:val="0D1727" w:themeColor="accent1" w:themeShade="7F"/>
      <w:sz w:val="25"/>
      <w:szCs w:val="25"/>
      <w:lang w:eastAsia="en-US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606737"/>
    <w:rPr>
      <w:rFonts w:asciiTheme="majorHAnsi" w:eastAsiaTheme="majorEastAsia" w:hAnsiTheme="majorHAnsi" w:cstheme="majorBidi"/>
      <w:i/>
      <w:iCs/>
      <w:color w:val="0D1727" w:themeColor="accent1" w:themeShade="7F"/>
      <w:sz w:val="25"/>
      <w:szCs w:val="25"/>
      <w:lang w:eastAsia="en-US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606737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60673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paragraph" w:styleId="BodyTextIndent">
    <w:name w:val="Body Text Indent"/>
    <w:basedOn w:val="Normal"/>
    <w:link w:val="BrdtextmedindragChar"/>
    <w:qFormat/>
    <w:rsid w:val="00606737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606737"/>
    <w:rPr>
      <w:rFonts w:eastAsiaTheme="minorHAnsi"/>
      <w:sz w:val="25"/>
      <w:szCs w:val="25"/>
      <w:lang w:eastAsia="en-US"/>
    </w:rPr>
  </w:style>
  <w:style w:type="paragraph" w:styleId="Title">
    <w:name w:val="Title"/>
    <w:basedOn w:val="Normal"/>
    <w:next w:val="BodyText"/>
    <w:link w:val="RubrikChar"/>
    <w:uiPriority w:val="1"/>
    <w:qFormat/>
    <w:rsid w:val="00606737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606737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606737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606737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606737"/>
    <w:pPr>
      <w:numPr>
        <w:ilvl w:val="0"/>
        <w:numId w:val="0"/>
      </w:numPr>
    </w:pPr>
  </w:style>
  <w:style w:type="paragraph" w:customStyle="1" w:styleId="Brdtextutanavstnd">
    <w:name w:val="Brödtext utan avstånd"/>
    <w:basedOn w:val="Normal"/>
    <w:qFormat/>
    <w:rsid w:val="00606737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606737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606737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606737"/>
  </w:style>
  <w:style w:type="paragraph" w:styleId="Caption">
    <w:name w:val="caption"/>
    <w:basedOn w:val="Bildtext"/>
    <w:next w:val="Normal"/>
    <w:uiPriority w:val="35"/>
    <w:semiHidden/>
    <w:qFormat/>
    <w:rsid w:val="00606737"/>
    <w:rPr>
      <w:iCs/>
      <w:szCs w:val="18"/>
    </w:rPr>
  </w:style>
  <w:style w:type="numbering" w:customStyle="1" w:styleId="RKNumreraderubriker">
    <w:name w:val="RK Numrerade rubriker"/>
    <w:uiPriority w:val="99"/>
    <w:rsid w:val="00606737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606737"/>
  </w:style>
  <w:style w:type="paragraph" w:styleId="TOC2">
    <w:name w:val="toc 2"/>
    <w:basedOn w:val="Normal"/>
    <w:next w:val="BodyText"/>
    <w:uiPriority w:val="28"/>
    <w:semiHidden/>
    <w:rsid w:val="00606737"/>
    <w:pPr>
      <w:tabs>
        <w:tab w:val="right" w:leader="dot" w:pos="7371"/>
      </w:tabs>
      <w:spacing w:after="0" w:line="240" w:lineRule="auto"/>
    </w:pPr>
  </w:style>
  <w:style w:type="paragraph" w:styleId="TOC1">
    <w:name w:val="toc 1"/>
    <w:basedOn w:val="Normal"/>
    <w:next w:val="BodyText"/>
    <w:uiPriority w:val="28"/>
    <w:semiHidden/>
    <w:rsid w:val="0060673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606737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606737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606737"/>
    <w:pPr>
      <w:outlineLvl w:val="9"/>
    </w:pPr>
  </w:style>
  <w:style w:type="paragraph" w:styleId="FootnoteText">
    <w:name w:val="footnote text"/>
    <w:basedOn w:val="Bildtext"/>
    <w:link w:val="FotnotstextChar"/>
    <w:uiPriority w:val="99"/>
    <w:semiHidden/>
    <w:rsid w:val="00606737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606737"/>
    <w:rPr>
      <w:rFonts w:asciiTheme="majorHAnsi" w:eastAsiaTheme="minorHAnsi" w:hAnsiTheme="majorHAnsi" w:cstheme="majorHAnsi"/>
      <w:spacing w:val="6"/>
      <w:sz w:val="14"/>
      <w:szCs w:val="20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606737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606737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606737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606737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606737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606737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606737"/>
    <w:pPr>
      <w:numPr>
        <w:numId w:val="34"/>
      </w:numPr>
    </w:pPr>
  </w:style>
  <w:style w:type="numbering" w:customStyle="1" w:styleId="RKPunktlista">
    <w:name w:val="RK Punktlista"/>
    <w:uiPriority w:val="99"/>
    <w:rsid w:val="00606737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606737"/>
    <w:pPr>
      <w:numPr>
        <w:ilvl w:val="1"/>
      </w:numPr>
    </w:pPr>
  </w:style>
  <w:style w:type="numbering" w:customStyle="1" w:styleId="Strecklistan">
    <w:name w:val="Strecklistan"/>
    <w:uiPriority w:val="99"/>
    <w:rsid w:val="00606737"/>
    <w:pPr>
      <w:numPr>
        <w:numId w:val="18"/>
      </w:numPr>
    </w:pPr>
  </w:style>
  <w:style w:type="paragraph" w:styleId="ListNumber3">
    <w:name w:val="List Number 3"/>
    <w:basedOn w:val="Normal"/>
    <w:uiPriority w:val="6"/>
    <w:rsid w:val="00606737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606737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606737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60673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606737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606737"/>
    <w:rPr>
      <w:rFonts w:ascii="Calibri" w:hAnsi="Calibri" w:eastAsiaTheme="minorHAnsi" w:cs="Calibri"/>
      <w:sz w:val="16"/>
      <w:szCs w:val="25"/>
      <w:lang w:eastAsia="en-US"/>
    </w:rPr>
  </w:style>
  <w:style w:type="paragraph" w:customStyle="1" w:styleId="RKnormal">
    <w:name w:val="RKnormal"/>
    <w:basedOn w:val="Normal"/>
    <w:semiHidden/>
    <w:rsid w:val="0060673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606737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606737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606737"/>
    <w:rPr>
      <w:rFonts w:eastAsiaTheme="minorHAnsi"/>
      <w:sz w:val="25"/>
      <w:szCs w:val="25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606737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606737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606737"/>
    <w:rPr>
      <w:rFonts w:eastAsiaTheme="minorHAnsi"/>
      <w:sz w:val="25"/>
      <w:szCs w:val="25"/>
      <w:lang w:eastAsia="en-US"/>
    </w:rPr>
  </w:style>
  <w:style w:type="paragraph" w:styleId="EnvelopeReturn">
    <w:name w:val="envelope return"/>
    <w:basedOn w:val="Normal"/>
    <w:uiPriority w:val="99"/>
    <w:semiHidden/>
    <w:unhideWhenUsed/>
    <w:rsid w:val="0060673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6067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606737"/>
    <w:rPr>
      <w:rFonts w:ascii="Segoe UI" w:hAnsi="Segoe UI" w:eastAsiaTheme="minorHAnsi" w:cs="Segoe UI"/>
      <w:sz w:val="18"/>
      <w:szCs w:val="18"/>
      <w:lang w:eastAsia="en-US"/>
    </w:rPr>
  </w:style>
  <w:style w:type="character" w:styleId="Emphasis">
    <w:name w:val="Emphasis"/>
    <w:basedOn w:val="DefaultParagraphFont"/>
    <w:uiPriority w:val="20"/>
    <w:qFormat/>
    <w:rsid w:val="00606737"/>
    <w:rPr>
      <w:i/>
      <w:iCs/>
      <w:noProof w:val="0"/>
    </w:rPr>
  </w:style>
  <w:style w:type="character" w:styleId="BookTitle">
    <w:name w:val="Book Title"/>
    <w:basedOn w:val="DefaultParagraphFont"/>
    <w:uiPriority w:val="33"/>
    <w:qFormat/>
    <w:rsid w:val="00606737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606737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606737"/>
    <w:rPr>
      <w:rFonts w:eastAsiaTheme="minorHAnsi"/>
      <w:sz w:val="25"/>
      <w:szCs w:val="25"/>
      <w:lang w:eastAsia="en-US"/>
    </w:rPr>
  </w:style>
  <w:style w:type="paragraph" w:styleId="BodyText3">
    <w:name w:val="Body Text 3"/>
    <w:basedOn w:val="Normal"/>
    <w:link w:val="Brdtext3Char"/>
    <w:uiPriority w:val="99"/>
    <w:semiHidden/>
    <w:unhideWhenUsed/>
    <w:rsid w:val="00606737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606737"/>
    <w:rPr>
      <w:rFonts w:eastAsiaTheme="minorHAnsi"/>
      <w:sz w:val="16"/>
      <w:szCs w:val="16"/>
      <w:lang w:eastAsia="en-US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606737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606737"/>
    <w:rPr>
      <w:rFonts w:eastAsiaTheme="minorHAnsi"/>
      <w:sz w:val="25"/>
      <w:szCs w:val="25"/>
      <w:lang w:eastAsia="en-US"/>
    </w:rPr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606737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606737"/>
    <w:rPr>
      <w:rFonts w:eastAsiaTheme="minorHAnsi"/>
      <w:sz w:val="25"/>
      <w:szCs w:val="25"/>
      <w:lang w:eastAsia="en-US"/>
    </w:rPr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606737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606737"/>
    <w:rPr>
      <w:rFonts w:eastAsiaTheme="minorHAnsi"/>
      <w:sz w:val="25"/>
      <w:szCs w:val="25"/>
      <w:lang w:eastAsia="en-US"/>
    </w:rPr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606737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606737"/>
    <w:rPr>
      <w:rFonts w:eastAsiaTheme="minorHAnsi"/>
      <w:sz w:val="16"/>
      <w:szCs w:val="16"/>
      <w:lang w:eastAsia="en-US"/>
    </w:rPr>
  </w:style>
  <w:style w:type="paragraph" w:styleId="Quote">
    <w:name w:val="Quote"/>
    <w:basedOn w:val="Normal"/>
    <w:next w:val="Normal"/>
    <w:link w:val="CitatChar"/>
    <w:uiPriority w:val="29"/>
    <w:qFormat/>
    <w:rsid w:val="0060673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rsid w:val="00606737"/>
    <w:rPr>
      <w:rFonts w:eastAsiaTheme="minorHAnsi"/>
      <w:i/>
      <w:iCs/>
      <w:color w:val="404040" w:themeColor="text1" w:themeTint="BF"/>
      <w:sz w:val="25"/>
      <w:szCs w:val="25"/>
      <w:lang w:eastAsia="en-US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606737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606737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606737"/>
  </w:style>
  <w:style w:type="character" w:customStyle="1" w:styleId="DatumChar">
    <w:name w:val="Datum Char"/>
    <w:basedOn w:val="DefaultParagraphFont"/>
    <w:link w:val="Date"/>
    <w:uiPriority w:val="99"/>
    <w:semiHidden/>
    <w:rsid w:val="00606737"/>
    <w:rPr>
      <w:rFonts w:eastAsiaTheme="minorHAnsi"/>
      <w:sz w:val="25"/>
      <w:szCs w:val="25"/>
      <w:lang w:eastAsia="en-US"/>
    </w:rPr>
  </w:style>
  <w:style w:type="character" w:styleId="SubtleEmphasis">
    <w:name w:val="Subtle Emphasis"/>
    <w:basedOn w:val="DefaultParagraphFont"/>
    <w:uiPriority w:val="19"/>
    <w:qFormat/>
    <w:rsid w:val="00606737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606737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606737"/>
    <w:pPr>
      <w:spacing w:after="280"/>
    </w:pPr>
    <w:rPr>
      <w:rFonts w:eastAsiaTheme="minorHAnsi"/>
      <w:sz w:val="25"/>
      <w:szCs w:val="25"/>
      <w:lang w:eastAsia="en-US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606737"/>
    <w:pPr>
      <w:spacing w:after="280"/>
    </w:pPr>
    <w:rPr>
      <w:rFonts w:eastAsiaTheme="minorHAnsi"/>
      <w:sz w:val="25"/>
      <w:szCs w:val="25"/>
      <w:lang w:eastAsia="en-US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60673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606737"/>
    <w:rPr>
      <w:rFonts w:ascii="Segoe UI" w:hAnsi="Segoe UI" w:eastAsiaTheme="minorHAnsi" w:cs="Segoe UI"/>
      <w:sz w:val="16"/>
      <w:szCs w:val="16"/>
      <w:lang w:eastAsia="en-US"/>
    </w:rPr>
  </w:style>
  <w:style w:type="table" w:styleId="TableElegant">
    <w:name w:val="Table Elegant"/>
    <w:basedOn w:val="TableNormal"/>
    <w:uiPriority w:val="99"/>
    <w:semiHidden/>
    <w:unhideWhenUsed/>
    <w:rsid w:val="00606737"/>
    <w:pPr>
      <w:spacing w:after="280"/>
    </w:pPr>
    <w:rPr>
      <w:rFonts w:eastAsiaTheme="minorHAnsi"/>
      <w:sz w:val="25"/>
      <w:szCs w:val="25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606737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606737"/>
    <w:pPr>
      <w:spacing w:after="280"/>
    </w:pPr>
    <w:rPr>
      <w:rFonts w:eastAsiaTheme="minorHAnsi"/>
      <w:sz w:val="25"/>
      <w:szCs w:val="25"/>
      <w:lang w:eastAsia="en-US"/>
    </w:r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606737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606737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606737"/>
    <w:rPr>
      <w:rFonts w:eastAsiaTheme="minorHAnsi"/>
      <w:sz w:val="25"/>
      <w:szCs w:val="25"/>
      <w:lang w:eastAsia="en-US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606737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606737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606737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606737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606737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606737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606737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606737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606737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606737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606737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606737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606737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606737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606737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606737"/>
    <w:pPr>
      <w:spacing w:after="280"/>
    </w:pPr>
    <w:rPr>
      <w:rFonts w:eastAsiaTheme="minorHAnsi"/>
      <w:color w:val="FFFFFF"/>
      <w:sz w:val="25"/>
      <w:szCs w:val="25"/>
      <w:lang w:eastAsia="en-US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606737"/>
    <w:pPr>
      <w:spacing w:after="280"/>
    </w:pPr>
    <w:rPr>
      <w:rFonts w:eastAsiaTheme="minorHAnsi"/>
      <w:sz w:val="25"/>
      <w:szCs w:val="25"/>
      <w:lang w:eastAsia="en-US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606737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606737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606737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606737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606737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606737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606737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606737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606737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606737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606737"/>
    <w:rPr>
      <w:rFonts w:eastAsiaTheme="minorHAnsi"/>
      <w:i/>
      <w:iCs/>
      <w:sz w:val="25"/>
      <w:szCs w:val="25"/>
      <w:lang w:eastAsia="en-US"/>
    </w:rPr>
  </w:style>
  <w:style w:type="character" w:styleId="HTMLAcronym">
    <w:name w:val="HTML Acronym"/>
    <w:basedOn w:val="DefaultParagraphFont"/>
    <w:uiPriority w:val="99"/>
    <w:semiHidden/>
    <w:unhideWhenUsed/>
    <w:rsid w:val="00606737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606737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606737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606737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60673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606737"/>
    <w:rPr>
      <w:rFonts w:ascii="Consolas" w:hAnsi="Consolas" w:eastAsiaTheme="minorHAnsi"/>
      <w:sz w:val="20"/>
      <w:szCs w:val="20"/>
      <w:lang w:eastAsia="en-US"/>
    </w:rPr>
  </w:style>
  <w:style w:type="character" w:styleId="HTMLCode">
    <w:name w:val="HTML Code"/>
    <w:basedOn w:val="DefaultParagraphFont"/>
    <w:uiPriority w:val="99"/>
    <w:semiHidden/>
    <w:unhideWhenUsed/>
    <w:rsid w:val="00606737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06737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06737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606737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06737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606737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606737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606737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606737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606737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606737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606737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606737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606737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606737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qFormat/>
    <w:rsid w:val="00606737"/>
    <w:pPr>
      <w:spacing w:after="0" w:line="240" w:lineRule="auto"/>
    </w:pPr>
    <w:rPr>
      <w:rFonts w:eastAsiaTheme="minorHAnsi"/>
      <w:sz w:val="25"/>
      <w:szCs w:val="25"/>
      <w:lang w:eastAsia="en-US"/>
    </w:r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606737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606737"/>
    <w:rPr>
      <w:rFonts w:eastAsiaTheme="minorHAnsi"/>
      <w:sz w:val="25"/>
      <w:szCs w:val="25"/>
      <w:lang w:eastAsia="en-US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606737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606737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606737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606737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606737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606737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606737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606737"/>
    <w:rPr>
      <w:rFonts w:eastAsiaTheme="minorHAnsi"/>
      <w:sz w:val="20"/>
      <w:szCs w:val="20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06737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606737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606737"/>
    <w:rPr>
      <w:rFonts w:eastAsiaTheme="minorHAnsi"/>
      <w:b/>
      <w:bCs/>
      <w:sz w:val="20"/>
      <w:szCs w:val="20"/>
      <w:lang w:eastAsia="en-US"/>
    </w:rPr>
  </w:style>
  <w:style w:type="paragraph" w:styleId="List">
    <w:name w:val="List"/>
    <w:basedOn w:val="Normal"/>
    <w:uiPriority w:val="99"/>
    <w:semiHidden/>
    <w:unhideWhenUsed/>
    <w:rsid w:val="00606737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606737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606737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606737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606737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606737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606737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606737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606737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606737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qFormat/>
    <w:rsid w:val="00606737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60673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60673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60673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60673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60673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60673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60673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60673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60673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60673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60673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60673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60673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60673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60673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60673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60673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60673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60673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60673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60673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60673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60673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60673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60673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60673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60673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60673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606737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606737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606737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606737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606737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606737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606737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606737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606737"/>
    <w:pPr>
      <w:spacing w:after="0" w:line="240" w:lineRule="auto"/>
    </w:pPr>
    <w:rPr>
      <w:rFonts w:eastAsiaTheme="minorHAnsi"/>
      <w:color w:val="13233B" w:themeColor="accent1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606737"/>
    <w:pPr>
      <w:spacing w:after="0" w:line="240" w:lineRule="auto"/>
    </w:pPr>
    <w:rPr>
      <w:rFonts w:eastAsiaTheme="minorHAnsi"/>
      <w:color w:val="ACA79C" w:themeColor="accent2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606737"/>
    <w:pPr>
      <w:spacing w:after="0" w:line="240" w:lineRule="auto"/>
    </w:pPr>
    <w:rPr>
      <w:rFonts w:eastAsiaTheme="minorHAnsi"/>
      <w:color w:val="345472" w:themeColor="accent3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606737"/>
    <w:pPr>
      <w:spacing w:after="0" w:line="240" w:lineRule="auto"/>
    </w:pPr>
    <w:rPr>
      <w:rFonts w:eastAsiaTheme="minorHAnsi"/>
      <w:color w:val="6689A8" w:themeColor="accent4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606737"/>
    <w:pPr>
      <w:spacing w:after="0" w:line="240" w:lineRule="auto"/>
    </w:pPr>
    <w:rPr>
      <w:rFonts w:eastAsiaTheme="minorHAnsi"/>
      <w:color w:val="545047" w:themeColor="accent5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606737"/>
    <w:pPr>
      <w:spacing w:after="0" w:line="240" w:lineRule="auto"/>
    </w:pPr>
    <w:rPr>
      <w:rFonts w:eastAsiaTheme="minorHAnsi"/>
      <w:color w:val="95ACC5" w:themeColor="accent6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606737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606737"/>
    <w:pPr>
      <w:spacing w:after="0" w:line="240" w:lineRule="auto"/>
    </w:pPr>
    <w:rPr>
      <w:rFonts w:eastAsiaTheme="minorHAnsi"/>
      <w:color w:val="13233B" w:themeColor="accent1" w:themeShade="BF"/>
      <w:sz w:val="25"/>
      <w:szCs w:val="25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606737"/>
    <w:pPr>
      <w:spacing w:after="0" w:line="240" w:lineRule="auto"/>
    </w:pPr>
    <w:rPr>
      <w:rFonts w:eastAsiaTheme="minorHAnsi"/>
      <w:color w:val="ACA79C" w:themeColor="accent2" w:themeShade="BF"/>
      <w:sz w:val="25"/>
      <w:szCs w:val="25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606737"/>
    <w:pPr>
      <w:spacing w:after="0" w:line="240" w:lineRule="auto"/>
    </w:pPr>
    <w:rPr>
      <w:rFonts w:eastAsiaTheme="minorHAnsi"/>
      <w:color w:val="345472" w:themeColor="accent3" w:themeShade="BF"/>
      <w:sz w:val="25"/>
      <w:szCs w:val="25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606737"/>
    <w:pPr>
      <w:spacing w:after="0" w:line="240" w:lineRule="auto"/>
    </w:pPr>
    <w:rPr>
      <w:rFonts w:eastAsiaTheme="minorHAnsi"/>
      <w:color w:val="6689A8" w:themeColor="accent4" w:themeShade="BF"/>
      <w:sz w:val="25"/>
      <w:szCs w:val="25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606737"/>
    <w:pPr>
      <w:spacing w:after="0" w:line="240" w:lineRule="auto"/>
    </w:pPr>
    <w:rPr>
      <w:rFonts w:eastAsiaTheme="minorHAnsi"/>
      <w:color w:val="545047" w:themeColor="accent5" w:themeShade="BF"/>
      <w:sz w:val="25"/>
      <w:szCs w:val="25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606737"/>
    <w:pPr>
      <w:spacing w:after="0" w:line="240" w:lineRule="auto"/>
    </w:pPr>
    <w:rPr>
      <w:rFonts w:eastAsiaTheme="minorHAnsi"/>
      <w:color w:val="95ACC5" w:themeColor="accent6" w:themeShade="BF"/>
      <w:sz w:val="25"/>
      <w:szCs w:val="25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606737"/>
  </w:style>
  <w:style w:type="table" w:styleId="LightList">
    <w:name w:val="Light List"/>
    <w:basedOn w:val="TableNormal"/>
    <w:uiPriority w:val="61"/>
    <w:semiHidden/>
    <w:unhideWhenUsed/>
    <w:rsid w:val="0060673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60673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60673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60673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60673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60673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60673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606737"/>
    <w:pPr>
      <w:spacing w:after="0" w:line="240" w:lineRule="auto"/>
    </w:pPr>
    <w:rPr>
      <w:rFonts w:eastAsiaTheme="minorHAnsi"/>
      <w:color w:val="000000" w:themeColor="text1" w:themeShade="BF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606737"/>
    <w:pPr>
      <w:spacing w:after="0" w:line="240" w:lineRule="auto"/>
    </w:pPr>
    <w:rPr>
      <w:rFonts w:eastAsiaTheme="minorHAnsi"/>
      <w:color w:val="13233B" w:themeColor="accent1" w:themeShade="BF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606737"/>
    <w:pPr>
      <w:spacing w:after="0" w:line="240" w:lineRule="auto"/>
    </w:pPr>
    <w:rPr>
      <w:rFonts w:eastAsiaTheme="minorHAnsi"/>
      <w:color w:val="ACA79C" w:themeColor="accent2" w:themeShade="BF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606737"/>
    <w:pPr>
      <w:spacing w:after="0" w:line="240" w:lineRule="auto"/>
    </w:pPr>
    <w:rPr>
      <w:rFonts w:eastAsiaTheme="minorHAnsi"/>
      <w:color w:val="345472" w:themeColor="accent3" w:themeShade="BF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606737"/>
    <w:pPr>
      <w:spacing w:after="0" w:line="240" w:lineRule="auto"/>
    </w:pPr>
    <w:rPr>
      <w:rFonts w:eastAsiaTheme="minorHAnsi"/>
      <w:color w:val="6689A8" w:themeColor="accent4" w:themeShade="BF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606737"/>
    <w:pPr>
      <w:spacing w:after="0" w:line="240" w:lineRule="auto"/>
    </w:pPr>
    <w:rPr>
      <w:rFonts w:eastAsiaTheme="minorHAnsi"/>
      <w:color w:val="545047" w:themeColor="accent5" w:themeShade="BF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606737"/>
    <w:pPr>
      <w:spacing w:after="0" w:line="240" w:lineRule="auto"/>
    </w:pPr>
    <w:rPr>
      <w:rFonts w:eastAsiaTheme="minorHAnsi"/>
      <w:color w:val="95ACC5" w:themeColor="accent6" w:themeShade="BF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60673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60673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60673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60673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60673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60673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60673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60673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eastAsiaTheme="minorHAnsi"/>
      <w:sz w:val="20"/>
      <w:szCs w:val="20"/>
      <w:lang w:eastAsia="en-US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606737"/>
    <w:rPr>
      <w:rFonts w:ascii="Consolas" w:hAnsi="Consolas" w:eastAsiaTheme="minorHAnsi"/>
      <w:sz w:val="20"/>
      <w:szCs w:val="20"/>
      <w:lang w:eastAsia="en-US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60673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606737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table" w:styleId="MediumList1">
    <w:name w:val="Medium List 1"/>
    <w:basedOn w:val="TableNormal"/>
    <w:uiPriority w:val="65"/>
    <w:semiHidden/>
    <w:unhideWhenUsed/>
    <w:rsid w:val="00606737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606737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606737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606737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606737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606737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606737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60673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60673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60673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60673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60673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60673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60673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60673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60673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60673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60673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60673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60673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60673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60673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60673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60673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60673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60673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60673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60673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60673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60673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60673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60673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60673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60673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60673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60673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60673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60673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60673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60673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60673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60673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60673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60673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60673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60673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60673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60673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60673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606737"/>
    <w:pPr>
      <w:spacing w:after="280"/>
    </w:pPr>
    <w:rPr>
      <w:rFonts w:eastAsiaTheme="minorHAnsi"/>
      <w:sz w:val="25"/>
      <w:szCs w:val="25"/>
      <w:lang w:eastAsia="en-US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606737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606737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606737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606737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606737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606737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606737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606737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606737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606737"/>
    <w:pPr>
      <w:numPr>
        <w:numId w:val="3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606737"/>
    <w:pPr>
      <w:numPr>
        <w:numId w:val="40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606737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60673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60673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60673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60673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60673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60673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606737"/>
    <w:rPr>
      <w:rFonts w:ascii="Consolas" w:hAnsi="Consolas" w:eastAsiaTheme="minorHAnsi"/>
      <w:sz w:val="21"/>
      <w:szCs w:val="21"/>
      <w:lang w:eastAsia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06737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606737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606737"/>
    <w:pPr>
      <w:numPr>
        <w:numId w:val="41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606737"/>
    <w:pPr>
      <w:numPr>
        <w:numId w:val="42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606737"/>
    <w:rPr>
      <w:noProof w:val="0"/>
    </w:rPr>
  </w:style>
  <w:style w:type="table" w:customStyle="1" w:styleId="GridTable1Light">
    <w:name w:val="Grid Table 1 Light"/>
    <w:basedOn w:val="TableNormal"/>
    <w:uiPriority w:val="46"/>
    <w:rsid w:val="0060673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60673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60673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60673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60673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60673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60673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60673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60673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60673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60673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60673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60673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60673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60673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60673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60673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60673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60673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60673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60673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60673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60673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60673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60673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60673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60673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60673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60673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60673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60673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60673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60673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60673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60673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606737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606737"/>
    <w:pPr>
      <w:spacing w:after="0" w:line="240" w:lineRule="auto"/>
    </w:pPr>
    <w:rPr>
      <w:rFonts w:eastAsiaTheme="minorHAnsi"/>
      <w:color w:val="13233B" w:themeColor="accent1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606737"/>
    <w:pPr>
      <w:spacing w:after="0" w:line="240" w:lineRule="auto"/>
    </w:pPr>
    <w:rPr>
      <w:rFonts w:eastAsiaTheme="minorHAnsi"/>
      <w:color w:val="ACA79C" w:themeColor="accent2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606737"/>
    <w:pPr>
      <w:spacing w:after="0" w:line="240" w:lineRule="auto"/>
    </w:pPr>
    <w:rPr>
      <w:rFonts w:eastAsiaTheme="minorHAnsi"/>
      <w:color w:val="345472" w:themeColor="accent3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606737"/>
    <w:pPr>
      <w:spacing w:after="0" w:line="240" w:lineRule="auto"/>
    </w:pPr>
    <w:rPr>
      <w:rFonts w:eastAsiaTheme="minorHAnsi"/>
      <w:color w:val="6689A8" w:themeColor="accent4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606737"/>
    <w:pPr>
      <w:spacing w:after="0" w:line="240" w:lineRule="auto"/>
    </w:pPr>
    <w:rPr>
      <w:rFonts w:eastAsiaTheme="minorHAnsi"/>
      <w:color w:val="545047" w:themeColor="accent5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606737"/>
    <w:pPr>
      <w:spacing w:after="0" w:line="240" w:lineRule="auto"/>
    </w:pPr>
    <w:rPr>
      <w:rFonts w:eastAsiaTheme="minorHAnsi"/>
      <w:color w:val="95ACC5" w:themeColor="accent6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606737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606737"/>
    <w:pPr>
      <w:spacing w:after="0" w:line="240" w:lineRule="auto"/>
    </w:pPr>
    <w:rPr>
      <w:rFonts w:eastAsiaTheme="minorHAnsi"/>
      <w:color w:val="13233B" w:themeColor="accent1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606737"/>
    <w:pPr>
      <w:spacing w:after="0" w:line="240" w:lineRule="auto"/>
    </w:pPr>
    <w:rPr>
      <w:rFonts w:eastAsiaTheme="minorHAnsi"/>
      <w:color w:val="ACA79C" w:themeColor="accent2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606737"/>
    <w:pPr>
      <w:spacing w:after="0" w:line="240" w:lineRule="auto"/>
    </w:pPr>
    <w:rPr>
      <w:rFonts w:eastAsiaTheme="minorHAnsi"/>
      <w:color w:val="345472" w:themeColor="accent3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606737"/>
    <w:pPr>
      <w:spacing w:after="0" w:line="240" w:lineRule="auto"/>
    </w:pPr>
    <w:rPr>
      <w:rFonts w:eastAsiaTheme="minorHAnsi"/>
      <w:color w:val="6689A8" w:themeColor="accent4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606737"/>
    <w:pPr>
      <w:spacing w:after="0" w:line="240" w:lineRule="auto"/>
    </w:pPr>
    <w:rPr>
      <w:rFonts w:eastAsiaTheme="minorHAnsi"/>
      <w:color w:val="545047" w:themeColor="accent5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606737"/>
    <w:pPr>
      <w:spacing w:after="0" w:line="240" w:lineRule="auto"/>
    </w:pPr>
    <w:rPr>
      <w:rFonts w:eastAsiaTheme="minorHAnsi"/>
      <w:color w:val="95ACC5" w:themeColor="accent6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606737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606737"/>
    <w:rPr>
      <w:rFonts w:eastAsiaTheme="minorHAnsi"/>
      <w:sz w:val="25"/>
      <w:szCs w:val="25"/>
      <w:lang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606737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606737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606737"/>
    <w:rPr>
      <w:rFonts w:eastAsiaTheme="minorHAnsi"/>
      <w:sz w:val="20"/>
      <w:szCs w:val="20"/>
      <w:lang w:eastAsia="en-US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606737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606737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606737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606737"/>
    <w:pPr>
      <w:spacing w:after="280"/>
    </w:pPr>
    <w:rPr>
      <w:rFonts w:eastAsiaTheme="minorHAnsi"/>
      <w:color w:val="000080"/>
      <w:sz w:val="25"/>
      <w:szCs w:val="25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606737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qFormat/>
    <w:rsid w:val="00606737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qFormat/>
    <w:rsid w:val="00606737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qFormat/>
    <w:rsid w:val="00606737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qFormat/>
    <w:rsid w:val="00606737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rsid w:val="00606737"/>
    <w:rPr>
      <w:rFonts w:eastAsiaTheme="minorHAnsi"/>
      <w:i/>
      <w:iCs/>
      <w:color w:val="1A3050" w:themeColor="accent1"/>
      <w:sz w:val="25"/>
      <w:szCs w:val="25"/>
      <w:lang w:eastAsia="en-US"/>
    </w:rPr>
  </w:style>
  <w:style w:type="table" w:styleId="Table3Deffects1">
    <w:name w:val="Table 3D effects 1"/>
    <w:basedOn w:val="TableNormal"/>
    <w:uiPriority w:val="99"/>
    <w:semiHidden/>
    <w:unhideWhenUsed/>
    <w:rsid w:val="00606737"/>
    <w:pPr>
      <w:spacing w:after="280"/>
    </w:pPr>
    <w:rPr>
      <w:rFonts w:eastAsiaTheme="minorHAnsi"/>
      <w:sz w:val="25"/>
      <w:szCs w:val="25"/>
      <w:lang w:eastAsia="en-US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606737"/>
    <w:pPr>
      <w:spacing w:after="280"/>
    </w:pPr>
    <w:rPr>
      <w:rFonts w:eastAsiaTheme="minorHAnsi"/>
      <w:sz w:val="25"/>
      <w:szCs w:val="25"/>
      <w:lang w:eastAsia="en-US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606737"/>
    <w:pPr>
      <w:spacing w:after="280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606737"/>
    <w:pPr>
      <w:spacing w:after="280"/>
    </w:pPr>
    <w:rPr>
      <w:rFonts w:eastAsiaTheme="minorHAnsi"/>
      <w:b/>
      <w:bCs/>
      <w:sz w:val="25"/>
      <w:szCs w:val="25"/>
      <w:lang w:eastAsia="en-US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606737"/>
    <w:pPr>
      <w:spacing w:after="280"/>
    </w:pPr>
    <w:rPr>
      <w:rFonts w:eastAsiaTheme="minorHAnsi"/>
      <w:b/>
      <w:bCs/>
      <w:sz w:val="25"/>
      <w:szCs w:val="25"/>
      <w:lang w:eastAsia="en-US"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606737"/>
    <w:pPr>
      <w:spacing w:after="280"/>
    </w:pPr>
    <w:rPr>
      <w:rFonts w:eastAsiaTheme="minorHAnsi"/>
      <w:b/>
      <w:bCs/>
      <w:sz w:val="25"/>
      <w:szCs w:val="25"/>
      <w:lang w:eastAsia="en-US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606737"/>
    <w:pPr>
      <w:spacing w:after="280"/>
    </w:pPr>
    <w:rPr>
      <w:rFonts w:eastAsiaTheme="minorHAnsi"/>
      <w:sz w:val="25"/>
      <w:szCs w:val="25"/>
      <w:lang w:eastAsia="en-US"/>
    </w:r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606737"/>
    <w:pPr>
      <w:spacing w:after="280"/>
    </w:pPr>
    <w:rPr>
      <w:rFonts w:eastAsiaTheme="minorHAnsi"/>
      <w:sz w:val="25"/>
      <w:szCs w:val="25"/>
      <w:lang w:eastAsia="en-US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606737"/>
    <w:pPr>
      <w:spacing w:after="280"/>
    </w:pPr>
    <w:rPr>
      <w:rFonts w:eastAsiaTheme="minorHAnsi"/>
      <w:sz w:val="25"/>
      <w:szCs w:val="25"/>
      <w:lang w:eastAsia="en-US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606737"/>
    <w:pPr>
      <w:spacing w:after="280"/>
    </w:pPr>
    <w:rPr>
      <w:rFonts w:eastAsiaTheme="minorHAnsi"/>
      <w:sz w:val="25"/>
      <w:szCs w:val="25"/>
      <w:lang w:eastAsia="en-US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606737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606737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606737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606737"/>
    <w:pPr>
      <w:spacing w:after="280"/>
    </w:pPr>
    <w:rPr>
      <w:rFonts w:eastAsiaTheme="minorHAnsi"/>
      <w:sz w:val="25"/>
      <w:szCs w:val="25"/>
      <w:lang w:eastAsia="en-US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606737"/>
    <w:pPr>
      <w:spacing w:after="280"/>
    </w:pPr>
    <w:rPr>
      <w:rFonts w:eastAsiaTheme="minorHAnsi"/>
      <w:sz w:val="25"/>
      <w:szCs w:val="25"/>
      <w:lang w:eastAsia="en-US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606737"/>
    <w:pPr>
      <w:spacing w:after="280"/>
    </w:pPr>
    <w:rPr>
      <w:rFonts w:eastAsiaTheme="minorHAnsi"/>
      <w:sz w:val="25"/>
      <w:szCs w:val="25"/>
      <w:lang w:eastAsia="en-US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606737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606737"/>
    <w:pPr>
      <w:spacing w:after="280"/>
    </w:pPr>
    <w:rPr>
      <w:rFonts w:eastAsiaTheme="minorHAnsi"/>
      <w:sz w:val="25"/>
      <w:szCs w:val="25"/>
      <w:lang w:eastAsia="en-US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606737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606737"/>
    <w:pPr>
      <w:spacing w:after="280"/>
    </w:pPr>
    <w:rPr>
      <w:rFonts w:eastAsiaTheme="minorHAnsi"/>
      <w:sz w:val="25"/>
      <w:szCs w:val="25"/>
      <w:lang w:eastAsia="en-US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606737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606737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606737"/>
    <w:pPr>
      <w:spacing w:after="280"/>
    </w:pPr>
    <w:rPr>
      <w:rFonts w:eastAsiaTheme="minorHAnsi"/>
      <w:b/>
      <w:bCs/>
      <w:sz w:val="25"/>
      <w:szCs w:val="25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606737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606737"/>
    <w:pPr>
      <w:spacing w:after="0" w:line="240" w:lineRule="auto"/>
    </w:pPr>
    <w:rPr>
      <w:rFonts w:eastAsiaTheme="minorHAnsi"/>
      <w:sz w:val="25"/>
      <w:szCs w:val="25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606737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qFormat/>
    <w:rsid w:val="0060673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rsid w:val="00606737"/>
    <w:rPr>
      <w:color w:val="5A5A5A" w:themeColor="text1" w:themeTint="A5"/>
      <w:spacing w:val="15"/>
      <w:lang w:eastAsia="en-US"/>
    </w:rPr>
  </w:style>
  <w:style w:type="table" w:styleId="TableWeb1">
    <w:name w:val="Table Web 1"/>
    <w:basedOn w:val="TableNormal"/>
    <w:uiPriority w:val="99"/>
    <w:semiHidden/>
    <w:unhideWhenUsed/>
    <w:rsid w:val="00606737"/>
    <w:pPr>
      <w:spacing w:after="280"/>
    </w:pPr>
    <w:rPr>
      <w:rFonts w:eastAsiaTheme="minorHAnsi"/>
      <w:sz w:val="25"/>
      <w:szCs w:val="25"/>
      <w:lang w:eastAsia="en-US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606737"/>
    <w:pPr>
      <w:spacing w:after="280"/>
    </w:pPr>
    <w:rPr>
      <w:rFonts w:eastAsiaTheme="minorHAnsi"/>
      <w:sz w:val="25"/>
      <w:szCs w:val="25"/>
      <w:lang w:eastAsia="en-US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606737"/>
    <w:pPr>
      <w:spacing w:after="280"/>
    </w:pPr>
    <w:rPr>
      <w:rFonts w:eastAsiaTheme="minorHAnsi"/>
      <w:sz w:val="25"/>
      <w:szCs w:val="25"/>
      <w:lang w:eastAsia="en-US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216EB9C34E6640C09644820FA48D87C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35E9C4-30F2-4978-994E-9F8E51B251EC}"/>
      </w:docPartPr>
      <w:docPartBody>
        <w:p w:rsidR="002F4240" w:rsidP="00C65A8F">
          <w:pPr>
            <w:pStyle w:val="216EB9C34E6640C09644820FA48D87C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9F9BF3DAE114FC4B998FFB4B834EC4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394323A-3274-475D-A455-9AE79C4A10DC}"/>
      </w:docPartPr>
      <w:docPartBody>
        <w:p w:rsidR="002F4240" w:rsidP="00C65A8F">
          <w:pPr>
            <w:pStyle w:val="A9F9BF3DAE114FC4B998FFB4B834EC41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7ACF0E3C63D494F9804DAFFA24ADDC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698C9DC-E26D-42CE-9A97-E8FC7CDAE131}"/>
      </w:docPartPr>
      <w:docPartBody>
        <w:p w:rsidR="002F4240" w:rsidP="00C65A8F">
          <w:pPr>
            <w:pStyle w:val="47ACF0E3C63D494F9804DAFFA24ADDC4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12130DBF91A4EFD99578F313700FBA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0CC207E-E73E-4C90-BF13-49B53A3665B0}"/>
      </w:docPartPr>
      <w:docPartBody>
        <w:p w:rsidR="002F4240" w:rsidP="00C65A8F">
          <w:pPr>
            <w:pStyle w:val="D12130DBF91A4EFD99578F313700FBA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D8362CB1DD4496C9020D69E72AC382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12BDB8B-58B8-4E92-B5C7-7C2223031211}"/>
      </w:docPartPr>
      <w:docPartBody>
        <w:p w:rsidR="002F4240" w:rsidP="00C65A8F">
          <w:pPr>
            <w:pStyle w:val="FD8362CB1DD4496C9020D69E72AC3829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65A8F"/>
    <w:rPr>
      <w:noProof w:val="0"/>
      <w:color w:val="808080"/>
    </w:rPr>
  </w:style>
  <w:style w:type="paragraph" w:customStyle="1" w:styleId="216EB9C34E6640C09644820FA48D87CF">
    <w:name w:val="216EB9C34E6640C09644820FA48D87CF"/>
    <w:rsid w:val="00C65A8F"/>
  </w:style>
  <w:style w:type="paragraph" w:customStyle="1" w:styleId="D12130DBF91A4EFD99578F313700FBA4">
    <w:name w:val="D12130DBF91A4EFD99578F313700FBA4"/>
    <w:rsid w:val="00C65A8F"/>
  </w:style>
  <w:style w:type="paragraph" w:customStyle="1" w:styleId="A9F9BF3DAE114FC4B998FFB4B834EC411">
    <w:name w:val="A9F9BF3DAE114FC4B998FFB4B834EC411"/>
    <w:rsid w:val="00C65A8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7ACF0E3C63D494F9804DAFFA24ADDC41">
    <w:name w:val="47ACF0E3C63D494F9804DAFFA24ADDC41"/>
    <w:rsid w:val="00C65A8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D8362CB1DD4496C9020D69E72AC3829">
    <w:name w:val="FD8362CB1DD4496C9020D69E72AC3829"/>
    <w:rsid w:val="00C65A8F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Justitie- och 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2022-06-01T00:00:00</HeaderDate>
    <Office/>
    <Dnr>Ju2022/01866</Dnr>
    <ParagrafNr/>
    <DocumentTitle/>
    <VisitingAddress/>
    <Extra1/>
    <Extra2/>
    <Extra3>Tobias Andersson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8cb2d56b-69d0-4b73-943a-8f747e09b354</RD_Svarsid>
  </documentManagement>
</p:properties>
</file>

<file path=customXml/itemProps1.xml><?xml version="1.0" encoding="utf-8"?>
<ds:datastoreItem xmlns:ds="http://schemas.openxmlformats.org/officeDocument/2006/customXml" ds:itemID="{686E0B68-AA4B-41B0-B22D-2A394AFA912C}"/>
</file>

<file path=customXml/itemProps2.xml><?xml version="1.0" encoding="utf-8"?>
<ds:datastoreItem xmlns:ds="http://schemas.openxmlformats.org/officeDocument/2006/customXml" ds:itemID="{C9F017BC-B734-4450-ADF9-E7C2090F5323}"/>
</file>

<file path=customXml/itemProps3.xml><?xml version="1.0" encoding="utf-8"?>
<ds:datastoreItem xmlns:ds="http://schemas.openxmlformats.org/officeDocument/2006/customXml" ds:itemID="{DD7B4DB0-2DFA-451D-944F-4449680FA001}"/>
</file>

<file path=customXml/itemProps4.xml><?xml version="1.0" encoding="utf-8"?>
<ds:datastoreItem xmlns:ds="http://schemas.openxmlformats.org/officeDocument/2006/customXml" ds:itemID="{34DB8938-BFB8-402B-93A3-34761AE4F86B}"/>
</file>

<file path=customXml/itemProps5.xml><?xml version="1.0" encoding="utf-8"?>
<ds:datastoreItem xmlns:ds="http://schemas.openxmlformats.org/officeDocument/2006/customXml" ds:itemID="{60E4115C-96E9-485F-A770-CF4A65D0D799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260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1626.docx</dc:title>
  <cp:revision>3</cp:revision>
  <dcterms:created xsi:type="dcterms:W3CDTF">2022-05-31T12:16:00Z</dcterms:created>
  <dcterms:modified xsi:type="dcterms:W3CDTF">2022-05-31T12:24:00Z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9cd366cc722410295b9eacffbd73909">
    <vt:lpwstr/>
  </property>
  <property fmtid="{D5CDD505-2E9C-101B-9397-08002B2CF9AE}" pid="4" name="ContentTypeId">
    <vt:lpwstr>0x0101007DCF975C04D44161A4E6A1E30BEAF3560093B6C30A1794704D9AEDAE4402691088</vt:lpwstr>
  </property>
  <property fmtid="{D5CDD505-2E9C-101B-9397-08002B2CF9AE}" pid="5" name="Diarienummer">
    <vt:lpwstr/>
  </property>
  <property fmtid="{D5CDD505-2E9C-101B-9397-08002B2CF9AE}" pid="6" name="DirtyMigration">
    <vt:bool>false</vt:bool>
  </property>
  <property fmtid="{D5CDD505-2E9C-101B-9397-08002B2CF9AE}" pid="7" name="Nyckelord">
    <vt:lpwstr/>
  </property>
  <property fmtid="{D5CDD505-2E9C-101B-9397-08002B2CF9AE}" pid="8" name="Organisation">
    <vt:lpwstr/>
  </property>
  <property fmtid="{D5CDD505-2E9C-101B-9397-08002B2CF9AE}" pid="9" name="RKOrdnaActivityCategory2">
    <vt:lpwstr/>
  </property>
  <property fmtid="{D5CDD505-2E9C-101B-9397-08002B2CF9AE}" pid="10" name="RKOrdnaCheckInComment">
    <vt:lpwstr/>
  </property>
  <property fmtid="{D5CDD505-2E9C-101B-9397-08002B2CF9AE}" pid="11" name="RKOrdnaClass">
    <vt:lpwstr/>
  </property>
  <property fmtid="{D5CDD505-2E9C-101B-9397-08002B2CF9AE}" pid="12" name="RKOrdnaDepartement2">
    <vt:lpwstr/>
  </property>
  <property fmtid="{D5CDD505-2E9C-101B-9397-08002B2CF9AE}" pid="13" name="RKOrdnaDiarienummer">
    <vt:lpwstr/>
  </property>
  <property fmtid="{D5CDD505-2E9C-101B-9397-08002B2CF9AE}" pid="14" name="Sekretess">
    <vt:lpwstr/>
  </property>
  <property fmtid="{D5CDD505-2E9C-101B-9397-08002B2CF9AE}" pid="15" name="_dlc_DocIdItemGuid">
    <vt:lpwstr>c7feeb89-8751-4d39-b1cf-f8c0a0d26ff4</vt:lpwstr>
  </property>
</Properties>
</file>