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B325F" w14:textId="17CA113A" w:rsidR="00F47E56" w:rsidRDefault="00F47E56" w:rsidP="00DA0661">
      <w:pPr>
        <w:pStyle w:val="Rubrik"/>
      </w:pPr>
      <w:bookmarkStart w:id="0" w:name="Start"/>
      <w:bookmarkEnd w:id="0"/>
      <w:r>
        <w:t>Svar på fråga 2020/21:</w:t>
      </w:r>
      <w:r w:rsidRPr="00F47E56">
        <w:t>2177</w:t>
      </w:r>
      <w:r>
        <w:t xml:space="preserve"> av </w:t>
      </w:r>
      <w:sdt>
        <w:sdtPr>
          <w:alias w:val="Frågeställare"/>
          <w:tag w:val="delete"/>
          <w:id w:val="-211816850"/>
          <w:placeholder>
            <w:docPart w:val="0386E2A3DAE243A7893001F5094F907A"/>
          </w:placeholder>
          <w:dataBinding w:prefixMappings="xmlns:ns0='http://lp/documentinfo/RK' " w:xpath="/ns0:DocumentInfo[1]/ns0:BaseInfo[1]/ns0:Extra3[1]" w:storeItemID="{8951A3A3-8222-49C8-8ACA-91AD9A4CCA17}"/>
          <w:text/>
        </w:sdtPr>
        <w:sdtEndPr/>
        <w:sdtContent>
          <w:r>
            <w:t>Martina Johansson</w:t>
          </w:r>
        </w:sdtContent>
      </w:sdt>
      <w:r>
        <w:t xml:space="preserve"> (</w:t>
      </w:r>
      <w:sdt>
        <w:sdtPr>
          <w:alias w:val="Parti"/>
          <w:tag w:val="Parti_delete"/>
          <w:id w:val="1620417071"/>
          <w:placeholder>
            <w:docPart w:val="23206FEE7BAD4E6F8700024B8AD3177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t>Rehabiliteringskedjan</w:t>
      </w:r>
    </w:p>
    <w:p w14:paraId="62B7B15A" w14:textId="3AFEEABB" w:rsidR="00F47E56" w:rsidRDefault="0007295F" w:rsidP="00F47E56">
      <w:pPr>
        <w:pStyle w:val="Brdtext"/>
      </w:pPr>
      <w:sdt>
        <w:sdtPr>
          <w:alias w:val="Frågeställare"/>
          <w:tag w:val="delete"/>
          <w:id w:val="-1635256365"/>
          <w:placeholder>
            <w:docPart w:val="7050C257432945AA938F83C2E68E842D"/>
          </w:placeholder>
          <w:dataBinding w:prefixMappings="xmlns:ns0='http://lp/documentinfo/RK' " w:xpath="/ns0:DocumentInfo[1]/ns0:BaseInfo[1]/ns0:Extra3[1]" w:storeItemID="{8951A3A3-8222-49C8-8ACA-91AD9A4CCA17}"/>
          <w:text/>
        </w:sdtPr>
        <w:sdtEndPr/>
        <w:sdtContent>
          <w:r w:rsidR="00F47E56">
            <w:t>Martina Johansson</w:t>
          </w:r>
        </w:sdtContent>
      </w:sdt>
      <w:r w:rsidR="00F47E56">
        <w:t xml:space="preserve"> har frågat mig när</w:t>
      </w:r>
      <w:r w:rsidR="00F47E56" w:rsidRPr="00F47E56">
        <w:t xml:space="preserve"> och hur </w:t>
      </w:r>
      <w:r w:rsidR="00F47E56">
        <w:t xml:space="preserve">jag </w:t>
      </w:r>
      <w:r w:rsidR="00F47E56" w:rsidRPr="00F47E56">
        <w:t>avser att återkomma med förslag till reformer utifrån</w:t>
      </w:r>
      <w:r w:rsidR="00F47E56">
        <w:t xml:space="preserve"> de </w:t>
      </w:r>
      <w:r w:rsidR="00F47E56" w:rsidRPr="00F47E56">
        <w:t>nämnda utredningar</w:t>
      </w:r>
      <w:r w:rsidR="00F47E56">
        <w:t>na Nationell samordnare för en välfungerande sjukskrivningsprocess respektive En trygg sjukförsäkring med människan i centrum.</w:t>
      </w:r>
    </w:p>
    <w:p w14:paraId="24B829A2" w14:textId="3D85C0D2" w:rsidR="002A4982" w:rsidRDefault="002A4982" w:rsidP="00F47E56">
      <w:pPr>
        <w:pStyle w:val="Brdtext"/>
        <w:rPr>
          <w:bCs/>
        </w:rPr>
      </w:pPr>
      <w:r>
        <w:t>V</w:t>
      </w:r>
      <w:r w:rsidR="00F47E56" w:rsidRPr="00F47E56">
        <w:t xml:space="preserve">åren 2018 </w:t>
      </w:r>
      <w:r>
        <w:t xml:space="preserve">tillsatte regeringen </w:t>
      </w:r>
      <w:r w:rsidR="00F47E56" w:rsidRPr="00F47E56">
        <w:t>två utredningar; En trygg sjukförsäkring med människan i centrum och Nationell samordnare för en välfungerande sjukskrivningsprocess</w:t>
      </w:r>
      <w:r>
        <w:t xml:space="preserve">. </w:t>
      </w:r>
      <w:r>
        <w:rPr>
          <w:bCs/>
        </w:rPr>
        <w:t xml:space="preserve">Utredningarna tillsattes bland annat </w:t>
      </w:r>
      <w:r w:rsidR="00CA684D">
        <w:rPr>
          <w:bCs/>
        </w:rPr>
        <w:t>mot</w:t>
      </w:r>
      <w:r>
        <w:rPr>
          <w:bCs/>
        </w:rPr>
        <w:t xml:space="preserve"> </w:t>
      </w:r>
      <w:r w:rsidR="00CA684D">
        <w:rPr>
          <w:bCs/>
        </w:rPr>
        <w:t>bakgrund</w:t>
      </w:r>
      <w:r>
        <w:rPr>
          <w:bCs/>
        </w:rPr>
        <w:t xml:space="preserve"> av</w:t>
      </w:r>
      <w:r w:rsidR="00F00A20">
        <w:rPr>
          <w:bCs/>
        </w:rPr>
        <w:t xml:space="preserve"> </w:t>
      </w:r>
      <w:r>
        <w:rPr>
          <w:bCs/>
        </w:rPr>
        <w:t>att regelverket för</w:t>
      </w:r>
      <w:r w:rsidRPr="00A5330C">
        <w:rPr>
          <w:bCs/>
        </w:rPr>
        <w:t xml:space="preserve"> att skjuta upp prövningen mot en vidare arbetsmarknad är </w:t>
      </w:r>
      <w:r>
        <w:rPr>
          <w:bCs/>
        </w:rPr>
        <w:t>väldigt restriktivt</w:t>
      </w:r>
      <w:r w:rsidR="00F00A20">
        <w:rPr>
          <w:bCs/>
        </w:rPr>
        <w:t xml:space="preserve"> </w:t>
      </w:r>
      <w:r>
        <w:rPr>
          <w:bCs/>
        </w:rPr>
        <w:t xml:space="preserve">samt att </w:t>
      </w:r>
      <w:r w:rsidR="00F00A20">
        <w:rPr>
          <w:bCs/>
        </w:rPr>
        <w:t>det fanns k</w:t>
      </w:r>
      <w:r w:rsidR="00F00A20" w:rsidRPr="00A5330C">
        <w:rPr>
          <w:bCs/>
        </w:rPr>
        <w:t xml:space="preserve">ritik </w:t>
      </w:r>
      <w:r w:rsidR="00B135CE">
        <w:rPr>
          <w:bCs/>
        </w:rPr>
        <w:t xml:space="preserve">mot </w:t>
      </w:r>
      <w:r w:rsidR="00F00A20" w:rsidRPr="00A5330C">
        <w:rPr>
          <w:bCs/>
        </w:rPr>
        <w:t>att Försäkringskassan</w:t>
      </w:r>
      <w:r w:rsidR="00F00A20">
        <w:rPr>
          <w:bCs/>
        </w:rPr>
        <w:t>s</w:t>
      </w:r>
      <w:r w:rsidR="00F00A20" w:rsidRPr="00A5330C">
        <w:rPr>
          <w:bCs/>
        </w:rPr>
        <w:t xml:space="preserve"> avslagsbeslut </w:t>
      </w:r>
      <w:r w:rsidR="009C0209">
        <w:rPr>
          <w:bCs/>
        </w:rPr>
        <w:t>är</w:t>
      </w:r>
      <w:r w:rsidR="00F00A20">
        <w:rPr>
          <w:bCs/>
        </w:rPr>
        <w:t xml:space="preserve"> svåra att förstå för den sjukskrivne</w:t>
      </w:r>
      <w:r w:rsidR="008910E6">
        <w:rPr>
          <w:bCs/>
        </w:rPr>
        <w:t>.</w:t>
      </w:r>
      <w:r w:rsidR="00F00A20">
        <w:rPr>
          <w:bCs/>
        </w:rPr>
        <w:t xml:space="preserve"> </w:t>
      </w:r>
    </w:p>
    <w:p w14:paraId="6DDF7711" w14:textId="4388C5A4" w:rsidR="00F47E56" w:rsidRPr="002A4982" w:rsidRDefault="00F47E56" w:rsidP="00F47E56">
      <w:pPr>
        <w:pStyle w:val="Brdtext"/>
        <w:rPr>
          <w:bCs/>
        </w:rPr>
      </w:pPr>
      <w:r w:rsidRPr="00F47E56">
        <w:t xml:space="preserve">De förslag och rekommendationer som </w:t>
      </w:r>
      <w:r w:rsidR="00F301D0">
        <w:t xml:space="preserve">har </w:t>
      </w:r>
      <w:r w:rsidRPr="00F47E56">
        <w:t>lämna</w:t>
      </w:r>
      <w:r w:rsidR="00F301D0">
        <w:t>ts</w:t>
      </w:r>
      <w:r w:rsidRPr="00F47E56">
        <w:t xml:space="preserve"> i utredningarnas betänkanden ligger till grund för regeringens pågående arbete med att stärka sjukförsäkringen och sjukskrivningsprocessen.</w:t>
      </w:r>
    </w:p>
    <w:p w14:paraId="4B057875" w14:textId="0475BBB4" w:rsidR="00F47E56" w:rsidRDefault="00F47E56" w:rsidP="00F47E56">
      <w:pPr>
        <w:pStyle w:val="Brdtext"/>
      </w:pPr>
      <w:r w:rsidRPr="00F47E56">
        <w:t xml:space="preserve">Utifrån </w:t>
      </w:r>
      <w:r w:rsidR="00546F73">
        <w:t xml:space="preserve">de </w:t>
      </w:r>
      <w:r w:rsidRPr="00F47E56">
        <w:t xml:space="preserve">förslag </w:t>
      </w:r>
      <w:r w:rsidR="00546F73">
        <w:t xml:space="preserve">som lämnats av </w:t>
      </w:r>
      <w:r w:rsidR="00DB0153">
        <w:t xml:space="preserve">utredningen </w:t>
      </w:r>
      <w:r w:rsidR="00546F73" w:rsidRPr="00F47E56">
        <w:t xml:space="preserve">En trygg sjukförsäkring med människan i centrum </w:t>
      </w:r>
      <w:r w:rsidRPr="00F47E56">
        <w:t>har regeringen lämnat en proposition till riksdagen med förslag som syftar till att åstadkomma en mer flexibel rehabiliteringskedja.</w:t>
      </w:r>
      <w:r w:rsidR="00B93E78">
        <w:t xml:space="preserve"> </w:t>
      </w:r>
      <w:r w:rsidR="006059E6">
        <w:t xml:space="preserve">Den 15 mars trädde lagändringen i kraft vilket innebär att fler kommer kunna få sjukpenning efter dag 180. </w:t>
      </w:r>
      <w:r w:rsidR="002A4982" w:rsidRPr="002A4982">
        <w:t>Detta kommer att ge mer tid för dem som är sjukskrivna att rehabiliteras tillbaka till det egna arbetet</w:t>
      </w:r>
      <w:r w:rsidR="006059E6">
        <w:t xml:space="preserve">. </w:t>
      </w:r>
      <w:r w:rsidR="002219B7" w:rsidRPr="002219B7">
        <w:t>Regeringen</w:t>
      </w:r>
      <w:r w:rsidR="00861440">
        <w:t xml:space="preserve"> </w:t>
      </w:r>
      <w:r w:rsidR="002219B7" w:rsidRPr="002219B7">
        <w:t>arbetar aktivt med de övriga förslagen</w:t>
      </w:r>
      <w:r w:rsidR="00234C11">
        <w:t xml:space="preserve"> </w:t>
      </w:r>
      <w:r w:rsidR="00B85788" w:rsidRPr="00B85788">
        <w:t>i utredningen om en trygg sjukförsäkring med människan i centrum och avser återkomma</w:t>
      </w:r>
      <w:r w:rsidR="002219B7" w:rsidRPr="002219B7">
        <w:t>.</w:t>
      </w:r>
    </w:p>
    <w:p w14:paraId="0F8A07A8" w14:textId="2BEA7900" w:rsidR="002219B7" w:rsidRDefault="000472AD" w:rsidP="00F47E56">
      <w:pPr>
        <w:pStyle w:val="Brdtext"/>
      </w:pPr>
      <w:r w:rsidRPr="000472AD">
        <w:lastRenderedPageBreak/>
        <w:t>Till följd av den kritik som utredningen framförde gällande bristande utredningar och beslutsunderlag har regeringen gett ett uppdrag till Försäkringskassan om att förbättra kvaliteten i handläggningen av sjukpenningärenden. Uppdraget avser ärenden där sjukpenning nekas på grund av att den enskilde bedöms ha arbetsförmåga i ett normalt förekommande arbete.</w:t>
      </w:r>
    </w:p>
    <w:p w14:paraId="3DB46B03" w14:textId="1270B31E" w:rsidR="00825B4F" w:rsidRDefault="00EE320E" w:rsidP="00EE320E">
      <w:pPr>
        <w:pStyle w:val="Brdtext"/>
      </w:pPr>
      <w:r>
        <w:t xml:space="preserve">Mot bakgrund av den nationella samordnarens rekommendationer har regeringen </w:t>
      </w:r>
      <w:r w:rsidR="00412EF4">
        <w:t>get</w:t>
      </w:r>
      <w:r w:rsidR="004C0A99">
        <w:t>t</w:t>
      </w:r>
      <w:r w:rsidR="00412EF4">
        <w:t xml:space="preserve"> </w:t>
      </w:r>
      <w:r>
        <w:t xml:space="preserve">Försäkringskassan och Arbetsförmedlingen </w:t>
      </w:r>
      <w:r w:rsidR="00412EF4">
        <w:t xml:space="preserve">i uppdrag att </w:t>
      </w:r>
      <w:r>
        <w:t>i samverkan se till att fler kvinnor och män som är i behov av det får tillgång till gemensam kartläggning och förstärkta insatser för att de ska kunna utveckla eller återfå arbetsförmågan och därmed kunna återgå i, eller få, arbete. Myndigheterna ska också vidareutveckla sitt arbete med att säkerställa att kvinnor och män ges goda och individuellt anpassade förutsättningar i övergången från Försäkringskassan till Arbetsförmedlingen. Den nationella samordnarens övriga rekommendationer bereds för närvarande i Regeringskansliet.</w:t>
      </w:r>
    </w:p>
    <w:p w14:paraId="18C5096F" w14:textId="2B963E7F" w:rsidR="00193945" w:rsidRDefault="00D31C7B" w:rsidP="00193945">
      <w:pPr>
        <w:pStyle w:val="Brdtext"/>
      </w:pPr>
      <w:r>
        <w:t>S</w:t>
      </w:r>
      <w:r w:rsidR="00193945">
        <w:t xml:space="preserve">jukförsäkringen behöver </w:t>
      </w:r>
      <w:bookmarkStart w:id="1" w:name="_Hlk66625917"/>
      <w:r w:rsidR="00193945">
        <w:t xml:space="preserve">bli tryggare och människor behöver ges förutsättningar att </w:t>
      </w:r>
      <w:bookmarkStart w:id="2" w:name="_Hlk66443724"/>
      <w:r w:rsidR="00193945">
        <w:t>genomgå vård, behandling och rehabilitering för att kunna återgå i arbete</w:t>
      </w:r>
      <w:bookmarkEnd w:id="1"/>
      <w:bookmarkEnd w:id="2"/>
      <w:r w:rsidR="00193945">
        <w:t xml:space="preserve">. Regeringen kommer att fortsätta </w:t>
      </w:r>
      <w:r>
        <w:t xml:space="preserve">arbetet med </w:t>
      </w:r>
      <w:r w:rsidR="00193945">
        <w:t xml:space="preserve">att åstadkomma nödvändiga förändringar i sjukförsäkringen. </w:t>
      </w:r>
    </w:p>
    <w:p w14:paraId="30E7A6B6" w14:textId="0DDE7396" w:rsidR="00F47E56" w:rsidRDefault="00F47E56" w:rsidP="006A12F1">
      <w:pPr>
        <w:pStyle w:val="Brdtext"/>
      </w:pPr>
      <w:r>
        <w:t xml:space="preserve">Stockholm den </w:t>
      </w:r>
      <w:sdt>
        <w:sdtPr>
          <w:id w:val="-1225218591"/>
          <w:placeholder>
            <w:docPart w:val="F6B812A83BD646CA955FB931007D0A25"/>
          </w:placeholder>
          <w:dataBinding w:prefixMappings="xmlns:ns0='http://lp/documentinfo/RK' " w:xpath="/ns0:DocumentInfo[1]/ns0:BaseInfo[1]/ns0:HeaderDate[1]" w:storeItemID="{8951A3A3-8222-49C8-8ACA-91AD9A4CCA17}"/>
          <w:date w:fullDate="2021-03-24T00:00:00Z">
            <w:dateFormat w:val="d MMMM yyyy"/>
            <w:lid w:val="sv-SE"/>
            <w:storeMappedDataAs w:val="dateTime"/>
            <w:calendar w:val="gregorian"/>
          </w:date>
        </w:sdtPr>
        <w:sdtEndPr/>
        <w:sdtContent>
          <w:r w:rsidR="005B07DC">
            <w:t>24 mars 2021</w:t>
          </w:r>
        </w:sdtContent>
      </w:sdt>
    </w:p>
    <w:p w14:paraId="41F35E5F" w14:textId="77777777" w:rsidR="00F47E56" w:rsidRDefault="00F47E56" w:rsidP="004E7A8F">
      <w:pPr>
        <w:pStyle w:val="Brdtextutanavstnd"/>
      </w:pPr>
    </w:p>
    <w:p w14:paraId="30783C94" w14:textId="77777777" w:rsidR="00F47E56" w:rsidRDefault="00F47E56" w:rsidP="004E7A8F">
      <w:pPr>
        <w:pStyle w:val="Brdtextutanavstnd"/>
      </w:pPr>
    </w:p>
    <w:p w14:paraId="0FB8B9FC" w14:textId="77777777" w:rsidR="00F47E56" w:rsidRDefault="00F47E56" w:rsidP="004E7A8F">
      <w:pPr>
        <w:pStyle w:val="Brdtextutanavstnd"/>
      </w:pPr>
    </w:p>
    <w:sdt>
      <w:sdtPr>
        <w:alias w:val="Klicka på listpilen"/>
        <w:tag w:val="run-loadAllMinistersFromDep_delete"/>
        <w:id w:val="-122627287"/>
        <w:placeholder>
          <w:docPart w:val="D916E6D264A54C85B03F12A9B8C84457"/>
        </w:placeholder>
        <w:dataBinding w:prefixMappings="xmlns:ns0='http://lp/documentinfo/RK' " w:xpath="/ns0:DocumentInfo[1]/ns0:BaseInfo[1]/ns0:TopSender[1]" w:storeItemID="{8951A3A3-8222-49C8-8ACA-91AD9A4CCA17}"/>
        <w:comboBox w:lastValue="Socialförsäkringsministern">
          <w:listItem w:displayText="Lena Hallengren" w:value="Socialministern"/>
          <w:listItem w:displayText="Ardalan Shekarabi" w:value="Socialförsäkringsministern"/>
        </w:comboBox>
      </w:sdtPr>
      <w:sdtEndPr/>
      <w:sdtContent>
        <w:p w14:paraId="3CC39F36" w14:textId="7BD90302" w:rsidR="00F47E56" w:rsidRDefault="00553667" w:rsidP="00422A41">
          <w:pPr>
            <w:pStyle w:val="Brdtext"/>
          </w:pPr>
          <w:r>
            <w:t>Ardalan Shekarabi</w:t>
          </w:r>
        </w:p>
      </w:sdtContent>
    </w:sdt>
    <w:p w14:paraId="4B984C30" w14:textId="6B02E040" w:rsidR="00F47E56" w:rsidRPr="00DB48AB" w:rsidRDefault="00F47E56" w:rsidP="00DB48AB">
      <w:pPr>
        <w:pStyle w:val="Brdtext"/>
      </w:pPr>
    </w:p>
    <w:sectPr w:rsidR="00F47E56"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05C57" w14:textId="77777777" w:rsidR="00393FDF" w:rsidRDefault="00393FDF" w:rsidP="00A87A54">
      <w:pPr>
        <w:spacing w:after="0" w:line="240" w:lineRule="auto"/>
      </w:pPr>
      <w:r>
        <w:separator/>
      </w:r>
    </w:p>
  </w:endnote>
  <w:endnote w:type="continuationSeparator" w:id="0">
    <w:p w14:paraId="72CA39C0" w14:textId="77777777" w:rsidR="00393FDF" w:rsidRDefault="00393FDF" w:rsidP="00A87A54">
      <w:pPr>
        <w:spacing w:after="0" w:line="240" w:lineRule="auto"/>
      </w:pPr>
      <w:r>
        <w:continuationSeparator/>
      </w:r>
    </w:p>
  </w:endnote>
  <w:endnote w:type="continuationNotice" w:id="1">
    <w:p w14:paraId="213B2B98" w14:textId="77777777" w:rsidR="00393FDF" w:rsidRDefault="00393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8BE73B" w14:textId="77777777" w:rsidTr="006A26EC">
      <w:trPr>
        <w:trHeight w:val="227"/>
        <w:jc w:val="right"/>
      </w:trPr>
      <w:tc>
        <w:tcPr>
          <w:tcW w:w="708" w:type="dxa"/>
          <w:vAlign w:val="bottom"/>
        </w:tcPr>
        <w:p w14:paraId="2DDE70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C7B072" w14:textId="77777777" w:rsidTr="006A26EC">
      <w:trPr>
        <w:trHeight w:val="850"/>
        <w:jc w:val="right"/>
      </w:trPr>
      <w:tc>
        <w:tcPr>
          <w:tcW w:w="708" w:type="dxa"/>
          <w:vAlign w:val="bottom"/>
        </w:tcPr>
        <w:p w14:paraId="17328FEA" w14:textId="77777777" w:rsidR="005606BC" w:rsidRPr="00347E11" w:rsidRDefault="005606BC" w:rsidP="005606BC">
          <w:pPr>
            <w:pStyle w:val="Sidfot"/>
            <w:spacing w:line="276" w:lineRule="auto"/>
            <w:jc w:val="right"/>
          </w:pPr>
        </w:p>
      </w:tc>
    </w:tr>
  </w:tbl>
  <w:p w14:paraId="4CC8ADE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0571EE" w14:textId="77777777" w:rsidTr="001F4302">
      <w:trPr>
        <w:trHeight w:val="510"/>
      </w:trPr>
      <w:tc>
        <w:tcPr>
          <w:tcW w:w="8525" w:type="dxa"/>
          <w:gridSpan w:val="2"/>
          <w:vAlign w:val="bottom"/>
        </w:tcPr>
        <w:p w14:paraId="4E8218FD" w14:textId="77777777" w:rsidR="00347E11" w:rsidRPr="00347E11" w:rsidRDefault="00347E11" w:rsidP="00347E11">
          <w:pPr>
            <w:pStyle w:val="Sidfot"/>
            <w:rPr>
              <w:sz w:val="8"/>
            </w:rPr>
          </w:pPr>
        </w:p>
      </w:tc>
    </w:tr>
    <w:tr w:rsidR="00093408" w:rsidRPr="00EE3C0F" w14:paraId="1E2C7BA9" w14:textId="77777777" w:rsidTr="00C26068">
      <w:trPr>
        <w:trHeight w:val="227"/>
      </w:trPr>
      <w:tc>
        <w:tcPr>
          <w:tcW w:w="4074" w:type="dxa"/>
        </w:tcPr>
        <w:p w14:paraId="1BF0B75E" w14:textId="77777777" w:rsidR="00347E11" w:rsidRPr="00F53AEA" w:rsidRDefault="00347E11" w:rsidP="00C26068">
          <w:pPr>
            <w:pStyle w:val="Sidfot"/>
            <w:spacing w:line="276" w:lineRule="auto"/>
          </w:pPr>
        </w:p>
      </w:tc>
      <w:tc>
        <w:tcPr>
          <w:tcW w:w="4451" w:type="dxa"/>
        </w:tcPr>
        <w:p w14:paraId="7CB74705" w14:textId="77777777" w:rsidR="00093408" w:rsidRPr="00F53AEA" w:rsidRDefault="00093408" w:rsidP="00F53AEA">
          <w:pPr>
            <w:pStyle w:val="Sidfot"/>
            <w:spacing w:line="276" w:lineRule="auto"/>
          </w:pPr>
        </w:p>
      </w:tc>
    </w:tr>
  </w:tbl>
  <w:p w14:paraId="2B90CB2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EE3C8" w14:textId="77777777" w:rsidR="00393FDF" w:rsidRDefault="00393FDF" w:rsidP="00A87A54">
      <w:pPr>
        <w:spacing w:after="0" w:line="240" w:lineRule="auto"/>
      </w:pPr>
      <w:r>
        <w:separator/>
      </w:r>
    </w:p>
  </w:footnote>
  <w:footnote w:type="continuationSeparator" w:id="0">
    <w:p w14:paraId="72175036" w14:textId="77777777" w:rsidR="00393FDF" w:rsidRDefault="00393FDF" w:rsidP="00A87A54">
      <w:pPr>
        <w:spacing w:after="0" w:line="240" w:lineRule="auto"/>
      </w:pPr>
      <w:r>
        <w:continuationSeparator/>
      </w:r>
    </w:p>
  </w:footnote>
  <w:footnote w:type="continuationNotice" w:id="1">
    <w:p w14:paraId="09B801D7" w14:textId="77777777" w:rsidR="00393FDF" w:rsidRDefault="00393F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47E56" w14:paraId="573624D6" w14:textId="77777777" w:rsidTr="00C93EBA">
      <w:trPr>
        <w:trHeight w:val="227"/>
      </w:trPr>
      <w:tc>
        <w:tcPr>
          <w:tcW w:w="5534" w:type="dxa"/>
        </w:tcPr>
        <w:p w14:paraId="639B3DF6" w14:textId="77777777" w:rsidR="00F47E56" w:rsidRPr="007D73AB" w:rsidRDefault="00F47E56">
          <w:pPr>
            <w:pStyle w:val="Sidhuvud"/>
          </w:pPr>
        </w:p>
      </w:tc>
      <w:tc>
        <w:tcPr>
          <w:tcW w:w="3170" w:type="dxa"/>
          <w:vAlign w:val="bottom"/>
        </w:tcPr>
        <w:p w14:paraId="55A4EA3F" w14:textId="77777777" w:rsidR="00F47E56" w:rsidRPr="007D73AB" w:rsidRDefault="00F47E56" w:rsidP="00340DE0">
          <w:pPr>
            <w:pStyle w:val="Sidhuvud"/>
          </w:pPr>
        </w:p>
      </w:tc>
      <w:tc>
        <w:tcPr>
          <w:tcW w:w="1134" w:type="dxa"/>
        </w:tcPr>
        <w:p w14:paraId="32BB5199" w14:textId="77777777" w:rsidR="00F47E56" w:rsidRDefault="00F47E56" w:rsidP="005A703A">
          <w:pPr>
            <w:pStyle w:val="Sidhuvud"/>
          </w:pPr>
        </w:p>
      </w:tc>
    </w:tr>
    <w:tr w:rsidR="00F47E56" w14:paraId="3F145946" w14:textId="77777777" w:rsidTr="00C93EBA">
      <w:trPr>
        <w:trHeight w:val="1928"/>
      </w:trPr>
      <w:tc>
        <w:tcPr>
          <w:tcW w:w="5534" w:type="dxa"/>
        </w:tcPr>
        <w:p w14:paraId="532FFFCE" w14:textId="77777777" w:rsidR="00F47E56" w:rsidRPr="00340DE0" w:rsidRDefault="00F47E56" w:rsidP="00340DE0">
          <w:pPr>
            <w:pStyle w:val="Sidhuvud"/>
          </w:pPr>
          <w:r>
            <w:rPr>
              <w:noProof/>
            </w:rPr>
            <w:drawing>
              <wp:inline distT="0" distB="0" distL="0" distR="0" wp14:anchorId="418CFA9E" wp14:editId="58774F6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3756869" w14:textId="77777777" w:rsidR="00F47E56" w:rsidRPr="00710A6C" w:rsidRDefault="00F47E56" w:rsidP="00EE3C0F">
          <w:pPr>
            <w:pStyle w:val="Sidhuvud"/>
            <w:rPr>
              <w:b/>
            </w:rPr>
          </w:pPr>
        </w:p>
        <w:p w14:paraId="7A337788" w14:textId="77777777" w:rsidR="00F47E56" w:rsidRDefault="00F47E56" w:rsidP="00EE3C0F">
          <w:pPr>
            <w:pStyle w:val="Sidhuvud"/>
          </w:pPr>
        </w:p>
        <w:p w14:paraId="237D921F" w14:textId="77777777" w:rsidR="00F47E56" w:rsidRDefault="00F47E56" w:rsidP="00EE3C0F">
          <w:pPr>
            <w:pStyle w:val="Sidhuvud"/>
          </w:pPr>
        </w:p>
        <w:p w14:paraId="235B7087" w14:textId="77777777" w:rsidR="00F47E56" w:rsidRDefault="00F47E56" w:rsidP="00EE3C0F">
          <w:pPr>
            <w:pStyle w:val="Sidhuvud"/>
          </w:pPr>
        </w:p>
        <w:sdt>
          <w:sdtPr>
            <w:alias w:val="Dnr"/>
            <w:tag w:val="ccRKShow_Dnr"/>
            <w:id w:val="-829283628"/>
            <w:placeholder>
              <w:docPart w:val="E3E98CE20027480489ED3E1A81E29564"/>
            </w:placeholder>
            <w:dataBinding w:prefixMappings="xmlns:ns0='http://lp/documentinfo/RK' " w:xpath="/ns0:DocumentInfo[1]/ns0:BaseInfo[1]/ns0:Dnr[1]" w:storeItemID="{8951A3A3-8222-49C8-8ACA-91AD9A4CCA17}"/>
            <w:text/>
          </w:sdtPr>
          <w:sdtEndPr/>
          <w:sdtContent>
            <w:p w14:paraId="05F8A68A" w14:textId="46D11653" w:rsidR="00F47E56" w:rsidRDefault="00F47E56" w:rsidP="00EE3C0F">
              <w:pPr>
                <w:pStyle w:val="Sidhuvud"/>
              </w:pPr>
              <w:r>
                <w:t>S2021/</w:t>
              </w:r>
              <w:r w:rsidR="00D5293A">
                <w:t>2177</w:t>
              </w:r>
            </w:p>
          </w:sdtContent>
        </w:sdt>
        <w:sdt>
          <w:sdtPr>
            <w:alias w:val="DocNumber"/>
            <w:tag w:val="DocNumber"/>
            <w:id w:val="1726028884"/>
            <w:placeholder>
              <w:docPart w:val="2FD5906BF8FA439389D88B3EDFF9CA47"/>
            </w:placeholder>
            <w:showingPlcHdr/>
            <w:dataBinding w:prefixMappings="xmlns:ns0='http://lp/documentinfo/RK' " w:xpath="/ns0:DocumentInfo[1]/ns0:BaseInfo[1]/ns0:DocNumber[1]" w:storeItemID="{8951A3A3-8222-49C8-8ACA-91AD9A4CCA17}"/>
            <w:text/>
          </w:sdtPr>
          <w:sdtEndPr/>
          <w:sdtContent>
            <w:p w14:paraId="2F19B827" w14:textId="77777777" w:rsidR="00F47E56" w:rsidRDefault="00F47E56" w:rsidP="00EE3C0F">
              <w:pPr>
                <w:pStyle w:val="Sidhuvud"/>
              </w:pPr>
              <w:r>
                <w:rPr>
                  <w:rStyle w:val="Platshllartext"/>
                </w:rPr>
                <w:t xml:space="preserve"> </w:t>
              </w:r>
            </w:p>
          </w:sdtContent>
        </w:sdt>
        <w:p w14:paraId="08BA769B" w14:textId="77777777" w:rsidR="00F47E56" w:rsidRDefault="00F47E56" w:rsidP="00EE3C0F">
          <w:pPr>
            <w:pStyle w:val="Sidhuvud"/>
          </w:pPr>
        </w:p>
      </w:tc>
      <w:tc>
        <w:tcPr>
          <w:tcW w:w="1134" w:type="dxa"/>
        </w:tcPr>
        <w:p w14:paraId="7464C1E4" w14:textId="77777777" w:rsidR="00F47E56" w:rsidRDefault="00F47E56" w:rsidP="0094502D">
          <w:pPr>
            <w:pStyle w:val="Sidhuvud"/>
          </w:pPr>
        </w:p>
        <w:p w14:paraId="586F40C3" w14:textId="77777777" w:rsidR="00F47E56" w:rsidRPr="0094502D" w:rsidRDefault="00F47E56" w:rsidP="00EC71A6">
          <w:pPr>
            <w:pStyle w:val="Sidhuvud"/>
          </w:pPr>
        </w:p>
      </w:tc>
    </w:tr>
    <w:tr w:rsidR="00F47E56" w14:paraId="1139D93A" w14:textId="77777777" w:rsidTr="00C93EBA">
      <w:trPr>
        <w:trHeight w:val="2268"/>
      </w:trPr>
      <w:sdt>
        <w:sdtPr>
          <w:alias w:val="SenderText"/>
          <w:tag w:val="ccRKShow_SenderText"/>
          <w:id w:val="1374046025"/>
          <w:placeholder>
            <w:docPart w:val="DAEF0330DF7A44DEA0EEA9B6FC1D5CA7"/>
          </w:placeholder>
        </w:sdtPr>
        <w:sdtEndPr/>
        <w:sdtContent>
          <w:tc>
            <w:tcPr>
              <w:tcW w:w="5534" w:type="dxa"/>
              <w:tcMar>
                <w:right w:w="1134" w:type="dxa"/>
              </w:tcMar>
            </w:tcPr>
            <w:p w14:paraId="1E2AA6E5" w14:textId="12396883" w:rsidR="0023639C" w:rsidRPr="00D20CC0" w:rsidRDefault="0023639C" w:rsidP="00340DE0">
              <w:pPr>
                <w:pStyle w:val="Sidhuvud"/>
                <w:rPr>
                  <w:b/>
                  <w:bCs/>
                </w:rPr>
              </w:pPr>
              <w:r w:rsidRPr="00D20CC0">
                <w:rPr>
                  <w:b/>
                  <w:bCs/>
                </w:rPr>
                <w:t>Socialdepartementet</w:t>
              </w:r>
            </w:p>
            <w:p w14:paraId="0AB1A381" w14:textId="0284CE4D" w:rsidR="00F47E56" w:rsidRPr="00340DE0" w:rsidRDefault="0023639C" w:rsidP="00340DE0">
              <w:pPr>
                <w:pStyle w:val="Sidhuvud"/>
              </w:pPr>
              <w:r>
                <w:t>Socialförsäkringsministern</w:t>
              </w:r>
            </w:p>
          </w:tc>
          <w:bookmarkStart w:id="3" w:name="_Hlk67035736" w:displacedByCustomXml="next"/>
        </w:sdtContent>
      </w:sdt>
      <w:bookmarkEnd w:id="3" w:displacedByCustomXml="prev"/>
      <w:sdt>
        <w:sdtPr>
          <w:alias w:val="Recipient"/>
          <w:tag w:val="ccRKShow_Recipient"/>
          <w:id w:val="-28344517"/>
          <w:placeholder>
            <w:docPart w:val="05AE6F952A4644A99807D11E758306E8"/>
          </w:placeholder>
          <w:dataBinding w:prefixMappings="xmlns:ns0='http://lp/documentinfo/RK' " w:xpath="/ns0:DocumentInfo[1]/ns0:BaseInfo[1]/ns0:Recipient[1]" w:storeItemID="{8951A3A3-8222-49C8-8ACA-91AD9A4CCA17}"/>
          <w:text w:multiLine="1"/>
        </w:sdtPr>
        <w:sdtEndPr/>
        <w:sdtContent>
          <w:tc>
            <w:tcPr>
              <w:tcW w:w="3170" w:type="dxa"/>
            </w:tcPr>
            <w:p w14:paraId="5BDA53DE" w14:textId="77777777" w:rsidR="00F47E56" w:rsidRDefault="00F47E56" w:rsidP="00547B89">
              <w:pPr>
                <w:pStyle w:val="Sidhuvud"/>
              </w:pPr>
              <w:r>
                <w:t>Till riksdagen</w:t>
              </w:r>
            </w:p>
          </w:tc>
        </w:sdtContent>
      </w:sdt>
      <w:tc>
        <w:tcPr>
          <w:tcW w:w="1134" w:type="dxa"/>
        </w:tcPr>
        <w:p w14:paraId="61D05AD7" w14:textId="77777777" w:rsidR="00F47E56" w:rsidRDefault="00F47E56" w:rsidP="003E6020">
          <w:pPr>
            <w:pStyle w:val="Sidhuvud"/>
          </w:pPr>
        </w:p>
      </w:tc>
    </w:tr>
  </w:tbl>
  <w:p w14:paraId="734F47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5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366E"/>
    <w:rsid w:val="000241FA"/>
    <w:rsid w:val="00025992"/>
    <w:rsid w:val="00026711"/>
    <w:rsid w:val="0002708E"/>
    <w:rsid w:val="0002763D"/>
    <w:rsid w:val="0003679E"/>
    <w:rsid w:val="00041EDC"/>
    <w:rsid w:val="00042CE5"/>
    <w:rsid w:val="0004352E"/>
    <w:rsid w:val="000472AD"/>
    <w:rsid w:val="00051341"/>
    <w:rsid w:val="00053CAA"/>
    <w:rsid w:val="00055875"/>
    <w:rsid w:val="00057FE0"/>
    <w:rsid w:val="000620FD"/>
    <w:rsid w:val="00063DCB"/>
    <w:rsid w:val="000647D2"/>
    <w:rsid w:val="000656A1"/>
    <w:rsid w:val="00066BC9"/>
    <w:rsid w:val="0007033C"/>
    <w:rsid w:val="000707E9"/>
    <w:rsid w:val="0007295F"/>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E17"/>
    <w:rsid w:val="000C4866"/>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945"/>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9B7"/>
    <w:rsid w:val="00222258"/>
    <w:rsid w:val="00223AD6"/>
    <w:rsid w:val="0022666A"/>
    <w:rsid w:val="00227E43"/>
    <w:rsid w:val="002315F5"/>
    <w:rsid w:val="00232EC3"/>
    <w:rsid w:val="00233D52"/>
    <w:rsid w:val="00234C11"/>
    <w:rsid w:val="0023639C"/>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4982"/>
    <w:rsid w:val="002A6820"/>
    <w:rsid w:val="002B00E5"/>
    <w:rsid w:val="002B6849"/>
    <w:rsid w:val="002C1D37"/>
    <w:rsid w:val="002C2A30"/>
    <w:rsid w:val="002C4348"/>
    <w:rsid w:val="002C476F"/>
    <w:rsid w:val="002C5B48"/>
    <w:rsid w:val="002D014F"/>
    <w:rsid w:val="002D2647"/>
    <w:rsid w:val="002D4298"/>
    <w:rsid w:val="002D4829"/>
    <w:rsid w:val="002D4876"/>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8B"/>
    <w:rsid w:val="003503DD"/>
    <w:rsid w:val="00350696"/>
    <w:rsid w:val="00350C92"/>
    <w:rsid w:val="003542C5"/>
    <w:rsid w:val="00360397"/>
    <w:rsid w:val="00365461"/>
    <w:rsid w:val="00367EDA"/>
    <w:rsid w:val="00370311"/>
    <w:rsid w:val="00380663"/>
    <w:rsid w:val="003853E3"/>
    <w:rsid w:val="0038587E"/>
    <w:rsid w:val="00392ED4"/>
    <w:rsid w:val="00393680"/>
    <w:rsid w:val="00393FDF"/>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EF4"/>
    <w:rsid w:val="004137EE"/>
    <w:rsid w:val="00413A4E"/>
    <w:rsid w:val="00415163"/>
    <w:rsid w:val="00415273"/>
    <w:rsid w:val="004157BE"/>
    <w:rsid w:val="0042068E"/>
    <w:rsid w:val="00421C61"/>
    <w:rsid w:val="00422030"/>
    <w:rsid w:val="00422A7F"/>
    <w:rsid w:val="00426213"/>
    <w:rsid w:val="00431A7B"/>
    <w:rsid w:val="0043623F"/>
    <w:rsid w:val="00437459"/>
    <w:rsid w:val="004410ED"/>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0A99"/>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4672"/>
    <w:rsid w:val="00544738"/>
    <w:rsid w:val="005456E4"/>
    <w:rsid w:val="00546F73"/>
    <w:rsid w:val="00547B89"/>
    <w:rsid w:val="00551027"/>
    <w:rsid w:val="0055366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7DC"/>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9E6"/>
    <w:rsid w:val="00605C66"/>
    <w:rsid w:val="00606310"/>
    <w:rsid w:val="00607814"/>
    <w:rsid w:val="00610D87"/>
    <w:rsid w:val="00610E88"/>
    <w:rsid w:val="00613827"/>
    <w:rsid w:val="006175D7"/>
    <w:rsid w:val="006208E5"/>
    <w:rsid w:val="00622BAB"/>
    <w:rsid w:val="00623D7E"/>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25B4F"/>
    <w:rsid w:val="00830B7B"/>
    <w:rsid w:val="00832661"/>
    <w:rsid w:val="008349AA"/>
    <w:rsid w:val="00836D3D"/>
    <w:rsid w:val="008375D5"/>
    <w:rsid w:val="00841486"/>
    <w:rsid w:val="00842BC9"/>
    <w:rsid w:val="008431AF"/>
    <w:rsid w:val="0084476E"/>
    <w:rsid w:val="00845137"/>
    <w:rsid w:val="00845B9F"/>
    <w:rsid w:val="008504F6"/>
    <w:rsid w:val="0085240E"/>
    <w:rsid w:val="00852484"/>
    <w:rsid w:val="008573B9"/>
    <w:rsid w:val="0085782D"/>
    <w:rsid w:val="00861440"/>
    <w:rsid w:val="00863BB7"/>
    <w:rsid w:val="00867C64"/>
    <w:rsid w:val="008730FD"/>
    <w:rsid w:val="00873DA1"/>
    <w:rsid w:val="00875DDD"/>
    <w:rsid w:val="008779C4"/>
    <w:rsid w:val="00881BC6"/>
    <w:rsid w:val="008848F6"/>
    <w:rsid w:val="008860CC"/>
    <w:rsid w:val="00886EEE"/>
    <w:rsid w:val="00887F86"/>
    <w:rsid w:val="00890876"/>
    <w:rsid w:val="008910E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7A7"/>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209"/>
    <w:rsid w:val="009C2459"/>
    <w:rsid w:val="009C255A"/>
    <w:rsid w:val="009C2B46"/>
    <w:rsid w:val="009C4448"/>
    <w:rsid w:val="009C610D"/>
    <w:rsid w:val="009D0421"/>
    <w:rsid w:val="009D10E5"/>
    <w:rsid w:val="009D2DC4"/>
    <w:rsid w:val="009D43F3"/>
    <w:rsid w:val="009D4E9F"/>
    <w:rsid w:val="009D5D40"/>
    <w:rsid w:val="009D6824"/>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B0B"/>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A04"/>
    <w:rsid w:val="00A968BF"/>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5CE"/>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5788"/>
    <w:rsid w:val="00B8746A"/>
    <w:rsid w:val="00B91547"/>
    <w:rsid w:val="00B9277F"/>
    <w:rsid w:val="00B927C9"/>
    <w:rsid w:val="00B93E78"/>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664"/>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3AA"/>
    <w:rsid w:val="00C93EBA"/>
    <w:rsid w:val="00CA0BD8"/>
    <w:rsid w:val="00CA2FD7"/>
    <w:rsid w:val="00CA684D"/>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732"/>
    <w:rsid w:val="00CC41BA"/>
    <w:rsid w:val="00CC4EAE"/>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CC0"/>
    <w:rsid w:val="00D20DA7"/>
    <w:rsid w:val="00D249A5"/>
    <w:rsid w:val="00D2793F"/>
    <w:rsid w:val="00D279D8"/>
    <w:rsid w:val="00D27C8E"/>
    <w:rsid w:val="00D3026A"/>
    <w:rsid w:val="00D31C7B"/>
    <w:rsid w:val="00D32D62"/>
    <w:rsid w:val="00D36E44"/>
    <w:rsid w:val="00D40205"/>
    <w:rsid w:val="00D40C72"/>
    <w:rsid w:val="00D4141B"/>
    <w:rsid w:val="00D4145D"/>
    <w:rsid w:val="00D4460B"/>
    <w:rsid w:val="00D458F0"/>
    <w:rsid w:val="00D50B3B"/>
    <w:rsid w:val="00D51C1C"/>
    <w:rsid w:val="00D51FCC"/>
    <w:rsid w:val="00D5293A"/>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153"/>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2ED"/>
    <w:rsid w:val="00E70856"/>
    <w:rsid w:val="00E727DE"/>
    <w:rsid w:val="00E74A30"/>
    <w:rsid w:val="00E76A05"/>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26B3"/>
    <w:rsid w:val="00EC329B"/>
    <w:rsid w:val="00EC5EB9"/>
    <w:rsid w:val="00EC6006"/>
    <w:rsid w:val="00EC71A6"/>
    <w:rsid w:val="00EC73EB"/>
    <w:rsid w:val="00ED592E"/>
    <w:rsid w:val="00ED6ABD"/>
    <w:rsid w:val="00ED72E1"/>
    <w:rsid w:val="00EE320E"/>
    <w:rsid w:val="00EE3C0F"/>
    <w:rsid w:val="00EE5EB8"/>
    <w:rsid w:val="00EE66E5"/>
    <w:rsid w:val="00EE6810"/>
    <w:rsid w:val="00EF1601"/>
    <w:rsid w:val="00EF21FE"/>
    <w:rsid w:val="00EF2A7F"/>
    <w:rsid w:val="00EF2D58"/>
    <w:rsid w:val="00EF37C2"/>
    <w:rsid w:val="00EF4803"/>
    <w:rsid w:val="00EF5127"/>
    <w:rsid w:val="00F00A20"/>
    <w:rsid w:val="00F03EAC"/>
    <w:rsid w:val="00F04B7C"/>
    <w:rsid w:val="00F078B5"/>
    <w:rsid w:val="00F14024"/>
    <w:rsid w:val="00F14FA3"/>
    <w:rsid w:val="00F15DB1"/>
    <w:rsid w:val="00F24297"/>
    <w:rsid w:val="00F2564A"/>
    <w:rsid w:val="00F25761"/>
    <w:rsid w:val="00F259D7"/>
    <w:rsid w:val="00F301D0"/>
    <w:rsid w:val="00F32D05"/>
    <w:rsid w:val="00F35263"/>
    <w:rsid w:val="00F35E34"/>
    <w:rsid w:val="00F403BF"/>
    <w:rsid w:val="00F4342F"/>
    <w:rsid w:val="00F45227"/>
    <w:rsid w:val="00F46284"/>
    <w:rsid w:val="00F47E56"/>
    <w:rsid w:val="00F5045C"/>
    <w:rsid w:val="00F51D7A"/>
    <w:rsid w:val="00F520C7"/>
    <w:rsid w:val="00F53AEA"/>
    <w:rsid w:val="00F55AC7"/>
    <w:rsid w:val="00F55FC9"/>
    <w:rsid w:val="00F563CD"/>
    <w:rsid w:val="00F5663B"/>
    <w:rsid w:val="00F5674D"/>
    <w:rsid w:val="00F6392C"/>
    <w:rsid w:val="00F64256"/>
    <w:rsid w:val="00F66093"/>
    <w:rsid w:val="00F66657"/>
    <w:rsid w:val="00F67211"/>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E67718"/>
  <w15:docId w15:val="{50F3F255-7E9D-4F56-A749-35D2F7E8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E98CE20027480489ED3E1A81E29564"/>
        <w:category>
          <w:name w:val="Allmänt"/>
          <w:gallery w:val="placeholder"/>
        </w:category>
        <w:types>
          <w:type w:val="bbPlcHdr"/>
        </w:types>
        <w:behaviors>
          <w:behavior w:val="content"/>
        </w:behaviors>
        <w:guid w:val="{69BE5FEE-4DFB-4397-8F6C-D19C339B21B5}"/>
      </w:docPartPr>
      <w:docPartBody>
        <w:p w:rsidR="00835D11" w:rsidRDefault="00406BD8" w:rsidP="00406BD8">
          <w:pPr>
            <w:pStyle w:val="E3E98CE20027480489ED3E1A81E29564"/>
          </w:pPr>
          <w:r>
            <w:rPr>
              <w:rStyle w:val="Platshllartext"/>
            </w:rPr>
            <w:t xml:space="preserve"> </w:t>
          </w:r>
        </w:p>
      </w:docPartBody>
    </w:docPart>
    <w:docPart>
      <w:docPartPr>
        <w:name w:val="2FD5906BF8FA439389D88B3EDFF9CA47"/>
        <w:category>
          <w:name w:val="Allmänt"/>
          <w:gallery w:val="placeholder"/>
        </w:category>
        <w:types>
          <w:type w:val="bbPlcHdr"/>
        </w:types>
        <w:behaviors>
          <w:behavior w:val="content"/>
        </w:behaviors>
        <w:guid w:val="{CF725E49-E6AB-4DF3-9AEE-E8CA94CFDA8E}"/>
      </w:docPartPr>
      <w:docPartBody>
        <w:p w:rsidR="00835D11" w:rsidRDefault="00406BD8" w:rsidP="00406BD8">
          <w:pPr>
            <w:pStyle w:val="2FD5906BF8FA439389D88B3EDFF9CA471"/>
          </w:pPr>
          <w:r>
            <w:rPr>
              <w:rStyle w:val="Platshllartext"/>
            </w:rPr>
            <w:t xml:space="preserve"> </w:t>
          </w:r>
        </w:p>
      </w:docPartBody>
    </w:docPart>
    <w:docPart>
      <w:docPartPr>
        <w:name w:val="DAEF0330DF7A44DEA0EEA9B6FC1D5CA7"/>
        <w:category>
          <w:name w:val="Allmänt"/>
          <w:gallery w:val="placeholder"/>
        </w:category>
        <w:types>
          <w:type w:val="bbPlcHdr"/>
        </w:types>
        <w:behaviors>
          <w:behavior w:val="content"/>
        </w:behaviors>
        <w:guid w:val="{C1EA3508-32D8-4088-9962-D65528CF7012}"/>
      </w:docPartPr>
      <w:docPartBody>
        <w:p w:rsidR="00835D11" w:rsidRDefault="00406BD8" w:rsidP="00406BD8">
          <w:pPr>
            <w:pStyle w:val="DAEF0330DF7A44DEA0EEA9B6FC1D5CA71"/>
          </w:pPr>
          <w:r>
            <w:rPr>
              <w:rStyle w:val="Platshllartext"/>
            </w:rPr>
            <w:t xml:space="preserve"> </w:t>
          </w:r>
        </w:p>
      </w:docPartBody>
    </w:docPart>
    <w:docPart>
      <w:docPartPr>
        <w:name w:val="05AE6F952A4644A99807D11E758306E8"/>
        <w:category>
          <w:name w:val="Allmänt"/>
          <w:gallery w:val="placeholder"/>
        </w:category>
        <w:types>
          <w:type w:val="bbPlcHdr"/>
        </w:types>
        <w:behaviors>
          <w:behavior w:val="content"/>
        </w:behaviors>
        <w:guid w:val="{AC2390B4-92A4-4B29-A025-9FC378C39247}"/>
      </w:docPartPr>
      <w:docPartBody>
        <w:p w:rsidR="00835D11" w:rsidRDefault="00406BD8" w:rsidP="00406BD8">
          <w:pPr>
            <w:pStyle w:val="05AE6F952A4644A99807D11E758306E8"/>
          </w:pPr>
          <w:r>
            <w:rPr>
              <w:rStyle w:val="Platshllartext"/>
            </w:rPr>
            <w:t xml:space="preserve"> </w:t>
          </w:r>
        </w:p>
      </w:docPartBody>
    </w:docPart>
    <w:docPart>
      <w:docPartPr>
        <w:name w:val="0386E2A3DAE243A7893001F5094F907A"/>
        <w:category>
          <w:name w:val="Allmänt"/>
          <w:gallery w:val="placeholder"/>
        </w:category>
        <w:types>
          <w:type w:val="bbPlcHdr"/>
        </w:types>
        <w:behaviors>
          <w:behavior w:val="content"/>
        </w:behaviors>
        <w:guid w:val="{D2882AE3-66F1-4AAE-BC4D-D2CF24A94E7A}"/>
      </w:docPartPr>
      <w:docPartBody>
        <w:p w:rsidR="00835D11" w:rsidRDefault="00406BD8" w:rsidP="00406BD8">
          <w:pPr>
            <w:pStyle w:val="0386E2A3DAE243A7893001F5094F907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3206FEE7BAD4E6F8700024B8AD3177E"/>
        <w:category>
          <w:name w:val="Allmänt"/>
          <w:gallery w:val="placeholder"/>
        </w:category>
        <w:types>
          <w:type w:val="bbPlcHdr"/>
        </w:types>
        <w:behaviors>
          <w:behavior w:val="content"/>
        </w:behaviors>
        <w:guid w:val="{B024C3F1-3A06-4AB0-87D9-84D7DA86D70B}"/>
      </w:docPartPr>
      <w:docPartBody>
        <w:p w:rsidR="00835D11" w:rsidRDefault="00406BD8" w:rsidP="00406BD8">
          <w:pPr>
            <w:pStyle w:val="23206FEE7BAD4E6F8700024B8AD3177E"/>
          </w:pPr>
          <w:r>
            <w:t xml:space="preserve"> </w:t>
          </w:r>
          <w:r>
            <w:rPr>
              <w:rStyle w:val="Platshllartext"/>
            </w:rPr>
            <w:t>Välj ett parti.</w:t>
          </w:r>
        </w:p>
      </w:docPartBody>
    </w:docPart>
    <w:docPart>
      <w:docPartPr>
        <w:name w:val="7050C257432945AA938F83C2E68E842D"/>
        <w:category>
          <w:name w:val="Allmänt"/>
          <w:gallery w:val="placeholder"/>
        </w:category>
        <w:types>
          <w:type w:val="bbPlcHdr"/>
        </w:types>
        <w:behaviors>
          <w:behavior w:val="content"/>
        </w:behaviors>
        <w:guid w:val="{B1A61709-5B60-4D3C-AD79-E2925881423C}"/>
      </w:docPartPr>
      <w:docPartBody>
        <w:p w:rsidR="00835D11" w:rsidRDefault="00406BD8" w:rsidP="00406BD8">
          <w:pPr>
            <w:pStyle w:val="7050C257432945AA938F83C2E68E842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6B812A83BD646CA955FB931007D0A25"/>
        <w:category>
          <w:name w:val="Allmänt"/>
          <w:gallery w:val="placeholder"/>
        </w:category>
        <w:types>
          <w:type w:val="bbPlcHdr"/>
        </w:types>
        <w:behaviors>
          <w:behavior w:val="content"/>
        </w:behaviors>
        <w:guid w:val="{F127459E-359F-4447-B77A-3BD96D55406B}"/>
      </w:docPartPr>
      <w:docPartBody>
        <w:p w:rsidR="00835D11" w:rsidRDefault="00406BD8" w:rsidP="00406BD8">
          <w:pPr>
            <w:pStyle w:val="F6B812A83BD646CA955FB931007D0A25"/>
          </w:pPr>
          <w:r>
            <w:rPr>
              <w:rStyle w:val="Platshllartext"/>
            </w:rPr>
            <w:t>Klicka här för att ange datum.</w:t>
          </w:r>
        </w:p>
      </w:docPartBody>
    </w:docPart>
    <w:docPart>
      <w:docPartPr>
        <w:name w:val="D916E6D264A54C85B03F12A9B8C84457"/>
        <w:category>
          <w:name w:val="Allmänt"/>
          <w:gallery w:val="placeholder"/>
        </w:category>
        <w:types>
          <w:type w:val="bbPlcHdr"/>
        </w:types>
        <w:behaviors>
          <w:behavior w:val="content"/>
        </w:behaviors>
        <w:guid w:val="{B5036BFE-68BF-4A6B-A502-868EED376591}"/>
      </w:docPartPr>
      <w:docPartBody>
        <w:p w:rsidR="00835D11" w:rsidRDefault="00406BD8" w:rsidP="00406BD8">
          <w:pPr>
            <w:pStyle w:val="D916E6D264A54C85B03F12A9B8C8445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D8"/>
    <w:rsid w:val="00031B53"/>
    <w:rsid w:val="00406BD8"/>
    <w:rsid w:val="00835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E6F13544FD9460C8621D3B2A7E42198">
    <w:name w:val="7E6F13544FD9460C8621D3B2A7E42198"/>
    <w:rsid w:val="00406BD8"/>
  </w:style>
  <w:style w:type="character" w:styleId="Platshllartext">
    <w:name w:val="Placeholder Text"/>
    <w:basedOn w:val="Standardstycketeckensnitt"/>
    <w:uiPriority w:val="99"/>
    <w:semiHidden/>
    <w:rsid w:val="00406BD8"/>
    <w:rPr>
      <w:noProof w:val="0"/>
      <w:color w:val="808080"/>
    </w:rPr>
  </w:style>
  <w:style w:type="paragraph" w:customStyle="1" w:styleId="E2F520B8A43C4162AF983C9EF6194F0B">
    <w:name w:val="E2F520B8A43C4162AF983C9EF6194F0B"/>
    <w:rsid w:val="00406BD8"/>
  </w:style>
  <w:style w:type="paragraph" w:customStyle="1" w:styleId="2DCEF44C43384FCBB6F35C1CEF26A750">
    <w:name w:val="2DCEF44C43384FCBB6F35C1CEF26A750"/>
    <w:rsid w:val="00406BD8"/>
  </w:style>
  <w:style w:type="paragraph" w:customStyle="1" w:styleId="0FA3D9AA83C6453FBD92C8D5B75330F8">
    <w:name w:val="0FA3D9AA83C6453FBD92C8D5B75330F8"/>
    <w:rsid w:val="00406BD8"/>
  </w:style>
  <w:style w:type="paragraph" w:customStyle="1" w:styleId="E3E98CE20027480489ED3E1A81E29564">
    <w:name w:val="E3E98CE20027480489ED3E1A81E29564"/>
    <w:rsid w:val="00406BD8"/>
  </w:style>
  <w:style w:type="paragraph" w:customStyle="1" w:styleId="2FD5906BF8FA439389D88B3EDFF9CA47">
    <w:name w:val="2FD5906BF8FA439389D88B3EDFF9CA47"/>
    <w:rsid w:val="00406BD8"/>
  </w:style>
  <w:style w:type="paragraph" w:customStyle="1" w:styleId="A174C690006C4B55B202CE5E368AC616">
    <w:name w:val="A174C690006C4B55B202CE5E368AC616"/>
    <w:rsid w:val="00406BD8"/>
  </w:style>
  <w:style w:type="paragraph" w:customStyle="1" w:styleId="9CEAF27F498446A7AE6D923E4B884AA7">
    <w:name w:val="9CEAF27F498446A7AE6D923E4B884AA7"/>
    <w:rsid w:val="00406BD8"/>
  </w:style>
  <w:style w:type="paragraph" w:customStyle="1" w:styleId="472075CDB98F48A2924F963B7AD15926">
    <w:name w:val="472075CDB98F48A2924F963B7AD15926"/>
    <w:rsid w:val="00406BD8"/>
  </w:style>
  <w:style w:type="paragraph" w:customStyle="1" w:styleId="DAEF0330DF7A44DEA0EEA9B6FC1D5CA7">
    <w:name w:val="DAEF0330DF7A44DEA0EEA9B6FC1D5CA7"/>
    <w:rsid w:val="00406BD8"/>
  </w:style>
  <w:style w:type="paragraph" w:customStyle="1" w:styleId="05AE6F952A4644A99807D11E758306E8">
    <w:name w:val="05AE6F952A4644A99807D11E758306E8"/>
    <w:rsid w:val="00406BD8"/>
  </w:style>
  <w:style w:type="paragraph" w:customStyle="1" w:styleId="2FD5906BF8FA439389D88B3EDFF9CA471">
    <w:name w:val="2FD5906BF8FA439389D88B3EDFF9CA471"/>
    <w:rsid w:val="00406B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EF0330DF7A44DEA0EEA9B6FC1D5CA71">
    <w:name w:val="DAEF0330DF7A44DEA0EEA9B6FC1D5CA71"/>
    <w:rsid w:val="00406B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386E2A3DAE243A7893001F5094F907A">
    <w:name w:val="0386E2A3DAE243A7893001F5094F907A"/>
    <w:rsid w:val="00406BD8"/>
  </w:style>
  <w:style w:type="paragraph" w:customStyle="1" w:styleId="23206FEE7BAD4E6F8700024B8AD3177E">
    <w:name w:val="23206FEE7BAD4E6F8700024B8AD3177E"/>
    <w:rsid w:val="00406BD8"/>
  </w:style>
  <w:style w:type="paragraph" w:customStyle="1" w:styleId="E87D5AE8C7C94661AEA6D06AC37348D0">
    <w:name w:val="E87D5AE8C7C94661AEA6D06AC37348D0"/>
    <w:rsid w:val="00406BD8"/>
  </w:style>
  <w:style w:type="paragraph" w:customStyle="1" w:styleId="DE1812E0932D4ABB9B6095945A614E2A">
    <w:name w:val="DE1812E0932D4ABB9B6095945A614E2A"/>
    <w:rsid w:val="00406BD8"/>
  </w:style>
  <w:style w:type="paragraph" w:customStyle="1" w:styleId="7050C257432945AA938F83C2E68E842D">
    <w:name w:val="7050C257432945AA938F83C2E68E842D"/>
    <w:rsid w:val="00406BD8"/>
  </w:style>
  <w:style w:type="paragraph" w:customStyle="1" w:styleId="F6B812A83BD646CA955FB931007D0A25">
    <w:name w:val="F6B812A83BD646CA955FB931007D0A25"/>
    <w:rsid w:val="00406BD8"/>
  </w:style>
  <w:style w:type="paragraph" w:customStyle="1" w:styleId="D916E6D264A54C85B03F12A9B8C84457">
    <w:name w:val="D916E6D264A54C85B03F12A9B8C84457"/>
    <w:rsid w:val="00406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S2021/2177</Dnr>
    <ParagrafNr/>
    <DocumentTitle/>
    <VisitingAddress/>
    <Extra1/>
    <Extra2/>
    <Extra3>Martina Johansson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87b5da46-b94c-4bc7-958e-0cc4d5410a4b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2021-03-24T00:00:00</HeaderDate>
    <Office/>
    <Dnr>S2021/2177</Dnr>
    <ParagrafNr/>
    <DocumentTitle/>
    <VisitingAddress/>
    <Extra1/>
    <Extra2/>
    <Extra3>Martina Johansson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1A3A3-8222-49C8-8ACA-91AD9A4CCA17}"/>
</file>

<file path=customXml/itemProps2.xml><?xml version="1.0" encoding="utf-8"?>
<ds:datastoreItem xmlns:ds="http://schemas.openxmlformats.org/officeDocument/2006/customXml" ds:itemID="{31DA5A25-FB56-465F-AF83-252E7886D31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951A3A3-8222-49C8-8ACA-91AD9A4CCA17}">
  <ds:schemaRefs>
    <ds:schemaRef ds:uri="http://lp/documentinfo/RK"/>
  </ds:schemaRefs>
</ds:datastoreItem>
</file>

<file path=customXml/itemProps5.xml><?xml version="1.0" encoding="utf-8"?>
<ds:datastoreItem xmlns:ds="http://schemas.openxmlformats.org/officeDocument/2006/customXml" ds:itemID="{31DA5A25-FB56-465F-AF83-252E7886D31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3EE1667-2215-45F6-A24F-B804D6F3C46F}"/>
</file>

<file path=customXml/itemProps7.xml><?xml version="1.0" encoding="utf-8"?>
<ds:datastoreItem xmlns:ds="http://schemas.openxmlformats.org/officeDocument/2006/customXml" ds:itemID="{328A94C2-A4BF-4285-983F-E0E941DFB908}"/>
</file>

<file path=docProps/app.xml><?xml version="1.0" encoding="utf-8"?>
<Properties xmlns="http://schemas.openxmlformats.org/officeDocument/2006/extended-properties" xmlns:vt="http://schemas.openxmlformats.org/officeDocument/2006/docPropsVTypes">
  <Template>RK Basmall</Template>
  <TotalTime>0</TotalTime>
  <Pages>2</Pages>
  <Words>454</Words>
  <Characters>2409</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2177 av Martina Johansson (C).docx</dc:title>
  <dc:subject/>
  <dc:creator>Peter Wollberg</dc:creator>
  <cp:keywords/>
  <dc:description/>
  <cp:lastModifiedBy>Anne-Marie Flink Engdahl</cp:lastModifiedBy>
  <cp:revision>2</cp:revision>
  <dcterms:created xsi:type="dcterms:W3CDTF">2021-03-23T08:13:00Z</dcterms:created>
  <dcterms:modified xsi:type="dcterms:W3CDTF">2021-03-23T08:13:00Z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S2021/02480</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823ffc49-4e0f-4907-a992-561bae739e0a</vt:lpwstr>
  </property>
  <property fmtid="{D5CDD505-2E9C-101B-9397-08002B2CF9AE}" pid="11" name="_docset_NoMedatataSyncRequired">
    <vt:lpwstr>False</vt:lpwstr>
  </property>
  <property fmtid="{D5CDD505-2E9C-101B-9397-08002B2CF9AE}" pid="12" name="RKNyckelord">
    <vt:lpwstr/>
  </property>
</Properties>
</file>