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8AF6" w14:textId="77777777" w:rsidR="00DB2C8E" w:rsidRDefault="00DB2C8E" w:rsidP="00DA0661">
      <w:pPr>
        <w:pStyle w:val="Rubrik"/>
      </w:pPr>
      <w:bookmarkStart w:id="0" w:name="Start"/>
      <w:bookmarkEnd w:id="0"/>
      <w:r>
        <w:t>Svar på fråga 20</w:t>
      </w:r>
      <w:r w:rsidR="00771057">
        <w:t>20</w:t>
      </w:r>
      <w:r>
        <w:t>/</w:t>
      </w:r>
      <w:r w:rsidR="00771057">
        <w:t>21</w:t>
      </w:r>
      <w:r>
        <w:t>:</w:t>
      </w:r>
      <w:r w:rsidR="00771057">
        <w:t>1328</w:t>
      </w:r>
      <w:r>
        <w:t xml:space="preserve"> av </w:t>
      </w:r>
      <w:r w:rsidR="00771057">
        <w:t>Andreas Carlson</w:t>
      </w:r>
      <w:r>
        <w:t xml:space="preserve"> (</w:t>
      </w:r>
      <w:r w:rsidR="00771057">
        <w:t>KD</w:t>
      </w:r>
      <w:r>
        <w:t>)</w:t>
      </w:r>
      <w:r>
        <w:br/>
      </w:r>
      <w:r w:rsidR="00771057">
        <w:t>Pengar till Åklagarmyndigheten</w:t>
      </w:r>
    </w:p>
    <w:p w14:paraId="2B96E1C0" w14:textId="77777777" w:rsidR="00771057" w:rsidRDefault="00771057" w:rsidP="002749F7">
      <w:pPr>
        <w:pStyle w:val="Brdtext"/>
      </w:pPr>
      <w:r>
        <w:t>Andreas Carlson har frågat mig</w:t>
      </w:r>
      <w:r w:rsidR="000F1BD6">
        <w:t xml:space="preserve"> när Åklagarmyndigheten får sina utlovade pengar.</w:t>
      </w:r>
    </w:p>
    <w:p w14:paraId="565F492E" w14:textId="77777777" w:rsidR="00DD04E4" w:rsidRDefault="004544A9" w:rsidP="004C5B70">
      <w:pPr>
        <w:pStyle w:val="Brdtext"/>
      </w:pPr>
      <w:r w:rsidRPr="004544A9">
        <w:t xml:space="preserve">Sverige ska vara ett tryggt land att leva </w:t>
      </w:r>
      <w:r>
        <w:t xml:space="preserve">i. Att människor drabbas av det våld som kriminella nätverk utövar kan vi inte tolerera. Våldet ska </w:t>
      </w:r>
      <w:r w:rsidRPr="004544A9">
        <w:t>bemötas med samhällets fulla kraft. Det förutsätter bland annat ett starkt rättsväsende</w:t>
      </w:r>
      <w:r>
        <w:t xml:space="preserve">. </w:t>
      </w:r>
      <w:r w:rsidR="00D60E6C" w:rsidRPr="00D60E6C">
        <w:t xml:space="preserve">Åklagarmyndigheten är en central aktör i rättskedjan och </w:t>
      </w:r>
      <w:r w:rsidR="00D60E6C">
        <w:t>regeringen</w:t>
      </w:r>
      <w:r w:rsidR="00D60E6C" w:rsidRPr="00D60E6C">
        <w:t xml:space="preserve"> följer noga utvecklingen inom myndigheten. </w:t>
      </w:r>
      <w:r w:rsidR="002E7651">
        <w:t>Det är viktigt att Åklagarmyndigheten inte blir en flaskhals i rättskedjan</w:t>
      </w:r>
      <w:r w:rsidR="00A536D6">
        <w:t>.</w:t>
      </w:r>
      <w:r w:rsidR="00DD04E4">
        <w:t xml:space="preserve"> </w:t>
      </w:r>
    </w:p>
    <w:p w14:paraId="2AD0C415" w14:textId="36E6518C" w:rsidR="00070D90" w:rsidRDefault="00D10105" w:rsidP="004C5B70">
      <w:pPr>
        <w:pStyle w:val="Brdtext"/>
      </w:pPr>
      <w:r>
        <w:t>Åklagarmyndigheten har fått stora resurstillskott</w:t>
      </w:r>
      <w:r w:rsidR="00990106">
        <w:t xml:space="preserve"> </w:t>
      </w:r>
      <w:r w:rsidR="00DD04E4">
        <w:t xml:space="preserve">de senaste åren. </w:t>
      </w:r>
      <w:r w:rsidR="00070D90" w:rsidRPr="00070D90">
        <w:t xml:space="preserve">Under perioden 2014–2021 har myndigheten fått </w:t>
      </w:r>
      <w:r w:rsidR="005554C5">
        <w:t xml:space="preserve">höjningar av anslaget </w:t>
      </w:r>
      <w:r w:rsidR="00070D90" w:rsidRPr="00070D90">
        <w:t xml:space="preserve">med </w:t>
      </w:r>
      <w:r w:rsidR="00026FA4">
        <w:t xml:space="preserve">sammanlagt </w:t>
      </w:r>
      <w:r w:rsidR="00070D90" w:rsidRPr="00070D90">
        <w:t>413 miljoner kronor eller 32 procent</w:t>
      </w:r>
      <w:r w:rsidR="00FE0B4E">
        <w:t>.</w:t>
      </w:r>
      <w:r w:rsidR="00070D90" w:rsidRPr="00070D90">
        <w:t xml:space="preserve"> </w:t>
      </w:r>
      <w:r w:rsidR="008D56A7">
        <w:t xml:space="preserve">Detta för att </w:t>
      </w:r>
      <w:r w:rsidR="00070D90" w:rsidRPr="00070D90">
        <w:t>myndigheten ska kunna utveckla sin verksamhet och öka antalet åklagare.</w:t>
      </w:r>
    </w:p>
    <w:p w14:paraId="20876006" w14:textId="6A206840" w:rsidR="004C5B70" w:rsidRDefault="00DD04E4" w:rsidP="004C5B70">
      <w:pPr>
        <w:pStyle w:val="Brdtext"/>
      </w:pPr>
      <w:r>
        <w:t>R</w:t>
      </w:r>
      <w:r w:rsidR="004C5B70">
        <w:t xml:space="preserve">egeringen </w:t>
      </w:r>
      <w:r>
        <w:t xml:space="preserve">avser </w:t>
      </w:r>
      <w:r w:rsidR="004C5B70">
        <w:t>att återkomma till riksdagen i kommande</w:t>
      </w:r>
      <w:r w:rsidR="00990106">
        <w:t xml:space="preserve"> </w:t>
      </w:r>
      <w:r w:rsidR="001B30FF">
        <w:t>vårändrings</w:t>
      </w:r>
      <w:r w:rsidR="004C5B70">
        <w:t>budget</w:t>
      </w:r>
      <w:r>
        <w:t xml:space="preserve"> </w:t>
      </w:r>
      <w:r w:rsidR="004401EA">
        <w:t xml:space="preserve">i frågan </w:t>
      </w:r>
      <w:r>
        <w:t>om ytterligare resurser</w:t>
      </w:r>
      <w:r w:rsidR="00841908">
        <w:t>, vilket är det i tiden närmaste tillfället då regeringen normalt kan lämna förslag till ändringar i statens budget</w:t>
      </w:r>
      <w:r w:rsidR="001B30FF">
        <w:t>.</w:t>
      </w:r>
    </w:p>
    <w:p w14:paraId="047B98C1" w14:textId="77777777" w:rsidR="00771057" w:rsidRDefault="0077105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DA80EC69104D55934C65114ABBB909"/>
          </w:placeholder>
          <w:dataBinding w:prefixMappings="xmlns:ns0='http://lp/documentinfo/RK' " w:xpath="/ns0:DocumentInfo[1]/ns0:BaseInfo[1]/ns0:HeaderDate[1]" w:storeItemID="{362CAC85-CCF9-48B9-B921-7801288CA25D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61CFE007" w14:textId="26B59BEB" w:rsidR="00771057" w:rsidRDefault="00771057" w:rsidP="004E7A8F">
      <w:pPr>
        <w:pStyle w:val="Brdtextutanavstnd"/>
      </w:pPr>
    </w:p>
    <w:p w14:paraId="0FC951D2" w14:textId="77777777" w:rsidR="00BD7DAD" w:rsidRDefault="00BD7DAD" w:rsidP="004E7A8F">
      <w:pPr>
        <w:pStyle w:val="Brdtextutanavstnd"/>
      </w:pPr>
    </w:p>
    <w:p w14:paraId="7ED25AFC" w14:textId="77777777" w:rsidR="00771057" w:rsidRDefault="00771057" w:rsidP="00422A41">
      <w:pPr>
        <w:pStyle w:val="Brdtext"/>
      </w:pPr>
      <w:r>
        <w:t>Mikael Damberg</w:t>
      </w:r>
    </w:p>
    <w:p w14:paraId="66F96BB5" w14:textId="77777777" w:rsidR="00DB2C8E" w:rsidRPr="00DB48AB" w:rsidRDefault="00DB2C8E" w:rsidP="00DB48AB">
      <w:pPr>
        <w:pStyle w:val="Brdtext"/>
      </w:pPr>
    </w:p>
    <w:sectPr w:rsidR="00DB2C8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FD6AB" w14:textId="77777777" w:rsidR="00DB2C8E" w:rsidRDefault="00DB2C8E" w:rsidP="00A87A54">
      <w:pPr>
        <w:spacing w:after="0" w:line="240" w:lineRule="auto"/>
      </w:pPr>
      <w:r>
        <w:separator/>
      </w:r>
    </w:p>
  </w:endnote>
  <w:endnote w:type="continuationSeparator" w:id="0">
    <w:p w14:paraId="2BCADBE4" w14:textId="77777777" w:rsidR="00DB2C8E" w:rsidRDefault="00DB2C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1700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F7E3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AAC29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9C4C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D280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24C3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515E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C443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C98EC7" w14:textId="77777777" w:rsidTr="00C26068">
      <w:trPr>
        <w:trHeight w:val="227"/>
      </w:trPr>
      <w:tc>
        <w:tcPr>
          <w:tcW w:w="4074" w:type="dxa"/>
        </w:tcPr>
        <w:p w14:paraId="1191F0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C893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7753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94535" w14:textId="77777777" w:rsidR="00DB2C8E" w:rsidRDefault="00DB2C8E" w:rsidP="00A87A54">
      <w:pPr>
        <w:spacing w:after="0" w:line="240" w:lineRule="auto"/>
      </w:pPr>
      <w:r>
        <w:separator/>
      </w:r>
    </w:p>
  </w:footnote>
  <w:footnote w:type="continuationSeparator" w:id="0">
    <w:p w14:paraId="722AF5F2" w14:textId="77777777" w:rsidR="00DB2C8E" w:rsidRDefault="00DB2C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639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D02F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2C8E" w14:paraId="2769CBAE" w14:textId="77777777" w:rsidTr="00C93EBA">
      <w:trPr>
        <w:trHeight w:val="227"/>
      </w:trPr>
      <w:tc>
        <w:tcPr>
          <w:tcW w:w="5534" w:type="dxa"/>
        </w:tcPr>
        <w:p w14:paraId="4C1F0DB0" w14:textId="77777777" w:rsidR="00DB2C8E" w:rsidRPr="007D73AB" w:rsidRDefault="00DB2C8E">
          <w:pPr>
            <w:pStyle w:val="Sidhuvud"/>
          </w:pPr>
        </w:p>
      </w:tc>
      <w:tc>
        <w:tcPr>
          <w:tcW w:w="3170" w:type="dxa"/>
          <w:vAlign w:val="bottom"/>
        </w:tcPr>
        <w:p w14:paraId="5E5CE97C" w14:textId="77777777" w:rsidR="00DB2C8E" w:rsidRPr="007D73AB" w:rsidRDefault="00DB2C8E" w:rsidP="00340DE0">
          <w:pPr>
            <w:pStyle w:val="Sidhuvud"/>
          </w:pPr>
        </w:p>
      </w:tc>
      <w:tc>
        <w:tcPr>
          <w:tcW w:w="1134" w:type="dxa"/>
        </w:tcPr>
        <w:p w14:paraId="2D761E01" w14:textId="77777777" w:rsidR="00DB2C8E" w:rsidRDefault="00DB2C8E" w:rsidP="005A703A">
          <w:pPr>
            <w:pStyle w:val="Sidhuvud"/>
          </w:pPr>
        </w:p>
      </w:tc>
    </w:tr>
    <w:tr w:rsidR="00DB2C8E" w14:paraId="10BBC59E" w14:textId="77777777" w:rsidTr="00C93EBA">
      <w:trPr>
        <w:trHeight w:val="1928"/>
      </w:trPr>
      <w:tc>
        <w:tcPr>
          <w:tcW w:w="5534" w:type="dxa"/>
        </w:tcPr>
        <w:p w14:paraId="20B79859" w14:textId="77777777" w:rsidR="00DB2C8E" w:rsidRPr="00340DE0" w:rsidRDefault="00DB2C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6A0814" wp14:editId="13C493A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5C4268" w14:textId="77777777" w:rsidR="00DB2C8E" w:rsidRPr="00710A6C" w:rsidRDefault="00DB2C8E" w:rsidP="00EE3C0F">
          <w:pPr>
            <w:pStyle w:val="Sidhuvud"/>
            <w:rPr>
              <w:b/>
            </w:rPr>
          </w:pPr>
        </w:p>
        <w:p w14:paraId="746C72D5" w14:textId="77777777" w:rsidR="00DB2C8E" w:rsidRDefault="00DB2C8E" w:rsidP="00EE3C0F">
          <w:pPr>
            <w:pStyle w:val="Sidhuvud"/>
          </w:pPr>
        </w:p>
        <w:p w14:paraId="7F7E5A86" w14:textId="77777777" w:rsidR="00DB2C8E" w:rsidRDefault="00DB2C8E" w:rsidP="00EE3C0F">
          <w:pPr>
            <w:pStyle w:val="Sidhuvud"/>
          </w:pPr>
        </w:p>
        <w:p w14:paraId="2D63BE57" w14:textId="77777777" w:rsidR="00DB2C8E" w:rsidRDefault="00DB2C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E6036145C443A3B29123CA1851177E"/>
            </w:placeholder>
            <w:dataBinding w:prefixMappings="xmlns:ns0='http://lp/documentinfo/RK' " w:xpath="/ns0:DocumentInfo[1]/ns0:BaseInfo[1]/ns0:Dnr[1]" w:storeItemID="{362CAC85-CCF9-48B9-B921-7801288CA25D}"/>
            <w:text/>
          </w:sdtPr>
          <w:sdtEndPr/>
          <w:sdtContent>
            <w:p w14:paraId="6689EC97" w14:textId="77777777" w:rsidR="00DB2C8E" w:rsidRDefault="004E0B16" w:rsidP="00EE3C0F">
              <w:pPr>
                <w:pStyle w:val="Sidhuvud"/>
              </w:pPr>
              <w:r>
                <w:t>Ju2021/00202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AD95D00B564C4A80626957A52E51F2"/>
            </w:placeholder>
            <w:showingPlcHdr/>
            <w:dataBinding w:prefixMappings="xmlns:ns0='http://lp/documentinfo/RK' " w:xpath="/ns0:DocumentInfo[1]/ns0:BaseInfo[1]/ns0:DocNumber[1]" w:storeItemID="{362CAC85-CCF9-48B9-B921-7801288CA25D}"/>
            <w:text/>
          </w:sdtPr>
          <w:sdtEndPr/>
          <w:sdtContent>
            <w:p w14:paraId="544646A7" w14:textId="77777777" w:rsidR="00DB2C8E" w:rsidRDefault="00DB2C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1160CB" w14:textId="77777777" w:rsidR="00DB2C8E" w:rsidRDefault="00DB2C8E" w:rsidP="00EE3C0F">
          <w:pPr>
            <w:pStyle w:val="Sidhuvud"/>
          </w:pPr>
        </w:p>
      </w:tc>
      <w:tc>
        <w:tcPr>
          <w:tcW w:w="1134" w:type="dxa"/>
        </w:tcPr>
        <w:p w14:paraId="60BB0357" w14:textId="77777777" w:rsidR="00DB2C8E" w:rsidRDefault="00DB2C8E" w:rsidP="0094502D">
          <w:pPr>
            <w:pStyle w:val="Sidhuvud"/>
          </w:pPr>
        </w:p>
        <w:p w14:paraId="017C1845" w14:textId="77777777" w:rsidR="00DB2C8E" w:rsidRPr="0094502D" w:rsidRDefault="00DB2C8E" w:rsidP="00EC71A6">
          <w:pPr>
            <w:pStyle w:val="Sidhuvud"/>
          </w:pPr>
        </w:p>
      </w:tc>
    </w:tr>
    <w:tr w:rsidR="00DB2C8E" w14:paraId="1629F1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F935CE4F224CF897B8CF77921E9A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98FADF" w14:textId="77777777" w:rsidR="004E0B16" w:rsidRPr="004E0B16" w:rsidRDefault="004E0B16" w:rsidP="00340DE0">
              <w:pPr>
                <w:pStyle w:val="Sidhuvud"/>
                <w:rPr>
                  <w:b/>
                </w:rPr>
              </w:pPr>
              <w:r w:rsidRPr="004E0B16">
                <w:rPr>
                  <w:b/>
                </w:rPr>
                <w:t>Justitiedepartementet</w:t>
              </w:r>
            </w:p>
            <w:p w14:paraId="1DDCEC08" w14:textId="77777777" w:rsidR="00DB2C8E" w:rsidRPr="00340DE0" w:rsidRDefault="004E0B16" w:rsidP="00340DE0">
              <w:pPr>
                <w:pStyle w:val="Sidhuvud"/>
              </w:pPr>
              <w:r w:rsidRPr="004E0B1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B514B188E14FC18CC80CE438353119"/>
          </w:placeholder>
          <w:dataBinding w:prefixMappings="xmlns:ns0='http://lp/documentinfo/RK' " w:xpath="/ns0:DocumentInfo[1]/ns0:BaseInfo[1]/ns0:Recipient[1]" w:storeItemID="{362CAC85-CCF9-48B9-B921-7801288CA25D}"/>
          <w:text w:multiLine="1"/>
        </w:sdtPr>
        <w:sdtEndPr/>
        <w:sdtContent>
          <w:tc>
            <w:tcPr>
              <w:tcW w:w="3170" w:type="dxa"/>
            </w:tcPr>
            <w:p w14:paraId="3F57B4C7" w14:textId="77777777" w:rsidR="00DB2C8E" w:rsidRDefault="004E0B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BF0B87" w14:textId="77777777" w:rsidR="00DB2C8E" w:rsidRDefault="00DB2C8E" w:rsidP="003E6020">
          <w:pPr>
            <w:pStyle w:val="Sidhuvud"/>
          </w:pPr>
        </w:p>
      </w:tc>
    </w:tr>
  </w:tbl>
  <w:p w14:paraId="623371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FA4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D90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4FA"/>
    <w:rsid w:val="000D5449"/>
    <w:rsid w:val="000D7110"/>
    <w:rsid w:val="000E12D9"/>
    <w:rsid w:val="000E431B"/>
    <w:rsid w:val="000E59A9"/>
    <w:rsid w:val="000E638A"/>
    <w:rsid w:val="000E6472"/>
    <w:rsid w:val="000F00B8"/>
    <w:rsid w:val="000F1BD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610"/>
    <w:rsid w:val="001428E2"/>
    <w:rsid w:val="001435B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0F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5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70"/>
    <w:rsid w:val="00431A7B"/>
    <w:rsid w:val="0043623F"/>
    <w:rsid w:val="00437459"/>
    <w:rsid w:val="004401EA"/>
    <w:rsid w:val="00441D70"/>
    <w:rsid w:val="004425C2"/>
    <w:rsid w:val="004451EF"/>
    <w:rsid w:val="00445604"/>
    <w:rsid w:val="00446BAE"/>
    <w:rsid w:val="004508BA"/>
    <w:rsid w:val="004544A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B70"/>
    <w:rsid w:val="004C70EE"/>
    <w:rsid w:val="004D766C"/>
    <w:rsid w:val="004E0B16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4C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05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908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56B"/>
    <w:rsid w:val="00895C2A"/>
    <w:rsid w:val="008A03E9"/>
    <w:rsid w:val="008A0A0D"/>
    <w:rsid w:val="008A3961"/>
    <w:rsid w:val="008A4407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6A7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10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6D6"/>
    <w:rsid w:val="00A53E57"/>
    <w:rsid w:val="00A548EA"/>
    <w:rsid w:val="00A557E9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DB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4F0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DAD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4A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105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E6C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C8E"/>
    <w:rsid w:val="00DB4E26"/>
    <w:rsid w:val="00DB714B"/>
    <w:rsid w:val="00DC1025"/>
    <w:rsid w:val="00DC10F6"/>
    <w:rsid w:val="00DC1EB8"/>
    <w:rsid w:val="00DC3E45"/>
    <w:rsid w:val="00DC4598"/>
    <w:rsid w:val="00DD04E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AA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BE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B4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10671"/>
  <w15:docId w15:val="{E6254D25-CAC8-4BF4-B4B7-D0F4EA4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E6036145C443A3B29123CA18511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95231-B7B0-440D-8FD9-A63530B07FCA}"/>
      </w:docPartPr>
      <w:docPartBody>
        <w:p w:rsidR="00633DFF" w:rsidRDefault="0039645A" w:rsidP="0039645A">
          <w:pPr>
            <w:pStyle w:val="23E6036145C443A3B29123CA185117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AD95D00B564C4A80626957A52E5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91A46-743E-4204-A253-924324305CD8}"/>
      </w:docPartPr>
      <w:docPartBody>
        <w:p w:rsidR="00633DFF" w:rsidRDefault="0039645A" w:rsidP="0039645A">
          <w:pPr>
            <w:pStyle w:val="1AAD95D00B564C4A80626957A52E51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F935CE4F224CF897B8CF77921E9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C61C1-CA12-4396-A39A-6512806F6AB7}"/>
      </w:docPartPr>
      <w:docPartBody>
        <w:p w:rsidR="00633DFF" w:rsidRDefault="0039645A" w:rsidP="0039645A">
          <w:pPr>
            <w:pStyle w:val="39F935CE4F224CF897B8CF77921E9A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B514B188E14FC18CC80CE438353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6A1C2-8FDA-4100-9777-7C6C8A99A724}"/>
      </w:docPartPr>
      <w:docPartBody>
        <w:p w:rsidR="00633DFF" w:rsidRDefault="0039645A" w:rsidP="0039645A">
          <w:pPr>
            <w:pStyle w:val="BBB514B188E14FC18CC80CE438353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A80EC69104D55934C65114ABBB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91243-831E-442F-A3FE-6D36AFCF2721}"/>
      </w:docPartPr>
      <w:docPartBody>
        <w:p w:rsidR="00633DFF" w:rsidRDefault="0039645A" w:rsidP="0039645A">
          <w:pPr>
            <w:pStyle w:val="42DA80EC69104D55934C65114ABBB9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A"/>
    <w:rsid w:val="0039645A"/>
    <w:rsid w:val="0063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CA7DC2D3154EC399F17AC49885FC85">
    <w:name w:val="79CA7DC2D3154EC399F17AC49885FC85"/>
    <w:rsid w:val="0039645A"/>
  </w:style>
  <w:style w:type="character" w:styleId="Platshllartext">
    <w:name w:val="Placeholder Text"/>
    <w:basedOn w:val="Standardstycketeckensnitt"/>
    <w:uiPriority w:val="99"/>
    <w:semiHidden/>
    <w:rsid w:val="0039645A"/>
    <w:rPr>
      <w:noProof w:val="0"/>
      <w:color w:val="808080"/>
    </w:rPr>
  </w:style>
  <w:style w:type="paragraph" w:customStyle="1" w:styleId="D88A957C3D16427EB323F52B65CD4CBD">
    <w:name w:val="D88A957C3D16427EB323F52B65CD4CBD"/>
    <w:rsid w:val="0039645A"/>
  </w:style>
  <w:style w:type="paragraph" w:customStyle="1" w:styleId="DC1E2197D6904B21BC580BABD67D28FE">
    <w:name w:val="DC1E2197D6904B21BC580BABD67D28FE"/>
    <w:rsid w:val="0039645A"/>
  </w:style>
  <w:style w:type="paragraph" w:customStyle="1" w:styleId="409B12238D424E0ABCA3CF823715D858">
    <w:name w:val="409B12238D424E0ABCA3CF823715D858"/>
    <w:rsid w:val="0039645A"/>
  </w:style>
  <w:style w:type="paragraph" w:customStyle="1" w:styleId="23E6036145C443A3B29123CA1851177E">
    <w:name w:val="23E6036145C443A3B29123CA1851177E"/>
    <w:rsid w:val="0039645A"/>
  </w:style>
  <w:style w:type="paragraph" w:customStyle="1" w:styleId="1AAD95D00B564C4A80626957A52E51F2">
    <w:name w:val="1AAD95D00B564C4A80626957A52E51F2"/>
    <w:rsid w:val="0039645A"/>
  </w:style>
  <w:style w:type="paragraph" w:customStyle="1" w:styleId="FB633513AECC4E689D16045C8C3ABC34">
    <w:name w:val="FB633513AECC4E689D16045C8C3ABC34"/>
    <w:rsid w:val="0039645A"/>
  </w:style>
  <w:style w:type="paragraph" w:customStyle="1" w:styleId="D2D64C0DFBC14C44B078F613543CA566">
    <w:name w:val="D2D64C0DFBC14C44B078F613543CA566"/>
    <w:rsid w:val="0039645A"/>
  </w:style>
  <w:style w:type="paragraph" w:customStyle="1" w:styleId="7574C6A635204155BBDFC7736E4DD4A1">
    <w:name w:val="7574C6A635204155BBDFC7736E4DD4A1"/>
    <w:rsid w:val="0039645A"/>
  </w:style>
  <w:style w:type="paragraph" w:customStyle="1" w:styleId="39F935CE4F224CF897B8CF77921E9A84">
    <w:name w:val="39F935CE4F224CF897B8CF77921E9A84"/>
    <w:rsid w:val="0039645A"/>
  </w:style>
  <w:style w:type="paragraph" w:customStyle="1" w:styleId="BBB514B188E14FC18CC80CE438353119">
    <w:name w:val="BBB514B188E14FC18CC80CE438353119"/>
    <w:rsid w:val="0039645A"/>
  </w:style>
  <w:style w:type="paragraph" w:customStyle="1" w:styleId="1AAD95D00B564C4A80626957A52E51F21">
    <w:name w:val="1AAD95D00B564C4A80626957A52E51F21"/>
    <w:rsid w:val="003964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F935CE4F224CF897B8CF77921E9A841">
    <w:name w:val="39F935CE4F224CF897B8CF77921E9A841"/>
    <w:rsid w:val="003964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CDBF1951524499AAEE2140E5F4E567">
    <w:name w:val="7ECDBF1951524499AAEE2140E5F4E567"/>
    <w:rsid w:val="0039645A"/>
  </w:style>
  <w:style w:type="paragraph" w:customStyle="1" w:styleId="1CE4ED2C4BDA42CABD1E05F4C59AB3BC">
    <w:name w:val="1CE4ED2C4BDA42CABD1E05F4C59AB3BC"/>
    <w:rsid w:val="0039645A"/>
  </w:style>
  <w:style w:type="paragraph" w:customStyle="1" w:styleId="48261CB2F66E4B3E91EA2F2650332485">
    <w:name w:val="48261CB2F66E4B3E91EA2F2650332485"/>
    <w:rsid w:val="0039645A"/>
  </w:style>
  <w:style w:type="paragraph" w:customStyle="1" w:styleId="07B865B4EFE54230B6878D5822F1020B">
    <w:name w:val="07B865B4EFE54230B6878D5822F1020B"/>
    <w:rsid w:val="0039645A"/>
  </w:style>
  <w:style w:type="paragraph" w:customStyle="1" w:styleId="6405878BD4B14852BD6838AEED73817F">
    <w:name w:val="6405878BD4B14852BD6838AEED73817F"/>
    <w:rsid w:val="0039645A"/>
  </w:style>
  <w:style w:type="paragraph" w:customStyle="1" w:styleId="42DA80EC69104D55934C65114ABBB909">
    <w:name w:val="42DA80EC69104D55934C65114ABBB909"/>
    <w:rsid w:val="0039645A"/>
  </w:style>
  <w:style w:type="paragraph" w:customStyle="1" w:styleId="B6F46E9FCD9C48F3BDCF0CC6962FBE75">
    <w:name w:val="B6F46E9FCD9C48F3BDCF0CC6962FBE75"/>
    <w:rsid w:val="00396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Ju2021/00202</Dnr>
    <ParagrafNr/>
    <DocumentTitle/>
    <VisitingAddress/>
    <Extra1/>
    <Extra2/>
    <Extra3>Andreas Carlson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Ju2021/00202</Dnr>
    <ParagrafNr/>
    <DocumentTitle/>
    <VisitingAddress/>
    <Extra1/>
    <Extra2/>
    <Extra3>Andreas Carlson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423fb101-277b-49ac-b805-dd033c8e96f8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3F30D-B9A0-4FA2-8D7D-2A31E977653D}"/>
</file>

<file path=customXml/itemProps2.xml><?xml version="1.0" encoding="utf-8"?>
<ds:datastoreItem xmlns:ds="http://schemas.openxmlformats.org/officeDocument/2006/customXml" ds:itemID="{362CAC85-CCF9-48B9-B921-7801288CA25D}"/>
</file>

<file path=customXml/itemProps3.xml><?xml version="1.0" encoding="utf-8"?>
<ds:datastoreItem xmlns:ds="http://schemas.openxmlformats.org/officeDocument/2006/customXml" ds:itemID="{D83D7AE7-D057-451F-ABC7-EDABF083D627}"/>
</file>

<file path=customXml/itemProps4.xml><?xml version="1.0" encoding="utf-8"?>
<ds:datastoreItem xmlns:ds="http://schemas.openxmlformats.org/officeDocument/2006/customXml" ds:itemID="{362CAC85-CCF9-48B9-B921-7801288CA25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F094750-6A8A-4E95-B410-D582922CD1DA}">
  <ds:schemaRefs>
    <ds:schemaRef ds:uri="http://schemas.microsoft.com/office/2006/documentManagement/types"/>
    <ds:schemaRef ds:uri="9c9941df-7074-4a92-bf99-225d24d78d61"/>
    <ds:schemaRef ds:uri="http://purl.org/dc/elements/1.1/"/>
    <ds:schemaRef ds:uri="http://schemas.microsoft.com/office/2006/metadata/properties"/>
    <ds:schemaRef ds:uri="http://schemas.microsoft.com/office/infopath/2007/PartnerControls"/>
    <ds:schemaRef ds:uri="f6ce49d9-61d1-442a-b604-4b3d1652d61e"/>
    <ds:schemaRef ds:uri="http://schemas.openxmlformats.org/package/2006/metadata/core-properties"/>
    <ds:schemaRef ds:uri="18f3d968-6251-40b0-9f11-012b293496c2"/>
    <ds:schemaRef ds:uri="http://purl.org/dc/terms/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8F3FDA-2638-4CB3-B18D-467EB01303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F094750-6A8A-4E95-B410-D582922CD1DA}"/>
</file>

<file path=customXml/itemProps8.xml><?xml version="1.0" encoding="utf-8"?>
<ds:datastoreItem xmlns:ds="http://schemas.openxmlformats.org/officeDocument/2006/customXml" ds:itemID="{667851A9-4A4B-4428-A3B2-DF8FF24AD7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1328.docx</dc:title>
  <dc:subject/>
  <dc:creator>Lotta Ganeteg</dc:creator>
  <cp:keywords/>
  <dc:description/>
  <cp:lastModifiedBy>Lotta Ganeteg</cp:lastModifiedBy>
  <cp:revision>2</cp:revision>
  <dcterms:created xsi:type="dcterms:W3CDTF">2021-01-26T13:06:00Z</dcterms:created>
  <dcterms:modified xsi:type="dcterms:W3CDTF">2021-01-26T13:06:00Z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ca79de28-4888-48cc-852c-687a784ca77e</vt:lpwstr>
  </property>
</Properties>
</file>