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8EEF" w14:textId="00593B51" w:rsidR="00E50661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00132A">
        <w:t>1536</w:t>
      </w:r>
      <w:r w:rsidR="002122D8">
        <w:t xml:space="preserve"> </w:t>
      </w:r>
      <w:r w:rsidR="00CB6818">
        <w:t xml:space="preserve">av </w:t>
      </w:r>
      <w:r w:rsidR="0000132A">
        <w:t>Penilla Gunther</w:t>
      </w:r>
      <w:r w:rsidR="00C64B8B">
        <w:t xml:space="preserve"> </w:t>
      </w:r>
      <w:r w:rsidR="00D728D7">
        <w:t>(</w:t>
      </w:r>
      <w:r w:rsidR="0000132A">
        <w:t>KD</w:t>
      </w:r>
      <w:r>
        <w:t xml:space="preserve">) </w:t>
      </w:r>
      <w:r w:rsidR="0000132A">
        <w:t>Underlag för beslut om polisutbildning i Västsverige</w:t>
      </w:r>
    </w:p>
    <w:p w14:paraId="13ED7C08" w14:textId="50470066" w:rsidR="00C64B8B" w:rsidRDefault="0000132A" w:rsidP="00A10C1A">
      <w:pPr>
        <w:pStyle w:val="Brdtext"/>
      </w:pPr>
      <w:r>
        <w:t>Penilla Gunther</w:t>
      </w:r>
      <w:r w:rsidR="00C64B8B">
        <w:t xml:space="preserve"> har frågat mig </w:t>
      </w:r>
      <w:r>
        <w:t xml:space="preserve">om jag anser att de underlag </w:t>
      </w:r>
      <w:r w:rsidR="00374D80">
        <w:t>jag</w:t>
      </w:r>
      <w:r>
        <w:t xml:space="preserve"> fått från Polismyndigheten gett en rättvis bild av de tre högskolor som ansökt.</w:t>
      </w:r>
    </w:p>
    <w:p w14:paraId="272F0C60" w14:textId="7E2078C0" w:rsidR="007D4837" w:rsidRDefault="007D4837" w:rsidP="007D4837">
      <w:pPr>
        <w:pStyle w:val="Brdtext"/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</w:pPr>
      <w:r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>P</w:t>
      </w:r>
      <w:r w:rsidRP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olisutbildning </w:t>
      </w:r>
      <w:r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bedrivs som </w:t>
      </w:r>
      <w:r w:rsidR="0000132A" w:rsidRP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>uppdragsutbildning av u</w:t>
      </w:r>
      <w:r w:rsid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niversitet och högskolor och </w:t>
      </w:r>
      <w:r w:rsidRP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Polismyndigheten </w:t>
      </w:r>
      <w:r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betalar en avgift för detta. Polismyndigheten </w:t>
      </w:r>
      <w:r w:rsid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har haft </w:t>
      </w:r>
      <w:r w:rsidR="0000132A" w:rsidRP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i uppdrag av regeringen att undersöka förutsättningarna för att etablera polisutbildning vid ytterligare två lärosäten, ett i västra Sverige och ett i södra Sverige. </w:t>
      </w:r>
      <w:r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I december </w:t>
      </w:r>
      <w:r w:rsidRP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>2017 fattades beslut om att Malmö universitet får bedriva polisutbildning på uppdrag av Polismyndigheten, efter att myndigheterna inkommit med u</w:t>
      </w:r>
      <w:r w:rsidR="00FC4712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>nderlag till Regeringskansliet.</w:t>
      </w:r>
    </w:p>
    <w:p w14:paraId="6E06971D" w14:textId="5A65A2FF" w:rsidR="007D4837" w:rsidRDefault="007D4837" w:rsidP="0000132A">
      <w:pPr>
        <w:pStyle w:val="Brdtext"/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</w:pPr>
      <w:r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Polismyndigheten har i urvalet haft en öppen process och bedömt de tre lärosäten som lämnat in intresseanmälan. </w:t>
      </w:r>
      <w:r w:rsidR="0000132A" w:rsidRP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Polismyndighetens bedömning är att </w:t>
      </w:r>
      <w:r w:rsidR="0000132A" w:rsidRPr="0000132A">
        <w:t xml:space="preserve">Högskolan i Borås </w:t>
      </w:r>
      <w:r>
        <w:t xml:space="preserve">är det lärosäte i västra Sverige som </w:t>
      </w:r>
      <w:r w:rsidR="0000132A" w:rsidRPr="0000132A">
        <w:t xml:space="preserve">har </w:t>
      </w:r>
      <w:r>
        <w:t xml:space="preserve">bäst förutsättningar för att bli det femte lärosätet för polisutbildning. </w:t>
      </w:r>
      <w:r w:rsidR="0000132A" w:rsidRPr="0000132A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>Högskolan i Borås har också inkommit med en begäran att få bedriva polisutbildning på uppdrag av P</w:t>
      </w:r>
      <w:r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olismyndigheten. </w:t>
      </w:r>
    </w:p>
    <w:p w14:paraId="526F468B" w14:textId="560B479B" w:rsidR="00A10E37" w:rsidRDefault="007D4837" w:rsidP="00A10C1A">
      <w:pPr>
        <w:pStyle w:val="Brdtext"/>
      </w:pPr>
      <w:r>
        <w:t xml:space="preserve">Regeringen </w:t>
      </w:r>
      <w:bookmarkStart w:id="0" w:name="_GoBack"/>
      <w:bookmarkEnd w:id="0"/>
      <w:r w:rsidR="00315857">
        <w:t>besluta</w:t>
      </w:r>
      <w:r>
        <w:t xml:space="preserve">de den 5 juli att Borås högskola ska ges tillstånd att bedriva polisutbildning. </w:t>
      </w:r>
    </w:p>
    <w:p w14:paraId="726CEB0F" w14:textId="01F1ACF5" w:rsidR="00B46039" w:rsidRDefault="00440A9C" w:rsidP="000D351D">
      <w:pPr>
        <w:pStyle w:val="Brdtext"/>
        <w:spacing w:after="0"/>
      </w:pPr>
      <w:r w:rsidRPr="000D351D">
        <w:t>S</w:t>
      </w:r>
      <w:r w:rsidR="00374D80">
        <w:t xml:space="preserve">tockholm den </w:t>
      </w:r>
      <w:r w:rsidR="00D36327">
        <w:t>12 juli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3005B0F0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D4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D4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6753B93C" w:rsidR="001A2338" w:rsidRPr="007E1883" w:rsidRDefault="00374D80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Ju2018/03505</w:t>
              </w:r>
              <w:r w:rsidR="003F511C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2BF4045"/>
    <w:multiLevelType w:val="hybridMultilevel"/>
    <w:tmpl w:val="C65AF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E76A4">
      <w:numFmt w:val="bullet"/>
      <w:lvlText w:val="•"/>
      <w:lvlJc w:val="left"/>
      <w:pPr>
        <w:ind w:left="1440" w:hanging="360"/>
      </w:pPr>
      <w:rPr>
        <w:rFonts w:ascii="OrigGarmnd BT" w:eastAsia="Times New Roman" w:hAnsi="OrigGarmnd BT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32A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4BA5"/>
    <w:rsid w:val="00025992"/>
    <w:rsid w:val="00026711"/>
    <w:rsid w:val="00031E95"/>
    <w:rsid w:val="000365DE"/>
    <w:rsid w:val="0003679E"/>
    <w:rsid w:val="00041EDC"/>
    <w:rsid w:val="00043039"/>
    <w:rsid w:val="0004338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300E"/>
    <w:rsid w:val="00173126"/>
    <w:rsid w:val="00175FBC"/>
    <w:rsid w:val="00176A26"/>
    <w:rsid w:val="00177E60"/>
    <w:rsid w:val="00191234"/>
    <w:rsid w:val="0019127B"/>
    <w:rsid w:val="00192350"/>
    <w:rsid w:val="00192E34"/>
    <w:rsid w:val="00194CFE"/>
    <w:rsid w:val="00195263"/>
    <w:rsid w:val="0019533A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3871"/>
    <w:rsid w:val="001E72EE"/>
    <w:rsid w:val="001F0629"/>
    <w:rsid w:val="001F0736"/>
    <w:rsid w:val="001F4302"/>
    <w:rsid w:val="001F50BE"/>
    <w:rsid w:val="001F525B"/>
    <w:rsid w:val="001F6BBE"/>
    <w:rsid w:val="002006EB"/>
    <w:rsid w:val="00200A91"/>
    <w:rsid w:val="00204079"/>
    <w:rsid w:val="002102FD"/>
    <w:rsid w:val="00211B4E"/>
    <w:rsid w:val="002122D8"/>
    <w:rsid w:val="00213204"/>
    <w:rsid w:val="00213258"/>
    <w:rsid w:val="00215A43"/>
    <w:rsid w:val="002160F2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15857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437D"/>
    <w:rsid w:val="00346FFE"/>
    <w:rsid w:val="00347E11"/>
    <w:rsid w:val="00350696"/>
    <w:rsid w:val="00350C92"/>
    <w:rsid w:val="00360146"/>
    <w:rsid w:val="00365461"/>
    <w:rsid w:val="00370311"/>
    <w:rsid w:val="00374D80"/>
    <w:rsid w:val="003764A2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511C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2C27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3CBC"/>
    <w:rsid w:val="004E6D22"/>
    <w:rsid w:val="004F0448"/>
    <w:rsid w:val="004F1EA0"/>
    <w:rsid w:val="004F6525"/>
    <w:rsid w:val="004F6FE2"/>
    <w:rsid w:val="00504CE9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D0C85"/>
    <w:rsid w:val="005E07A1"/>
    <w:rsid w:val="005E2F29"/>
    <w:rsid w:val="005E4E79"/>
    <w:rsid w:val="005E5CE7"/>
    <w:rsid w:val="005F08C5"/>
    <w:rsid w:val="0060377F"/>
    <w:rsid w:val="00605718"/>
    <w:rsid w:val="00605C66"/>
    <w:rsid w:val="006116A0"/>
    <w:rsid w:val="0061377D"/>
    <w:rsid w:val="006175D7"/>
    <w:rsid w:val="006208E5"/>
    <w:rsid w:val="00626FAE"/>
    <w:rsid w:val="006273E4"/>
    <w:rsid w:val="0062780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1C38"/>
    <w:rsid w:val="0066378C"/>
    <w:rsid w:val="00665A62"/>
    <w:rsid w:val="006700F0"/>
    <w:rsid w:val="00670A48"/>
    <w:rsid w:val="00672F6F"/>
    <w:rsid w:val="00674C8B"/>
    <w:rsid w:val="00685E6F"/>
    <w:rsid w:val="00687918"/>
    <w:rsid w:val="00690D80"/>
    <w:rsid w:val="006919E4"/>
    <w:rsid w:val="0069523C"/>
    <w:rsid w:val="006962CA"/>
    <w:rsid w:val="00697F0E"/>
    <w:rsid w:val="006A21D9"/>
    <w:rsid w:val="006B27AF"/>
    <w:rsid w:val="006B4452"/>
    <w:rsid w:val="006B4A30"/>
    <w:rsid w:val="006B54B3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61234"/>
    <w:rsid w:val="00771346"/>
    <w:rsid w:val="00773075"/>
    <w:rsid w:val="00773F36"/>
    <w:rsid w:val="007759DE"/>
    <w:rsid w:val="00776254"/>
    <w:rsid w:val="00777CFF"/>
    <w:rsid w:val="00780A90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B242E"/>
    <w:rsid w:val="007C44FF"/>
    <w:rsid w:val="007C7BDB"/>
    <w:rsid w:val="007D4837"/>
    <w:rsid w:val="007D73AB"/>
    <w:rsid w:val="007E1883"/>
    <w:rsid w:val="007E2712"/>
    <w:rsid w:val="007E4A9C"/>
    <w:rsid w:val="007E520F"/>
    <w:rsid w:val="007E5516"/>
    <w:rsid w:val="007E7EE2"/>
    <w:rsid w:val="007F06CA"/>
    <w:rsid w:val="007F700E"/>
    <w:rsid w:val="0080228F"/>
    <w:rsid w:val="00802858"/>
    <w:rsid w:val="00802F81"/>
    <w:rsid w:val="00804C1B"/>
    <w:rsid w:val="00806548"/>
    <w:rsid w:val="008112FD"/>
    <w:rsid w:val="008178E6"/>
    <w:rsid w:val="0082249C"/>
    <w:rsid w:val="00822E09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328E"/>
    <w:rsid w:val="008860CC"/>
    <w:rsid w:val="00890876"/>
    <w:rsid w:val="00891929"/>
    <w:rsid w:val="00893029"/>
    <w:rsid w:val="00893C2E"/>
    <w:rsid w:val="0089514A"/>
    <w:rsid w:val="008A0A0D"/>
    <w:rsid w:val="008A237B"/>
    <w:rsid w:val="008A40C4"/>
    <w:rsid w:val="008A4CEA"/>
    <w:rsid w:val="008A7506"/>
    <w:rsid w:val="008B1603"/>
    <w:rsid w:val="008C131D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4C6"/>
    <w:rsid w:val="008E77D6"/>
    <w:rsid w:val="008F4860"/>
    <w:rsid w:val="008F6D82"/>
    <w:rsid w:val="009036E7"/>
    <w:rsid w:val="00903F01"/>
    <w:rsid w:val="0091053B"/>
    <w:rsid w:val="00910D1B"/>
    <w:rsid w:val="00912676"/>
    <w:rsid w:val="00912945"/>
    <w:rsid w:val="00916E60"/>
    <w:rsid w:val="00925500"/>
    <w:rsid w:val="00935814"/>
    <w:rsid w:val="0094502D"/>
    <w:rsid w:val="00947013"/>
    <w:rsid w:val="00951937"/>
    <w:rsid w:val="009525F6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2B4D"/>
    <w:rsid w:val="009E4836"/>
    <w:rsid w:val="009F2F6A"/>
    <w:rsid w:val="00A00AE4"/>
    <w:rsid w:val="00A00D24"/>
    <w:rsid w:val="00A01F5C"/>
    <w:rsid w:val="00A03923"/>
    <w:rsid w:val="00A03A7F"/>
    <w:rsid w:val="00A1075A"/>
    <w:rsid w:val="00A10C1A"/>
    <w:rsid w:val="00A10E37"/>
    <w:rsid w:val="00A16EDF"/>
    <w:rsid w:val="00A2019A"/>
    <w:rsid w:val="00A202AE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13D5"/>
    <w:rsid w:val="00A65996"/>
    <w:rsid w:val="00A66549"/>
    <w:rsid w:val="00A67276"/>
    <w:rsid w:val="00A67588"/>
    <w:rsid w:val="00A67840"/>
    <w:rsid w:val="00A70ED1"/>
    <w:rsid w:val="00A71A9E"/>
    <w:rsid w:val="00A7382D"/>
    <w:rsid w:val="00A743AC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D6B7C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14A49"/>
    <w:rsid w:val="00B16378"/>
    <w:rsid w:val="00B1668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E32DC"/>
    <w:rsid w:val="00BE50B5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B8B"/>
    <w:rsid w:val="00C64CD9"/>
    <w:rsid w:val="00C670F8"/>
    <w:rsid w:val="00C8314C"/>
    <w:rsid w:val="00C86CAA"/>
    <w:rsid w:val="00C9061B"/>
    <w:rsid w:val="00C93334"/>
    <w:rsid w:val="00C93EBA"/>
    <w:rsid w:val="00C958BF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54F9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4E9B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36327"/>
    <w:rsid w:val="00D4141B"/>
    <w:rsid w:val="00D4145D"/>
    <w:rsid w:val="00D4146A"/>
    <w:rsid w:val="00D45F79"/>
    <w:rsid w:val="00D5467F"/>
    <w:rsid w:val="00D55837"/>
    <w:rsid w:val="00D57A24"/>
    <w:rsid w:val="00D60F51"/>
    <w:rsid w:val="00D6730A"/>
    <w:rsid w:val="00D674A6"/>
    <w:rsid w:val="00D676A3"/>
    <w:rsid w:val="00D728D7"/>
    <w:rsid w:val="00D74AB2"/>
    <w:rsid w:val="00D74B7C"/>
    <w:rsid w:val="00D74C08"/>
    <w:rsid w:val="00D76068"/>
    <w:rsid w:val="00D76B01"/>
    <w:rsid w:val="00D804A2"/>
    <w:rsid w:val="00D84704"/>
    <w:rsid w:val="00D92836"/>
    <w:rsid w:val="00D95424"/>
    <w:rsid w:val="00DA275F"/>
    <w:rsid w:val="00DA5C0D"/>
    <w:rsid w:val="00DB714B"/>
    <w:rsid w:val="00DC032A"/>
    <w:rsid w:val="00DC10F6"/>
    <w:rsid w:val="00DC3E45"/>
    <w:rsid w:val="00DC4598"/>
    <w:rsid w:val="00DD0722"/>
    <w:rsid w:val="00DD212F"/>
    <w:rsid w:val="00DE3ECA"/>
    <w:rsid w:val="00DE49EA"/>
    <w:rsid w:val="00DF2EDD"/>
    <w:rsid w:val="00DF5BFB"/>
    <w:rsid w:val="00E022DA"/>
    <w:rsid w:val="00E03BCB"/>
    <w:rsid w:val="00E03C7F"/>
    <w:rsid w:val="00E124DC"/>
    <w:rsid w:val="00E139A3"/>
    <w:rsid w:val="00E143F0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6E03"/>
    <w:rsid w:val="00E973A0"/>
    <w:rsid w:val="00E975DB"/>
    <w:rsid w:val="00EA1688"/>
    <w:rsid w:val="00EA4C83"/>
    <w:rsid w:val="00EA5042"/>
    <w:rsid w:val="00EB609F"/>
    <w:rsid w:val="00EC1DA0"/>
    <w:rsid w:val="00EC329B"/>
    <w:rsid w:val="00EC71A6"/>
    <w:rsid w:val="00EC73EB"/>
    <w:rsid w:val="00ED325F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17AB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C4712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Ju2018/03505/POL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e5885a8a-5523-448d-bc83-7088c023a99e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Ju2018/03505/POL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88E9-91CB-41DC-A7F7-FD6D9A32A980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60D10DDE-9B86-4B43-8183-53F85B052CB7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D2A955D0-C00A-4B35-86F0-B0DA0752E3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13</cp:revision>
  <cp:lastPrinted>2018-05-25T08:45:00Z</cp:lastPrinted>
  <dcterms:created xsi:type="dcterms:W3CDTF">2018-05-25T09:07:00Z</dcterms:created>
  <dcterms:modified xsi:type="dcterms:W3CDTF">2018-07-02T09:58:00Z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1bed3559-3f02-4706-a351-772f6507df0c</vt:lpwstr>
  </property>
</Properties>
</file>