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EDFCA" w14:textId="77777777" w:rsidR="000811F1" w:rsidRDefault="000811F1" w:rsidP="00A0589F">
      <w:pPr>
        <w:pStyle w:val="Rubrik"/>
        <w:spacing w:after="360"/>
      </w:pPr>
      <w:bookmarkStart w:id="0" w:name="Start"/>
      <w:bookmarkEnd w:id="0"/>
      <w:r>
        <w:t>Svar på fråga 2020/21:1451 av Sara Gille (M)</w:t>
      </w:r>
      <w:r>
        <w:br/>
        <w:t>Krav på munskydd inom kollektivtrafiken</w:t>
      </w:r>
    </w:p>
    <w:p w14:paraId="5A2C1FD3" w14:textId="77777777" w:rsidR="000811F1" w:rsidRDefault="000811F1" w:rsidP="002749F7">
      <w:pPr>
        <w:pStyle w:val="Brdtext"/>
      </w:pPr>
      <w:r>
        <w:t>Sara Gille har frågat mig om jag och regeringen avser införa krav på munskydd inom kollektivtrafiken samt galleriorna runt om i landet.</w:t>
      </w:r>
    </w:p>
    <w:p w14:paraId="69CDBA84" w14:textId="77777777" w:rsidR="00B3225E" w:rsidRDefault="005E7F01" w:rsidP="00B3225E">
      <w:r>
        <w:t xml:space="preserve">Precis som jag tidigare </w:t>
      </w:r>
      <w:r w:rsidR="00DA18DC">
        <w:t xml:space="preserve">har </w:t>
      </w:r>
      <w:r>
        <w:t xml:space="preserve">svarat Markus </w:t>
      </w:r>
      <w:proofErr w:type="spellStart"/>
      <w:r>
        <w:t>Wiechel</w:t>
      </w:r>
      <w:proofErr w:type="spellEnd"/>
      <w:r w:rsidR="004A27D3">
        <w:t xml:space="preserve"> (SD)</w:t>
      </w:r>
      <w:r>
        <w:t xml:space="preserve">, i frågorna 2019/20:1802 och 2019/20:1310 </w:t>
      </w:r>
      <w:r w:rsidR="004A27D3">
        <w:t xml:space="preserve">och </w:t>
      </w:r>
      <w:r w:rsidR="00041D0E">
        <w:t>Staffan Eklöf (SD)</w:t>
      </w:r>
      <w:r w:rsidR="009D77C2">
        <w:t xml:space="preserve"> i fråga</w:t>
      </w:r>
      <w:r w:rsidR="00041D0E">
        <w:t xml:space="preserve"> 2020/21:728 </w:t>
      </w:r>
      <w:r>
        <w:t xml:space="preserve">samt </w:t>
      </w:r>
      <w:r w:rsidR="00041D0E">
        <w:t xml:space="preserve">John </w:t>
      </w:r>
      <w:proofErr w:type="spellStart"/>
      <w:r w:rsidR="00041D0E">
        <w:t>Weinerhall</w:t>
      </w:r>
      <w:proofErr w:type="spellEnd"/>
      <w:r w:rsidR="00041D0E">
        <w:t xml:space="preserve"> (M)</w:t>
      </w:r>
      <w:r w:rsidR="009D77C2">
        <w:t xml:space="preserve"> i fråga</w:t>
      </w:r>
      <w:r w:rsidR="00041D0E">
        <w:t xml:space="preserve"> 2020/21:588 </w:t>
      </w:r>
      <w:r>
        <w:t>är införandet av en rekommendation</w:t>
      </w:r>
      <w:r w:rsidR="00CD35BF">
        <w:t xml:space="preserve"> eller ett krav</w:t>
      </w:r>
      <w:r>
        <w:t xml:space="preserve"> </w:t>
      </w:r>
      <w:r w:rsidRPr="00B271AD">
        <w:t xml:space="preserve">om användning av munskydd </w:t>
      </w:r>
      <w:r w:rsidR="0067799C">
        <w:t>inte en</w:t>
      </w:r>
      <w:r w:rsidRPr="00B271AD">
        <w:t xml:space="preserve"> politisk fråga</w:t>
      </w:r>
      <w:r w:rsidR="0067799C">
        <w:t>.</w:t>
      </w:r>
      <w:r w:rsidR="004A27D3">
        <w:t xml:space="preserve"> </w:t>
      </w:r>
      <w:r w:rsidR="004A27D3" w:rsidRPr="00E31179">
        <w:t>Folkhälsomyndigheten är den expertmyndighet som</w:t>
      </w:r>
      <w:r w:rsidR="004A27D3">
        <w:t xml:space="preserve"> i Sverige</w:t>
      </w:r>
      <w:r w:rsidR="004A27D3" w:rsidRPr="00E31179">
        <w:t xml:space="preserve"> ansvarar för åtgärder mot olika typer av hälsohot, däribland det virus som orsakar sjukdomen covid-19. Myndighetens råd och rekommendationer utgår från aktuellt kunskapsläge.</w:t>
      </w:r>
      <w:r w:rsidR="004A27D3">
        <w:t xml:space="preserve"> </w:t>
      </w:r>
    </w:p>
    <w:p w14:paraId="14794421" w14:textId="77777777" w:rsidR="00B3225E" w:rsidRPr="004A27D3" w:rsidRDefault="00B3225E" w:rsidP="00B3225E">
      <w:r>
        <w:t>Enligt lagen om särskilda begränsningar för att förhindra spridning av sjukdomen covid-19 finns det möjlighet att införa krav på vissa smittskyddsåtgärder. En sådan föreskrift som kan meddelas med stöd av lagen kan exempelvis innebära krav på munskydd på en viss plats. De åtgärder som vidtas baseras på kunskap och beprövad erfarenhet</w:t>
      </w:r>
      <w:r w:rsidR="0067799C">
        <w:t>.</w:t>
      </w:r>
    </w:p>
    <w:p w14:paraId="0B37683A" w14:textId="77777777" w:rsidR="004A27D3" w:rsidRPr="0067799C" w:rsidRDefault="004A27D3" w:rsidP="000811F1">
      <w:r w:rsidRPr="00B00977">
        <w:t xml:space="preserve">Eventuella rekommendationer </w:t>
      </w:r>
      <w:r w:rsidR="00DA18DC">
        <w:t xml:space="preserve">eller krav </w:t>
      </w:r>
      <w:r w:rsidRPr="00B00977">
        <w:t xml:space="preserve">om munskyddsanvändning i samhället bör </w:t>
      </w:r>
      <w:r>
        <w:t xml:space="preserve">således </w:t>
      </w:r>
      <w:r w:rsidRPr="00B00977">
        <w:t>utfärdas efter bedömning av Folkhälsomyndigheten och de regionala smittskyddsenheterna.</w:t>
      </w:r>
    </w:p>
    <w:p w14:paraId="67A6426C" w14:textId="0733BCE1" w:rsidR="000811F1" w:rsidRDefault="000811F1" w:rsidP="006A12F1">
      <w:pPr>
        <w:pStyle w:val="Brdtext"/>
      </w:pPr>
      <w:r>
        <w:t xml:space="preserve">Stockholm den </w:t>
      </w:r>
      <w:sdt>
        <w:sdtPr>
          <w:id w:val="-1225218591"/>
          <w:placeholder>
            <w:docPart w:val="D374C8051AD243158FAE84E4E4980A17"/>
          </w:placeholder>
          <w:dataBinding w:prefixMappings="xmlns:ns0='http://lp/documentinfo/RK' " w:xpath="/ns0:DocumentInfo[1]/ns0:BaseInfo[1]/ns0:HeaderDate[1]" w:storeItemID="{F8666B1D-4BE6-46B6-9B95-A63183F3E76B}"/>
          <w:date w:fullDate="2021-02-03T00:00:00Z">
            <w:dateFormat w:val="d MMMM yyyy"/>
            <w:lid w:val="sv-SE"/>
            <w:storeMappedDataAs w:val="dateTime"/>
            <w:calendar w:val="gregorian"/>
          </w:date>
        </w:sdtPr>
        <w:sdtEndPr/>
        <w:sdtContent>
          <w:r w:rsidR="00000691">
            <w:t>3 februari 2021</w:t>
          </w:r>
        </w:sdtContent>
      </w:sdt>
    </w:p>
    <w:p w14:paraId="26F5AADF" w14:textId="77777777" w:rsidR="000811F1" w:rsidRDefault="000811F1" w:rsidP="004E7A8F">
      <w:pPr>
        <w:pStyle w:val="Brdtextutanavstnd"/>
      </w:pPr>
    </w:p>
    <w:p w14:paraId="39A8F59E" w14:textId="77777777" w:rsidR="000811F1" w:rsidRDefault="000811F1" w:rsidP="004E7A8F">
      <w:pPr>
        <w:pStyle w:val="Brdtextutanavstnd"/>
      </w:pPr>
    </w:p>
    <w:p w14:paraId="30FCBD30" w14:textId="73029B36" w:rsidR="000811F1" w:rsidRPr="00DB48AB" w:rsidRDefault="000811F1" w:rsidP="00DB48AB">
      <w:pPr>
        <w:pStyle w:val="Brdtext"/>
      </w:pPr>
      <w:r>
        <w:t>Lena Hallengren</w:t>
      </w:r>
    </w:p>
    <w:sectPr w:rsidR="000811F1"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5FBC5" w14:textId="77777777" w:rsidR="00DF6643" w:rsidRDefault="00DF6643" w:rsidP="00A87A54">
      <w:pPr>
        <w:spacing w:after="0" w:line="240" w:lineRule="auto"/>
      </w:pPr>
      <w:r>
        <w:separator/>
      </w:r>
    </w:p>
  </w:endnote>
  <w:endnote w:type="continuationSeparator" w:id="0">
    <w:p w14:paraId="35282D10" w14:textId="77777777" w:rsidR="00DF6643" w:rsidRDefault="00DF664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1A296BF" w14:textId="77777777" w:rsidTr="006A26EC">
      <w:trPr>
        <w:trHeight w:val="227"/>
        <w:jc w:val="right"/>
      </w:trPr>
      <w:tc>
        <w:tcPr>
          <w:tcW w:w="708" w:type="dxa"/>
          <w:vAlign w:val="bottom"/>
        </w:tcPr>
        <w:p w14:paraId="0C9740E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8C508CE" w14:textId="77777777" w:rsidTr="006A26EC">
      <w:trPr>
        <w:trHeight w:val="850"/>
        <w:jc w:val="right"/>
      </w:trPr>
      <w:tc>
        <w:tcPr>
          <w:tcW w:w="708" w:type="dxa"/>
          <w:vAlign w:val="bottom"/>
        </w:tcPr>
        <w:p w14:paraId="757DDE46" w14:textId="77777777" w:rsidR="005606BC" w:rsidRPr="00347E11" w:rsidRDefault="005606BC" w:rsidP="005606BC">
          <w:pPr>
            <w:pStyle w:val="Sidfot"/>
            <w:spacing w:line="276" w:lineRule="auto"/>
            <w:jc w:val="right"/>
          </w:pPr>
        </w:p>
      </w:tc>
    </w:tr>
  </w:tbl>
  <w:p w14:paraId="39EFBDE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975FABF" w14:textId="77777777" w:rsidTr="001F4302">
      <w:trPr>
        <w:trHeight w:val="510"/>
      </w:trPr>
      <w:tc>
        <w:tcPr>
          <w:tcW w:w="8525" w:type="dxa"/>
          <w:gridSpan w:val="2"/>
          <w:vAlign w:val="bottom"/>
        </w:tcPr>
        <w:p w14:paraId="1E4D6059" w14:textId="77777777" w:rsidR="00347E11" w:rsidRPr="00347E11" w:rsidRDefault="00347E11" w:rsidP="00347E11">
          <w:pPr>
            <w:pStyle w:val="Sidfot"/>
            <w:rPr>
              <w:sz w:val="8"/>
            </w:rPr>
          </w:pPr>
        </w:p>
      </w:tc>
    </w:tr>
    <w:tr w:rsidR="00093408" w:rsidRPr="00EE3C0F" w14:paraId="47205278" w14:textId="77777777" w:rsidTr="00C26068">
      <w:trPr>
        <w:trHeight w:val="227"/>
      </w:trPr>
      <w:tc>
        <w:tcPr>
          <w:tcW w:w="4074" w:type="dxa"/>
        </w:tcPr>
        <w:p w14:paraId="5E211EA4" w14:textId="77777777" w:rsidR="00347E11" w:rsidRPr="00F53AEA" w:rsidRDefault="00347E11" w:rsidP="00C26068">
          <w:pPr>
            <w:pStyle w:val="Sidfot"/>
            <w:spacing w:line="276" w:lineRule="auto"/>
          </w:pPr>
        </w:p>
      </w:tc>
      <w:tc>
        <w:tcPr>
          <w:tcW w:w="4451" w:type="dxa"/>
        </w:tcPr>
        <w:p w14:paraId="37A16EB1" w14:textId="77777777" w:rsidR="00093408" w:rsidRPr="00F53AEA" w:rsidRDefault="00093408" w:rsidP="00F53AEA">
          <w:pPr>
            <w:pStyle w:val="Sidfot"/>
            <w:spacing w:line="276" w:lineRule="auto"/>
          </w:pPr>
        </w:p>
      </w:tc>
    </w:tr>
  </w:tbl>
  <w:p w14:paraId="3E089B1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11005" w14:textId="77777777" w:rsidR="00DF6643" w:rsidRDefault="00DF6643" w:rsidP="00A87A54">
      <w:pPr>
        <w:spacing w:after="0" w:line="240" w:lineRule="auto"/>
      </w:pPr>
      <w:r>
        <w:separator/>
      </w:r>
    </w:p>
  </w:footnote>
  <w:footnote w:type="continuationSeparator" w:id="0">
    <w:p w14:paraId="5F8EB0BF" w14:textId="77777777" w:rsidR="00DF6643" w:rsidRDefault="00DF664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811F1" w14:paraId="6F3665EA" w14:textId="77777777" w:rsidTr="00C93EBA">
      <w:trPr>
        <w:trHeight w:val="227"/>
      </w:trPr>
      <w:tc>
        <w:tcPr>
          <w:tcW w:w="5534" w:type="dxa"/>
        </w:tcPr>
        <w:p w14:paraId="7DF49EEF" w14:textId="77777777" w:rsidR="000811F1" w:rsidRPr="007D73AB" w:rsidRDefault="000811F1">
          <w:pPr>
            <w:pStyle w:val="Sidhuvud"/>
          </w:pPr>
        </w:p>
      </w:tc>
      <w:tc>
        <w:tcPr>
          <w:tcW w:w="3170" w:type="dxa"/>
          <w:vAlign w:val="bottom"/>
        </w:tcPr>
        <w:p w14:paraId="2C821FF3" w14:textId="77777777" w:rsidR="000811F1" w:rsidRPr="007D73AB" w:rsidRDefault="000811F1" w:rsidP="00340DE0">
          <w:pPr>
            <w:pStyle w:val="Sidhuvud"/>
          </w:pPr>
        </w:p>
      </w:tc>
      <w:tc>
        <w:tcPr>
          <w:tcW w:w="1134" w:type="dxa"/>
        </w:tcPr>
        <w:p w14:paraId="17108120" w14:textId="77777777" w:rsidR="000811F1" w:rsidRDefault="000811F1" w:rsidP="005A703A">
          <w:pPr>
            <w:pStyle w:val="Sidhuvud"/>
          </w:pPr>
        </w:p>
      </w:tc>
    </w:tr>
    <w:tr w:rsidR="000811F1" w14:paraId="3D57892B" w14:textId="77777777" w:rsidTr="00C93EBA">
      <w:trPr>
        <w:trHeight w:val="1928"/>
      </w:trPr>
      <w:tc>
        <w:tcPr>
          <w:tcW w:w="5534" w:type="dxa"/>
        </w:tcPr>
        <w:p w14:paraId="14F0B22E" w14:textId="77777777" w:rsidR="000811F1" w:rsidRPr="00340DE0" w:rsidRDefault="000811F1" w:rsidP="00340DE0">
          <w:pPr>
            <w:pStyle w:val="Sidhuvud"/>
          </w:pPr>
          <w:r>
            <w:rPr>
              <w:noProof/>
            </w:rPr>
            <w:drawing>
              <wp:inline distT="0" distB="0" distL="0" distR="0" wp14:anchorId="2619E516" wp14:editId="4A7635C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0F03F09" w14:textId="77777777" w:rsidR="000811F1" w:rsidRPr="00710A6C" w:rsidRDefault="000811F1" w:rsidP="00EE3C0F">
          <w:pPr>
            <w:pStyle w:val="Sidhuvud"/>
            <w:rPr>
              <w:b/>
            </w:rPr>
          </w:pPr>
        </w:p>
        <w:p w14:paraId="4BAF428A" w14:textId="77777777" w:rsidR="000811F1" w:rsidRDefault="000811F1" w:rsidP="00EE3C0F">
          <w:pPr>
            <w:pStyle w:val="Sidhuvud"/>
          </w:pPr>
        </w:p>
        <w:p w14:paraId="1D989528" w14:textId="77777777" w:rsidR="000811F1" w:rsidRDefault="000811F1" w:rsidP="00EE3C0F">
          <w:pPr>
            <w:pStyle w:val="Sidhuvud"/>
          </w:pPr>
        </w:p>
        <w:p w14:paraId="019EDE07" w14:textId="77777777" w:rsidR="000811F1" w:rsidRDefault="000811F1" w:rsidP="00EE3C0F">
          <w:pPr>
            <w:pStyle w:val="Sidhuvud"/>
          </w:pPr>
        </w:p>
        <w:sdt>
          <w:sdtPr>
            <w:alias w:val="Dnr"/>
            <w:tag w:val="ccRKShow_Dnr"/>
            <w:id w:val="-829283628"/>
            <w:placeholder>
              <w:docPart w:val="7242D4CCF89F43329467763750C70974"/>
            </w:placeholder>
            <w:dataBinding w:prefixMappings="xmlns:ns0='http://lp/documentinfo/RK' " w:xpath="/ns0:DocumentInfo[1]/ns0:BaseInfo[1]/ns0:Dnr[1]" w:storeItemID="{F8666B1D-4BE6-46B6-9B95-A63183F3E76B}"/>
            <w:text/>
          </w:sdtPr>
          <w:sdtEndPr/>
          <w:sdtContent>
            <w:p w14:paraId="46B85263" w14:textId="77777777" w:rsidR="000811F1" w:rsidRDefault="000811F1" w:rsidP="00EE3C0F">
              <w:pPr>
                <w:pStyle w:val="Sidhuvud"/>
              </w:pPr>
              <w:r>
                <w:t>S2021/00728</w:t>
              </w:r>
            </w:p>
          </w:sdtContent>
        </w:sdt>
        <w:sdt>
          <w:sdtPr>
            <w:alias w:val="DocNumber"/>
            <w:tag w:val="DocNumber"/>
            <w:id w:val="1726028884"/>
            <w:placeholder>
              <w:docPart w:val="2E1B1F83CA884F83ADC48F0108DA3805"/>
            </w:placeholder>
            <w:showingPlcHdr/>
            <w:dataBinding w:prefixMappings="xmlns:ns0='http://lp/documentinfo/RK' " w:xpath="/ns0:DocumentInfo[1]/ns0:BaseInfo[1]/ns0:DocNumber[1]" w:storeItemID="{F8666B1D-4BE6-46B6-9B95-A63183F3E76B}"/>
            <w:text/>
          </w:sdtPr>
          <w:sdtEndPr/>
          <w:sdtContent>
            <w:p w14:paraId="283D8160" w14:textId="77777777" w:rsidR="000811F1" w:rsidRDefault="000811F1" w:rsidP="00EE3C0F">
              <w:pPr>
                <w:pStyle w:val="Sidhuvud"/>
              </w:pPr>
              <w:r>
                <w:rPr>
                  <w:rStyle w:val="Platshllartext"/>
                </w:rPr>
                <w:t xml:space="preserve"> </w:t>
              </w:r>
            </w:p>
          </w:sdtContent>
        </w:sdt>
        <w:p w14:paraId="5A9903E9" w14:textId="77777777" w:rsidR="000811F1" w:rsidRDefault="000811F1" w:rsidP="00EE3C0F">
          <w:pPr>
            <w:pStyle w:val="Sidhuvud"/>
          </w:pPr>
        </w:p>
      </w:tc>
      <w:tc>
        <w:tcPr>
          <w:tcW w:w="1134" w:type="dxa"/>
        </w:tcPr>
        <w:p w14:paraId="3B37D8C9" w14:textId="77777777" w:rsidR="000811F1" w:rsidRDefault="000811F1" w:rsidP="0094502D">
          <w:pPr>
            <w:pStyle w:val="Sidhuvud"/>
          </w:pPr>
        </w:p>
        <w:p w14:paraId="68847A5F" w14:textId="77777777" w:rsidR="000811F1" w:rsidRPr="0094502D" w:rsidRDefault="000811F1" w:rsidP="00EC71A6">
          <w:pPr>
            <w:pStyle w:val="Sidhuvud"/>
          </w:pPr>
        </w:p>
      </w:tc>
    </w:tr>
    <w:tr w:rsidR="000811F1" w14:paraId="7E0C2158" w14:textId="77777777" w:rsidTr="00C93EBA">
      <w:trPr>
        <w:trHeight w:val="2268"/>
      </w:trPr>
      <w:sdt>
        <w:sdtPr>
          <w:rPr>
            <w:b/>
          </w:rPr>
          <w:alias w:val="SenderText"/>
          <w:tag w:val="ccRKShow_SenderText"/>
          <w:id w:val="1374046025"/>
          <w:placeholder>
            <w:docPart w:val="9A319FD16A854E018D2ACCC3D3B92D13"/>
          </w:placeholder>
        </w:sdtPr>
        <w:sdtEndPr>
          <w:rPr>
            <w:b w:val="0"/>
          </w:rPr>
        </w:sdtEndPr>
        <w:sdtContent>
          <w:tc>
            <w:tcPr>
              <w:tcW w:w="5534" w:type="dxa"/>
              <w:tcMar>
                <w:right w:w="1134" w:type="dxa"/>
              </w:tcMar>
            </w:tcPr>
            <w:p w14:paraId="62361DB8" w14:textId="77777777" w:rsidR="000811F1" w:rsidRPr="000811F1" w:rsidRDefault="000811F1" w:rsidP="00340DE0">
              <w:pPr>
                <w:pStyle w:val="Sidhuvud"/>
                <w:rPr>
                  <w:b/>
                </w:rPr>
              </w:pPr>
              <w:r w:rsidRPr="000811F1">
                <w:rPr>
                  <w:b/>
                </w:rPr>
                <w:t>Socialdepartementet</w:t>
              </w:r>
            </w:p>
            <w:p w14:paraId="69D88EEE" w14:textId="77777777" w:rsidR="00B57E98" w:rsidRDefault="000811F1" w:rsidP="00340DE0">
              <w:pPr>
                <w:pStyle w:val="Sidhuvud"/>
              </w:pPr>
              <w:r w:rsidRPr="000811F1">
                <w:t>Socialministern</w:t>
              </w:r>
            </w:p>
            <w:p w14:paraId="1EC03B8B" w14:textId="77777777" w:rsidR="00B57E98" w:rsidRDefault="00B57E98" w:rsidP="00340DE0">
              <w:pPr>
                <w:pStyle w:val="Sidhuvud"/>
              </w:pPr>
            </w:p>
            <w:p w14:paraId="511F19A6" w14:textId="1C91E4B6" w:rsidR="000811F1" w:rsidRPr="00340DE0" w:rsidRDefault="000811F1" w:rsidP="00340DE0">
              <w:pPr>
                <w:pStyle w:val="Sidhuvud"/>
              </w:pPr>
            </w:p>
          </w:tc>
        </w:sdtContent>
      </w:sdt>
      <w:sdt>
        <w:sdtPr>
          <w:alias w:val="Recipient"/>
          <w:tag w:val="ccRKShow_Recipient"/>
          <w:id w:val="-28344517"/>
          <w:placeholder>
            <w:docPart w:val="B33AC69010BF4652A769C81DD60231A6"/>
          </w:placeholder>
          <w:dataBinding w:prefixMappings="xmlns:ns0='http://lp/documentinfo/RK' " w:xpath="/ns0:DocumentInfo[1]/ns0:BaseInfo[1]/ns0:Recipient[1]" w:storeItemID="{F8666B1D-4BE6-46B6-9B95-A63183F3E76B}"/>
          <w:text w:multiLine="1"/>
        </w:sdtPr>
        <w:sdtEndPr/>
        <w:sdtContent>
          <w:tc>
            <w:tcPr>
              <w:tcW w:w="3170" w:type="dxa"/>
            </w:tcPr>
            <w:p w14:paraId="3127CE2C" w14:textId="77777777" w:rsidR="000811F1" w:rsidRDefault="000811F1" w:rsidP="00547B89">
              <w:pPr>
                <w:pStyle w:val="Sidhuvud"/>
              </w:pPr>
              <w:r>
                <w:t>Till riksdagen</w:t>
              </w:r>
            </w:p>
          </w:tc>
        </w:sdtContent>
      </w:sdt>
      <w:tc>
        <w:tcPr>
          <w:tcW w:w="1134" w:type="dxa"/>
        </w:tcPr>
        <w:p w14:paraId="5F1D31CB" w14:textId="77777777" w:rsidR="000811F1" w:rsidRDefault="000811F1" w:rsidP="003E6020">
          <w:pPr>
            <w:pStyle w:val="Sidhuvud"/>
          </w:pPr>
        </w:p>
      </w:tc>
    </w:tr>
  </w:tbl>
  <w:p w14:paraId="32681CB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1F1"/>
    <w:rsid w:val="00000290"/>
    <w:rsid w:val="00000691"/>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D0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11F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A7A0E"/>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27D3"/>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E7F01"/>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0CC3"/>
    <w:rsid w:val="00672F6F"/>
    <w:rsid w:val="00674C2F"/>
    <w:rsid w:val="00674C8B"/>
    <w:rsid w:val="0067799C"/>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5F0E"/>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1A3B"/>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26CB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0BFC"/>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D77C2"/>
    <w:rsid w:val="009E107B"/>
    <w:rsid w:val="009E18D6"/>
    <w:rsid w:val="009E4DCA"/>
    <w:rsid w:val="009E53C8"/>
    <w:rsid w:val="009E7B92"/>
    <w:rsid w:val="009F19C0"/>
    <w:rsid w:val="009F505F"/>
    <w:rsid w:val="00A00AE4"/>
    <w:rsid w:val="00A00D24"/>
    <w:rsid w:val="00A0129C"/>
    <w:rsid w:val="00A01F5C"/>
    <w:rsid w:val="00A0589F"/>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225E"/>
    <w:rsid w:val="00B3528F"/>
    <w:rsid w:val="00B357AB"/>
    <w:rsid w:val="00B41704"/>
    <w:rsid w:val="00B41F72"/>
    <w:rsid w:val="00B44E90"/>
    <w:rsid w:val="00B45324"/>
    <w:rsid w:val="00B47018"/>
    <w:rsid w:val="00B47956"/>
    <w:rsid w:val="00B517E1"/>
    <w:rsid w:val="00B556E8"/>
    <w:rsid w:val="00B55E70"/>
    <w:rsid w:val="00B57E98"/>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5BF"/>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18DC"/>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6643"/>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4F11"/>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3BD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89155"/>
  <w15:docId w15:val="{3B7E6215-7E07-4788-863B-A276638E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41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242D4CCF89F43329467763750C70974"/>
        <w:category>
          <w:name w:val="Allmänt"/>
          <w:gallery w:val="placeholder"/>
        </w:category>
        <w:types>
          <w:type w:val="bbPlcHdr"/>
        </w:types>
        <w:behaviors>
          <w:behavior w:val="content"/>
        </w:behaviors>
        <w:guid w:val="{C025579A-6751-4DD0-9CBD-566FDBF81866}"/>
      </w:docPartPr>
      <w:docPartBody>
        <w:p w:rsidR="00C7030D" w:rsidRDefault="009B7AA8" w:rsidP="009B7AA8">
          <w:pPr>
            <w:pStyle w:val="7242D4CCF89F43329467763750C70974"/>
          </w:pPr>
          <w:r>
            <w:rPr>
              <w:rStyle w:val="Platshllartext"/>
            </w:rPr>
            <w:t xml:space="preserve"> </w:t>
          </w:r>
        </w:p>
      </w:docPartBody>
    </w:docPart>
    <w:docPart>
      <w:docPartPr>
        <w:name w:val="2E1B1F83CA884F83ADC48F0108DA3805"/>
        <w:category>
          <w:name w:val="Allmänt"/>
          <w:gallery w:val="placeholder"/>
        </w:category>
        <w:types>
          <w:type w:val="bbPlcHdr"/>
        </w:types>
        <w:behaviors>
          <w:behavior w:val="content"/>
        </w:behaviors>
        <w:guid w:val="{389EEAC4-AA41-4495-985C-BFF179BC098F}"/>
      </w:docPartPr>
      <w:docPartBody>
        <w:p w:rsidR="00C7030D" w:rsidRDefault="009B7AA8" w:rsidP="009B7AA8">
          <w:pPr>
            <w:pStyle w:val="2E1B1F83CA884F83ADC48F0108DA38051"/>
          </w:pPr>
          <w:r>
            <w:rPr>
              <w:rStyle w:val="Platshllartext"/>
            </w:rPr>
            <w:t xml:space="preserve"> </w:t>
          </w:r>
        </w:p>
      </w:docPartBody>
    </w:docPart>
    <w:docPart>
      <w:docPartPr>
        <w:name w:val="9A319FD16A854E018D2ACCC3D3B92D13"/>
        <w:category>
          <w:name w:val="Allmänt"/>
          <w:gallery w:val="placeholder"/>
        </w:category>
        <w:types>
          <w:type w:val="bbPlcHdr"/>
        </w:types>
        <w:behaviors>
          <w:behavior w:val="content"/>
        </w:behaviors>
        <w:guid w:val="{D62958E8-0E08-42D6-804A-7151D0BA0558}"/>
      </w:docPartPr>
      <w:docPartBody>
        <w:p w:rsidR="00C7030D" w:rsidRDefault="009B7AA8" w:rsidP="009B7AA8">
          <w:pPr>
            <w:pStyle w:val="9A319FD16A854E018D2ACCC3D3B92D131"/>
          </w:pPr>
          <w:r>
            <w:rPr>
              <w:rStyle w:val="Platshllartext"/>
            </w:rPr>
            <w:t xml:space="preserve"> </w:t>
          </w:r>
        </w:p>
      </w:docPartBody>
    </w:docPart>
    <w:docPart>
      <w:docPartPr>
        <w:name w:val="B33AC69010BF4652A769C81DD60231A6"/>
        <w:category>
          <w:name w:val="Allmänt"/>
          <w:gallery w:val="placeholder"/>
        </w:category>
        <w:types>
          <w:type w:val="bbPlcHdr"/>
        </w:types>
        <w:behaviors>
          <w:behavior w:val="content"/>
        </w:behaviors>
        <w:guid w:val="{46938128-5679-420F-B707-68F71D75DA1B}"/>
      </w:docPartPr>
      <w:docPartBody>
        <w:p w:rsidR="00C7030D" w:rsidRDefault="009B7AA8" w:rsidP="009B7AA8">
          <w:pPr>
            <w:pStyle w:val="B33AC69010BF4652A769C81DD60231A6"/>
          </w:pPr>
          <w:r>
            <w:rPr>
              <w:rStyle w:val="Platshllartext"/>
            </w:rPr>
            <w:t xml:space="preserve"> </w:t>
          </w:r>
        </w:p>
      </w:docPartBody>
    </w:docPart>
    <w:docPart>
      <w:docPartPr>
        <w:name w:val="D374C8051AD243158FAE84E4E4980A17"/>
        <w:category>
          <w:name w:val="Allmänt"/>
          <w:gallery w:val="placeholder"/>
        </w:category>
        <w:types>
          <w:type w:val="bbPlcHdr"/>
        </w:types>
        <w:behaviors>
          <w:behavior w:val="content"/>
        </w:behaviors>
        <w:guid w:val="{3FEF416D-8DFC-4FBF-9116-ED7A67650BDC}"/>
      </w:docPartPr>
      <w:docPartBody>
        <w:p w:rsidR="00C7030D" w:rsidRDefault="009B7AA8" w:rsidP="009B7AA8">
          <w:pPr>
            <w:pStyle w:val="D374C8051AD243158FAE84E4E4980A1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A8"/>
    <w:rsid w:val="00357D45"/>
    <w:rsid w:val="005427C2"/>
    <w:rsid w:val="009B7AA8"/>
    <w:rsid w:val="009D6F59"/>
    <w:rsid w:val="00AE7798"/>
    <w:rsid w:val="00C703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BE1FF92EB5543A0926EBB7AA6EB7956">
    <w:name w:val="DBE1FF92EB5543A0926EBB7AA6EB7956"/>
    <w:rsid w:val="009B7AA8"/>
  </w:style>
  <w:style w:type="character" w:styleId="Platshllartext">
    <w:name w:val="Placeholder Text"/>
    <w:basedOn w:val="Standardstycketeckensnitt"/>
    <w:uiPriority w:val="99"/>
    <w:semiHidden/>
    <w:rsid w:val="009B7AA8"/>
    <w:rPr>
      <w:noProof w:val="0"/>
      <w:color w:val="808080"/>
    </w:rPr>
  </w:style>
  <w:style w:type="paragraph" w:customStyle="1" w:styleId="991514B8759847F2B9AB9C3927E5B124">
    <w:name w:val="991514B8759847F2B9AB9C3927E5B124"/>
    <w:rsid w:val="009B7AA8"/>
  </w:style>
  <w:style w:type="paragraph" w:customStyle="1" w:styleId="D3128DA080974715A91011571368294A">
    <w:name w:val="D3128DA080974715A91011571368294A"/>
    <w:rsid w:val="009B7AA8"/>
  </w:style>
  <w:style w:type="paragraph" w:customStyle="1" w:styleId="DDF4B4B0B48D4A53A71DE076FF7B4CE5">
    <w:name w:val="DDF4B4B0B48D4A53A71DE076FF7B4CE5"/>
    <w:rsid w:val="009B7AA8"/>
  </w:style>
  <w:style w:type="paragraph" w:customStyle="1" w:styleId="7242D4CCF89F43329467763750C70974">
    <w:name w:val="7242D4CCF89F43329467763750C70974"/>
    <w:rsid w:val="009B7AA8"/>
  </w:style>
  <w:style w:type="paragraph" w:customStyle="1" w:styleId="2E1B1F83CA884F83ADC48F0108DA3805">
    <w:name w:val="2E1B1F83CA884F83ADC48F0108DA3805"/>
    <w:rsid w:val="009B7AA8"/>
  </w:style>
  <w:style w:type="paragraph" w:customStyle="1" w:styleId="9935D66D520644B1BC06AFF705F4CC8C">
    <w:name w:val="9935D66D520644B1BC06AFF705F4CC8C"/>
    <w:rsid w:val="009B7AA8"/>
  </w:style>
  <w:style w:type="paragraph" w:customStyle="1" w:styleId="20FA4AE498DB4CB1A674352F38C2FDF0">
    <w:name w:val="20FA4AE498DB4CB1A674352F38C2FDF0"/>
    <w:rsid w:val="009B7AA8"/>
  </w:style>
  <w:style w:type="paragraph" w:customStyle="1" w:styleId="6790475BEBEE44EA890D6D223C55D930">
    <w:name w:val="6790475BEBEE44EA890D6D223C55D930"/>
    <w:rsid w:val="009B7AA8"/>
  </w:style>
  <w:style w:type="paragraph" w:customStyle="1" w:styleId="9A319FD16A854E018D2ACCC3D3B92D13">
    <w:name w:val="9A319FD16A854E018D2ACCC3D3B92D13"/>
    <w:rsid w:val="009B7AA8"/>
  </w:style>
  <w:style w:type="paragraph" w:customStyle="1" w:styleId="B33AC69010BF4652A769C81DD60231A6">
    <w:name w:val="B33AC69010BF4652A769C81DD60231A6"/>
    <w:rsid w:val="009B7AA8"/>
  </w:style>
  <w:style w:type="paragraph" w:customStyle="1" w:styleId="2E1B1F83CA884F83ADC48F0108DA38051">
    <w:name w:val="2E1B1F83CA884F83ADC48F0108DA38051"/>
    <w:rsid w:val="009B7AA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A319FD16A854E018D2ACCC3D3B92D131">
    <w:name w:val="9A319FD16A854E018D2ACCC3D3B92D131"/>
    <w:rsid w:val="009B7AA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084144E99744F89C0A5551910AF318">
    <w:name w:val="C3084144E99744F89C0A5551910AF318"/>
    <w:rsid w:val="009B7AA8"/>
  </w:style>
  <w:style w:type="paragraph" w:customStyle="1" w:styleId="599300CB56D247389AADA3EDD10F8A9B">
    <w:name w:val="599300CB56D247389AADA3EDD10F8A9B"/>
    <w:rsid w:val="009B7AA8"/>
  </w:style>
  <w:style w:type="paragraph" w:customStyle="1" w:styleId="B420ECCE10294D7B946081FCD63506B3">
    <w:name w:val="B420ECCE10294D7B946081FCD63506B3"/>
    <w:rsid w:val="009B7AA8"/>
  </w:style>
  <w:style w:type="paragraph" w:customStyle="1" w:styleId="7241569E5910437AA4FE53D4BA7A3CB0">
    <w:name w:val="7241569E5910437AA4FE53D4BA7A3CB0"/>
    <w:rsid w:val="009B7AA8"/>
  </w:style>
  <w:style w:type="paragraph" w:customStyle="1" w:styleId="5E98EB2359604C7881F584F2900A9601">
    <w:name w:val="5E98EB2359604C7881F584F2900A9601"/>
    <w:rsid w:val="009B7AA8"/>
  </w:style>
  <w:style w:type="paragraph" w:customStyle="1" w:styleId="D374C8051AD243158FAE84E4E4980A17">
    <w:name w:val="D374C8051AD243158FAE84E4E4980A17"/>
    <w:rsid w:val="009B7AA8"/>
  </w:style>
  <w:style w:type="paragraph" w:customStyle="1" w:styleId="B869F251DD864B1F836B4815201B6EA0">
    <w:name w:val="B869F251DD864B1F836B4815201B6EA0"/>
    <w:rsid w:val="009B7A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2021-02-03T00:00:00</HeaderDate>
    <Office/>
    <Dnr>S2021/00728</Dnr>
    <ParagrafNr/>
    <DocumentTitle/>
    <VisitingAddress/>
    <Extra1/>
    <Extra2/>
    <Extra3>Sara Gille</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5e814e34-8eb7-453b-ba91-4cd319c96d2b</RD_Svarsid>
  </documentManagement>
</p:properties>
</file>

<file path=customXml/itemProps1.xml><?xml version="1.0" encoding="utf-8"?>
<ds:datastoreItem xmlns:ds="http://schemas.openxmlformats.org/officeDocument/2006/customXml" ds:itemID="{E7E4FDE8-61D5-4329-9E62-587A46FE1A5B}"/>
</file>

<file path=customXml/itemProps2.xml><?xml version="1.0" encoding="utf-8"?>
<ds:datastoreItem xmlns:ds="http://schemas.openxmlformats.org/officeDocument/2006/customXml" ds:itemID="{37ED0738-3805-41CB-9743-BBB6D11918B0}"/>
</file>

<file path=customXml/itemProps3.xml><?xml version="1.0" encoding="utf-8"?>
<ds:datastoreItem xmlns:ds="http://schemas.openxmlformats.org/officeDocument/2006/customXml" ds:itemID="{BFB4CD5E-048D-4248-9372-CB60CDF25A1F}"/>
</file>

<file path=customXml/itemProps4.xml><?xml version="1.0" encoding="utf-8"?>
<ds:datastoreItem xmlns:ds="http://schemas.openxmlformats.org/officeDocument/2006/customXml" ds:itemID="{F8666B1D-4BE6-46B6-9B95-A63183F3E76B}"/>
</file>

<file path=customXml/itemProps5.xml><?xml version="1.0" encoding="utf-8"?>
<ds:datastoreItem xmlns:ds="http://schemas.openxmlformats.org/officeDocument/2006/customXml" ds:itemID="{439368C5-E19C-497A-8488-AC8C36B9ECF3}"/>
</file>

<file path=docProps/app.xml><?xml version="1.0" encoding="utf-8"?>
<Properties xmlns="http://schemas.openxmlformats.org/officeDocument/2006/extended-properties" xmlns:vt="http://schemas.openxmlformats.org/officeDocument/2006/docPropsVTypes">
  <Template>RK Basmall</Template>
  <TotalTime>0</TotalTime>
  <Pages>1</Pages>
  <Words>206</Words>
  <Characters>1095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1451 Krav på munskydd inom kollektivtrafiken.docx</dc:title>
  <dc:subject/>
  <dc:creator>Tilde Eriksson</dc:creator>
  <cp:keywords/>
  <dc:description/>
  <cp:lastModifiedBy>Maria Zetterström</cp:lastModifiedBy>
  <cp:revision>13</cp:revision>
  <dcterms:created xsi:type="dcterms:W3CDTF">2021-01-27T11:10:00Z</dcterms:created>
  <dcterms:modified xsi:type="dcterms:W3CDTF">2021-02-03T08:07:00Z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