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521A" w:rsidP="00196A78">
      <w:pPr>
        <w:pStyle w:val="Rubrik1utannumrering"/>
      </w:pPr>
      <w:bookmarkStart w:id="0" w:name="Start"/>
      <w:bookmarkEnd w:id="0"/>
      <w:r>
        <w:t xml:space="preserve">Svar på fråga 2021/22:849 av </w:t>
      </w:r>
      <w:r>
        <w:t>ClasGöran</w:t>
      </w:r>
      <w:r>
        <w:t xml:space="preserve"> Carlsson (S) Ersättning till rättsliga biträden i brottmål</w:t>
      </w:r>
    </w:p>
    <w:p w:rsidR="00196A78" w:rsidP="00196A78">
      <w:pPr>
        <w:pStyle w:val="BodyText"/>
      </w:pPr>
    </w:p>
    <w:p w:rsidR="00196A78" w:rsidP="000E1F15">
      <w:pPr>
        <w:pStyle w:val="BodyText"/>
      </w:pPr>
      <w:r>
        <w:t>ClasGöran</w:t>
      </w:r>
      <w:r>
        <w:t xml:space="preserve"> Carlsson har frågat mig om jag kan tänka mig att ta initiativ till en fullt ut utbyggd digitalisering av advokaters ersättningsystem.</w:t>
      </w:r>
      <w:r w:rsidR="00B31CB6">
        <w:t xml:space="preserve"> Frågan ställs mot bakgrund av en artikelserie i Smålandsposten där det påstås att advokaters ersättnings</w:t>
      </w:r>
      <w:r w:rsidR="001A19EB">
        <w:t>anspråk</w:t>
      </w:r>
      <w:r w:rsidR="00B31CB6">
        <w:t xml:space="preserve"> i vissa fall inte har redovisats på ett korrekt sätt.</w:t>
      </w:r>
    </w:p>
    <w:p w:rsidR="00A65631" w:rsidP="00A65631">
      <w:pPr>
        <w:pStyle w:val="BodyText"/>
      </w:pPr>
      <w:r>
        <w:t>Allmänt kan sägas att a</w:t>
      </w:r>
      <w:r w:rsidRPr="004B103E">
        <w:t xml:space="preserve">dvokater ska följa god advokatsed och de lagar som gäller i Sverige. </w:t>
      </w:r>
      <w:r>
        <w:t>D</w:t>
      </w:r>
      <w:r w:rsidRPr="004B103E">
        <w:t>et är helt oacceptabelt att fakturera för arbete som inte har utförts</w:t>
      </w:r>
      <w:r>
        <w:t xml:space="preserve"> eller att lämna felaktiga uppgifter till domstolen.</w:t>
      </w:r>
    </w:p>
    <w:p w:rsidR="003D4E03" w:rsidP="00A65631">
      <w:pPr>
        <w:pStyle w:val="BodyText"/>
      </w:pPr>
      <w:r>
        <w:t xml:space="preserve">Regeringen har på senare tid </w:t>
      </w:r>
      <w:r w:rsidR="00F30CF4">
        <w:t>vidtagit flera åtgärder för att förbättra</w:t>
      </w:r>
      <w:r>
        <w:t xml:space="preserve"> </w:t>
      </w:r>
      <w:r>
        <w:t xml:space="preserve">systemet </w:t>
      </w:r>
      <w:r w:rsidR="00F30CF4">
        <w:t xml:space="preserve">för </w:t>
      </w:r>
      <w:r>
        <w:t>kontroll av ersättning till rättsliga biträden</w:t>
      </w:r>
      <w:r>
        <w:t>.</w:t>
      </w:r>
    </w:p>
    <w:p w:rsidR="003D4E03" w:rsidP="00A65631">
      <w:pPr>
        <w:pStyle w:val="BodyText"/>
      </w:pPr>
      <w:r>
        <w:t>I oktober 2021 beslutade</w:t>
      </w:r>
      <w:r w:rsidR="00A62CC1">
        <w:t xml:space="preserve"> regeringen</w:t>
      </w:r>
      <w:r>
        <w:t xml:space="preserve"> en förordningsändring som innebär att åklagare och andra förundersökningsledare i större utsträckning ska yttra sig över ersättningsanspråk i brottmål där åtal inte har väckts. Förundersökningsledaren ska i sådana s.k. förordnandemål alltid höras i de fall ersättningsanspråket uppgår till minst 30 000 kronor och i annat fall om det behövs för att bedöma skäligheten i anspråket. Syftet är att förbättra kostnadskontrollen i förordnandemålen.</w:t>
      </w:r>
    </w:p>
    <w:p w:rsidR="00BB7BA7" w:rsidP="00A65631">
      <w:pPr>
        <w:pStyle w:val="BodyText"/>
      </w:pPr>
      <w:r>
        <w:t>Justitiekanslern har i enlighet med regeringens förslag i budget</w:t>
      </w:r>
      <w:r>
        <w:softHyphen/>
        <w:t>propositionen för 2022 tillförts 2 000 000 kronor för att ge myndigheten en ökad tillsynsmöjlighet över rättshjälpssystemet och därmed bidra till stärkt kontroll över utgifterna för rättsliga biträden</w:t>
      </w:r>
      <w:r w:rsidR="00930268">
        <w:t>.</w:t>
      </w:r>
    </w:p>
    <w:p w:rsidR="001851B6" w:rsidP="00F42E90">
      <w:pPr>
        <w:pStyle w:val="BodyText"/>
      </w:pPr>
      <w:r>
        <w:t xml:space="preserve">Regeringen gav i december 2020 Domstolsverket i uppdrag att göra en analys över ersättningarna från anslaget Rättsliga biträden m.m. under 2021 i jämförelse med utvecklingen från 2016 och framåt. </w:t>
      </w:r>
      <w:r w:rsidRPr="007B0CFB">
        <w:t>Domstolsverket ska även identifiera och konsekvensbeskriva vilka utbetalningar och andra åtgärder som är särskilt kostnadsdrivande, i syfte att skapa bättre kostnadskontroll i förhållande till anslaget</w:t>
      </w:r>
      <w:r>
        <w:t xml:space="preserve">. </w:t>
      </w:r>
      <w:r w:rsidR="00F42E90">
        <w:t>Uppdraget ska slutredovisas senast den 1 mars 2022.</w:t>
      </w:r>
      <w:r w:rsidR="003D4E03">
        <w:t xml:space="preserve"> </w:t>
      </w:r>
    </w:p>
    <w:p w:rsidR="00F42E90" w:rsidP="00F42E90">
      <w:pPr>
        <w:pStyle w:val="BodyText"/>
      </w:pPr>
      <w:r>
        <w:t>D</w:t>
      </w:r>
      <w:r w:rsidRPr="00E81757">
        <w:t>omstolsverket</w:t>
      </w:r>
      <w:r>
        <w:t xml:space="preserve"> utreder inom ramen för regeringsuppdraget möjligheten </w:t>
      </w:r>
      <w:r w:rsidRPr="00E81757">
        <w:t xml:space="preserve">att ta fram en e-tjänst för </w:t>
      </w:r>
      <w:r>
        <w:t xml:space="preserve">yrkanden från </w:t>
      </w:r>
      <w:r w:rsidRPr="00E81757">
        <w:t xml:space="preserve">rättsliga biträden, bl.a. för att hantera kostnadsräkningar digitalt. En digital inrapportering av kostnadsräkningar innebär fördelar både för domstolarna och för de rättsliga biträdena. Genom ett standardiserat och digitalt sätt för inrapportering förbättras </w:t>
      </w:r>
      <w:r>
        <w:t xml:space="preserve">också </w:t>
      </w:r>
      <w:r w:rsidRPr="00E81757">
        <w:t>kontrollmöjligheterna.</w:t>
      </w:r>
      <w:r>
        <w:t xml:space="preserve"> </w:t>
      </w:r>
      <w:r>
        <w:t>Jag kommer att följa denna fråga.</w:t>
      </w:r>
    </w:p>
    <w:p w:rsidR="00F42E90" w:rsidP="00F42E90">
      <w:pPr>
        <w:pStyle w:val="BodyText"/>
      </w:pPr>
      <w:r>
        <w:t>Stockholm den 25 januari 2022</w:t>
      </w:r>
    </w:p>
    <w:p w:rsidR="00F42E90" w:rsidP="00F42E90">
      <w:pPr>
        <w:pStyle w:val="BodyText"/>
      </w:pPr>
    </w:p>
    <w:p w:rsidR="00F42E90" w:rsidP="00F42E90">
      <w:pPr>
        <w:pStyle w:val="BodyText"/>
      </w:pPr>
      <w:r>
        <w:t>Morgan Johansson</w:t>
      </w:r>
    </w:p>
    <w:sectPr w:rsidSect="00D5521A">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D6EC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5521A" w:rsidRPr="00B62610" w:rsidP="00D5521A">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8D6EC0">
      <w:tblPrEx>
        <w:tblW w:w="708" w:type="dxa"/>
        <w:jc w:val="right"/>
        <w:tblLayout w:type="fixed"/>
        <w:tblCellMar>
          <w:left w:w="0" w:type="dxa"/>
          <w:right w:w="0" w:type="dxa"/>
        </w:tblCellMar>
        <w:tblLook w:val="0600"/>
      </w:tblPrEx>
      <w:trPr>
        <w:trHeight w:val="850"/>
        <w:jc w:val="right"/>
      </w:trPr>
      <w:tc>
        <w:tcPr>
          <w:tcW w:w="708" w:type="dxa"/>
          <w:vAlign w:val="bottom"/>
        </w:tcPr>
        <w:p w:rsidR="00D5521A" w:rsidRPr="00347E11" w:rsidP="00D5521A">
          <w:pPr>
            <w:pStyle w:val="Footer"/>
            <w:spacing w:line="276" w:lineRule="auto"/>
            <w:jc w:val="right"/>
          </w:pPr>
        </w:p>
      </w:tc>
    </w:tr>
  </w:tbl>
  <w:p w:rsidR="00D5521A" w:rsidRPr="005606BC" w:rsidP="00D5521A">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5521A" w:rsidRPr="007D73AB">
          <w:pPr>
            <w:pStyle w:val="Header"/>
          </w:pPr>
        </w:p>
      </w:tc>
      <w:tc>
        <w:tcPr>
          <w:tcW w:w="3170" w:type="dxa"/>
          <w:vAlign w:val="bottom"/>
        </w:tcPr>
        <w:p w:rsidR="00D5521A" w:rsidRPr="007D73AB" w:rsidP="00340DE0">
          <w:pPr>
            <w:pStyle w:val="Header"/>
          </w:pPr>
        </w:p>
      </w:tc>
      <w:tc>
        <w:tcPr>
          <w:tcW w:w="1134" w:type="dxa"/>
        </w:tcPr>
        <w:p w:rsidR="00D5521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5521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5521A" w:rsidRPr="00710A6C" w:rsidP="00EE3C0F">
          <w:pPr>
            <w:pStyle w:val="Header"/>
            <w:rPr>
              <w:b/>
            </w:rPr>
          </w:pPr>
        </w:p>
        <w:p w:rsidR="00D5521A" w:rsidP="00EE3C0F">
          <w:pPr>
            <w:pStyle w:val="Header"/>
          </w:pPr>
        </w:p>
        <w:p w:rsidR="00D5521A" w:rsidP="00EE3C0F">
          <w:pPr>
            <w:pStyle w:val="Header"/>
          </w:pPr>
        </w:p>
        <w:p w:rsidR="00D5521A" w:rsidP="00EE3C0F">
          <w:pPr>
            <w:pStyle w:val="Header"/>
          </w:pPr>
        </w:p>
        <w:sdt>
          <w:sdtPr>
            <w:alias w:val="Dnr"/>
            <w:tag w:val="ccRKShow_Dnr"/>
            <w:id w:val="-829283628"/>
            <w:placeholder>
              <w:docPart w:val="231C7E3A17DE492FB67D565077EE6A9A"/>
            </w:placeholder>
            <w:dataBinding w:xpath="/ns0:DocumentInfo[1]/ns0:BaseInfo[1]/ns0:Dnr[1]" w:storeItemID="{709AA8EA-A079-42A5-B447-6DB9CD95F010}" w:prefixMappings="xmlns:ns0='http://lp/documentinfo/RK' "/>
            <w:text/>
          </w:sdtPr>
          <w:sdtContent>
            <w:p w:rsidR="00D5521A" w:rsidP="00EE3C0F">
              <w:pPr>
                <w:pStyle w:val="Header"/>
              </w:pPr>
              <w:r>
                <w:t>Ju2022/00173</w:t>
              </w:r>
              <w:r>
                <w:tab/>
              </w:r>
            </w:p>
          </w:sdtContent>
        </w:sdt>
        <w:sdt>
          <w:sdtPr>
            <w:alias w:val="DocNumber"/>
            <w:tag w:val="DocNumber"/>
            <w:id w:val="1726028884"/>
            <w:placeholder>
              <w:docPart w:val="38FD867F79B84E6481C7258827A6A0FB"/>
            </w:placeholder>
            <w:showingPlcHdr/>
            <w:dataBinding w:xpath="/ns0:DocumentInfo[1]/ns0:BaseInfo[1]/ns0:DocNumber[1]" w:storeItemID="{709AA8EA-A079-42A5-B447-6DB9CD95F010}" w:prefixMappings="xmlns:ns0='http://lp/documentinfo/RK' "/>
            <w:text/>
          </w:sdtPr>
          <w:sdtContent>
            <w:p w:rsidR="00D5521A" w:rsidP="00EE3C0F">
              <w:pPr>
                <w:pStyle w:val="Header"/>
              </w:pPr>
              <w:r>
                <w:rPr>
                  <w:rStyle w:val="PlaceholderText"/>
                </w:rPr>
                <w:t xml:space="preserve"> </w:t>
              </w:r>
            </w:p>
          </w:sdtContent>
        </w:sdt>
        <w:p w:rsidR="00D5521A" w:rsidP="00EE3C0F">
          <w:pPr>
            <w:pStyle w:val="Header"/>
          </w:pPr>
        </w:p>
      </w:tc>
      <w:tc>
        <w:tcPr>
          <w:tcW w:w="1134" w:type="dxa"/>
        </w:tcPr>
        <w:p w:rsidR="00D5521A" w:rsidP="0094502D">
          <w:pPr>
            <w:pStyle w:val="Header"/>
          </w:pPr>
        </w:p>
        <w:p w:rsidR="00D5521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312566BBB31F48D3ACC6C34807AD6B21"/>
          </w:placeholder>
          <w:richText/>
        </w:sdtPr>
        <w:sdtEndPr>
          <w:rPr>
            <w:rFonts w:asciiTheme="majorHAnsi" w:hAnsiTheme="majorHAnsi"/>
            <w:b w:val="0"/>
            <w:sz w:val="19"/>
          </w:rPr>
        </w:sdtEndPr>
        <w:sdtContent>
          <w:tc>
            <w:tcPr>
              <w:tcW w:w="5534" w:type="dxa"/>
              <w:tcMar>
                <w:right w:w="1134" w:type="dxa"/>
              </w:tcMar>
            </w:tcPr>
            <w:p w:rsidR="00D5521A" w:rsidRPr="00D5521A" w:rsidP="00340DE0">
              <w:pPr>
                <w:pStyle w:val="Header"/>
                <w:rPr>
                  <w:b/>
                </w:rPr>
              </w:pPr>
              <w:r w:rsidRPr="00D5521A">
                <w:rPr>
                  <w:b/>
                </w:rPr>
                <w:t>Justitiedepartementet</w:t>
              </w:r>
            </w:p>
            <w:p w:rsidR="00FA661D" w:rsidRPr="00FA661D" w:rsidP="005918C0">
              <w:pPr>
                <w:pStyle w:val="Header"/>
              </w:pPr>
              <w:r w:rsidRPr="00D5521A">
                <w:t>Justitie- och inrikesministern</w:t>
              </w:r>
            </w:p>
          </w:tc>
        </w:sdtContent>
      </w:sdt>
      <w:sdt>
        <w:sdtPr>
          <w:alias w:val="Recipient"/>
          <w:tag w:val="ccRKShow_Recipient"/>
          <w:id w:val="-28344517"/>
          <w:placeholder>
            <w:docPart w:val="B91F76D8765843268437A2C55854D766"/>
          </w:placeholder>
          <w:dataBinding w:xpath="/ns0:DocumentInfo[1]/ns0:BaseInfo[1]/ns0:Recipient[1]" w:storeItemID="{709AA8EA-A079-42A5-B447-6DB9CD95F010}" w:prefixMappings="xmlns:ns0='http://lp/documentinfo/RK' "/>
          <w:text w:multiLine="1"/>
        </w:sdtPr>
        <w:sdtContent>
          <w:tc>
            <w:tcPr>
              <w:tcW w:w="3170" w:type="dxa"/>
            </w:tcPr>
            <w:p w:rsidR="00D5521A" w:rsidP="00547B89">
              <w:pPr>
                <w:pStyle w:val="Header"/>
              </w:pPr>
              <w:r>
                <w:t>Till riksdagen</w:t>
              </w:r>
            </w:p>
          </w:tc>
        </w:sdtContent>
      </w:sdt>
      <w:tc>
        <w:tcPr>
          <w:tcW w:w="1134" w:type="dxa"/>
        </w:tcPr>
        <w:p w:rsidR="00D5521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5521A"/>
  </w:style>
  <w:style w:type="paragraph" w:styleId="Heading1">
    <w:name w:val="heading 1"/>
    <w:basedOn w:val="BodyText"/>
    <w:next w:val="BodyText"/>
    <w:link w:val="Rubrik1Char"/>
    <w:uiPriority w:val="1"/>
    <w:qFormat/>
    <w:rsid w:val="00D5521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5521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5521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5521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5521A"/>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5521A"/>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5521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5521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5521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5521A"/>
    <w:pPr>
      <w:tabs>
        <w:tab w:val="left" w:pos="1701"/>
        <w:tab w:val="left" w:pos="3600"/>
        <w:tab w:val="left" w:pos="5387"/>
      </w:tabs>
    </w:pPr>
  </w:style>
  <w:style w:type="character" w:customStyle="1" w:styleId="BrdtextChar">
    <w:name w:val="Brödtext Char"/>
    <w:basedOn w:val="DefaultParagraphFont"/>
    <w:link w:val="BodyText"/>
    <w:rsid w:val="00D5521A"/>
  </w:style>
  <w:style w:type="paragraph" w:styleId="BodyTextIndent">
    <w:name w:val="Body Text Indent"/>
    <w:basedOn w:val="Normal"/>
    <w:link w:val="BrdtextmedindragChar"/>
    <w:qFormat/>
    <w:rsid w:val="00D5521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5521A"/>
  </w:style>
  <w:style w:type="character" w:customStyle="1" w:styleId="Rubrik1Char">
    <w:name w:val="Rubrik 1 Char"/>
    <w:basedOn w:val="DefaultParagraphFont"/>
    <w:link w:val="Heading1"/>
    <w:uiPriority w:val="1"/>
    <w:rsid w:val="00D5521A"/>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5521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5521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5521A"/>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5521A"/>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5521A"/>
    <w:pPr>
      <w:numPr>
        <w:numId w:val="0"/>
      </w:numPr>
    </w:pPr>
  </w:style>
  <w:style w:type="paragraph" w:customStyle="1" w:styleId="Rubrik2utannumrering">
    <w:name w:val="Rubrik 2 utan numrering"/>
    <w:basedOn w:val="Heading2"/>
    <w:next w:val="BodyText"/>
    <w:uiPriority w:val="1"/>
    <w:qFormat/>
    <w:rsid w:val="00D5521A"/>
    <w:pPr>
      <w:numPr>
        <w:ilvl w:val="0"/>
        <w:numId w:val="0"/>
      </w:numPr>
    </w:pPr>
  </w:style>
  <w:style w:type="paragraph" w:customStyle="1" w:styleId="Rubrik3utannumrering">
    <w:name w:val="Rubrik 3 utan numrering"/>
    <w:basedOn w:val="Heading3"/>
    <w:next w:val="BodyText"/>
    <w:uiPriority w:val="1"/>
    <w:qFormat/>
    <w:rsid w:val="00D5521A"/>
    <w:pPr>
      <w:numPr>
        <w:ilvl w:val="0"/>
        <w:numId w:val="0"/>
      </w:numPr>
    </w:pPr>
  </w:style>
  <w:style w:type="character" w:customStyle="1" w:styleId="Rubrik4Char">
    <w:name w:val="Rubrik 4 Char"/>
    <w:basedOn w:val="DefaultParagraphFont"/>
    <w:link w:val="Heading4"/>
    <w:uiPriority w:val="1"/>
    <w:rsid w:val="00D5521A"/>
    <w:rPr>
      <w:rFonts w:asciiTheme="majorHAnsi" w:eastAsiaTheme="majorEastAsia" w:hAnsiTheme="majorHAnsi" w:cstheme="majorBidi"/>
      <w:b/>
      <w:iCs/>
      <w:sz w:val="20"/>
    </w:rPr>
  </w:style>
  <w:style w:type="paragraph" w:customStyle="1" w:styleId="Brdtextutanavstnd">
    <w:name w:val="Brödtext utan avstånd"/>
    <w:basedOn w:val="Normal"/>
    <w:qFormat/>
    <w:rsid w:val="00D5521A"/>
    <w:pPr>
      <w:tabs>
        <w:tab w:val="left" w:pos="1701"/>
        <w:tab w:val="left" w:pos="3600"/>
        <w:tab w:val="left" w:pos="5387"/>
      </w:tabs>
      <w:spacing w:after="0"/>
    </w:pPr>
  </w:style>
  <w:style w:type="paragraph" w:customStyle="1" w:styleId="Bildtext">
    <w:name w:val="Bildtext"/>
    <w:basedOn w:val="BodyText"/>
    <w:next w:val="BodyText"/>
    <w:uiPriority w:val="2"/>
    <w:qFormat/>
    <w:rsid w:val="00D5521A"/>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5521A"/>
    <w:pPr>
      <w:numPr>
        <w:ilvl w:val="0"/>
        <w:numId w:val="0"/>
      </w:numPr>
    </w:pPr>
  </w:style>
  <w:style w:type="paragraph" w:customStyle="1" w:styleId="Rubrik5utannumrering">
    <w:name w:val="Rubrik 5 utan numrering"/>
    <w:basedOn w:val="Heading5"/>
    <w:next w:val="BodyText"/>
    <w:uiPriority w:val="1"/>
    <w:qFormat/>
    <w:rsid w:val="00D5521A"/>
  </w:style>
  <w:style w:type="paragraph" w:styleId="Caption">
    <w:name w:val="caption"/>
    <w:basedOn w:val="Bildtext"/>
    <w:next w:val="Normal"/>
    <w:uiPriority w:val="35"/>
    <w:semiHidden/>
    <w:qFormat/>
    <w:rsid w:val="00D5521A"/>
    <w:rPr>
      <w:iCs/>
      <w:szCs w:val="18"/>
    </w:rPr>
  </w:style>
  <w:style w:type="character" w:customStyle="1" w:styleId="Rubrik5Char">
    <w:name w:val="Rubrik 5 Char"/>
    <w:basedOn w:val="DefaultParagraphFont"/>
    <w:link w:val="Heading5"/>
    <w:uiPriority w:val="1"/>
    <w:rsid w:val="00D5521A"/>
    <w:rPr>
      <w:rFonts w:asciiTheme="majorHAnsi" w:eastAsiaTheme="majorEastAsia" w:hAnsiTheme="majorHAnsi" w:cstheme="majorBidi"/>
      <w:sz w:val="20"/>
    </w:rPr>
  </w:style>
  <w:style w:type="numbering" w:customStyle="1" w:styleId="RKNumreraderubriker">
    <w:name w:val="RK Numrerade rubriker"/>
    <w:uiPriority w:val="99"/>
    <w:rsid w:val="00D5521A"/>
    <w:pPr>
      <w:numPr>
        <w:numId w:val="1"/>
      </w:numPr>
    </w:pPr>
  </w:style>
  <w:style w:type="paragraph" w:customStyle="1" w:styleId="Klla">
    <w:name w:val="Källa"/>
    <w:basedOn w:val="Bildtext"/>
    <w:next w:val="BodyText"/>
    <w:uiPriority w:val="2"/>
    <w:qFormat/>
    <w:rsid w:val="00D5521A"/>
  </w:style>
  <w:style w:type="paragraph" w:styleId="Header">
    <w:name w:val="header"/>
    <w:basedOn w:val="Normal"/>
    <w:link w:val="SidhuvudChar"/>
    <w:uiPriority w:val="99"/>
    <w:rsid w:val="00D5521A"/>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5521A"/>
    <w:rPr>
      <w:rFonts w:asciiTheme="majorHAnsi" w:hAnsiTheme="majorHAnsi"/>
      <w:sz w:val="19"/>
    </w:rPr>
  </w:style>
  <w:style w:type="paragraph" w:styleId="Footer">
    <w:name w:val="footer"/>
    <w:basedOn w:val="Normal"/>
    <w:link w:val="SidfotChar"/>
    <w:uiPriority w:val="99"/>
    <w:semiHidden/>
    <w:rsid w:val="00D5521A"/>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5521A"/>
    <w:rPr>
      <w:rFonts w:asciiTheme="majorHAnsi" w:hAnsiTheme="majorHAnsi"/>
      <w:sz w:val="16"/>
    </w:rPr>
  </w:style>
  <w:style w:type="paragraph" w:styleId="TOC2">
    <w:name w:val="toc 2"/>
    <w:basedOn w:val="Normal"/>
    <w:next w:val="BodyText"/>
    <w:uiPriority w:val="28"/>
    <w:semiHidden/>
    <w:rsid w:val="00D5521A"/>
    <w:pPr>
      <w:tabs>
        <w:tab w:val="right" w:leader="dot" w:pos="7371"/>
      </w:tabs>
      <w:spacing w:after="0" w:line="240" w:lineRule="auto"/>
    </w:pPr>
  </w:style>
  <w:style w:type="character" w:styleId="PageNumber">
    <w:name w:val="page number"/>
    <w:basedOn w:val="SidfotChar"/>
    <w:uiPriority w:val="99"/>
    <w:semiHidden/>
    <w:rsid w:val="00D5521A"/>
    <w:rPr>
      <w:rFonts w:asciiTheme="majorHAnsi" w:hAnsiTheme="majorHAnsi"/>
      <w:sz w:val="17"/>
    </w:rPr>
  </w:style>
  <w:style w:type="paragraph" w:styleId="TOC1">
    <w:name w:val="toc 1"/>
    <w:basedOn w:val="Normal"/>
    <w:next w:val="BodyText"/>
    <w:uiPriority w:val="28"/>
    <w:semiHidden/>
    <w:rsid w:val="00D5521A"/>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5521A"/>
    <w:pPr>
      <w:tabs>
        <w:tab w:val="right" w:leader="dot" w:pos="7371"/>
      </w:tabs>
      <w:spacing w:after="0" w:line="240" w:lineRule="auto"/>
      <w:ind w:left="284"/>
    </w:pPr>
  </w:style>
  <w:style w:type="character" w:styleId="Hyperlink">
    <w:name w:val="Hyperlink"/>
    <w:basedOn w:val="DefaultParagraphFont"/>
    <w:uiPriority w:val="99"/>
    <w:rsid w:val="00D5521A"/>
    <w:rPr>
      <w:noProof w:val="0"/>
      <w:color w:val="0563C1" w:themeColor="hyperlink"/>
      <w:u w:val="single"/>
    </w:rPr>
  </w:style>
  <w:style w:type="paragraph" w:styleId="TOCHeading">
    <w:name w:val="TOC Heading"/>
    <w:basedOn w:val="Rubrik1utannumrering"/>
    <w:next w:val="Normal"/>
    <w:uiPriority w:val="39"/>
    <w:semiHidden/>
    <w:qFormat/>
    <w:rsid w:val="00D5521A"/>
    <w:pPr>
      <w:outlineLvl w:val="9"/>
    </w:pPr>
  </w:style>
  <w:style w:type="table" w:styleId="TableGrid">
    <w:name w:val="Table Grid"/>
    <w:aliases w:val="Ärendeförteckning"/>
    <w:basedOn w:val="TableNormal"/>
    <w:uiPriority w:val="39"/>
    <w:rsid w:val="00D55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5521A"/>
    <w:pPr>
      <w:spacing w:after="0"/>
    </w:pPr>
    <w:rPr>
      <w:szCs w:val="20"/>
    </w:rPr>
  </w:style>
  <w:style w:type="character" w:customStyle="1" w:styleId="FotnotstextChar">
    <w:name w:val="Fotnotstext Char"/>
    <w:basedOn w:val="DefaultParagraphFont"/>
    <w:link w:val="FootnoteText"/>
    <w:uiPriority w:val="99"/>
    <w:semiHidden/>
    <w:rsid w:val="00D5521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5521A"/>
    <w:rPr>
      <w:noProof w:val="0"/>
      <w:vertAlign w:val="superscript"/>
    </w:rPr>
  </w:style>
  <w:style w:type="paragraph" w:styleId="ListNumber">
    <w:name w:val="List Number"/>
    <w:basedOn w:val="Normal"/>
    <w:uiPriority w:val="6"/>
    <w:rsid w:val="00D5521A"/>
    <w:pPr>
      <w:numPr>
        <w:numId w:val="36"/>
      </w:numPr>
      <w:spacing w:after="100"/>
    </w:pPr>
  </w:style>
  <w:style w:type="paragraph" w:styleId="ListNumber2">
    <w:name w:val="List Number 2"/>
    <w:basedOn w:val="Normal"/>
    <w:uiPriority w:val="6"/>
    <w:rsid w:val="00D5521A"/>
    <w:pPr>
      <w:numPr>
        <w:ilvl w:val="1"/>
        <w:numId w:val="36"/>
      </w:numPr>
      <w:spacing w:after="100"/>
      <w:contextualSpacing/>
    </w:pPr>
  </w:style>
  <w:style w:type="paragraph" w:styleId="ListBullet">
    <w:name w:val="List Bullet"/>
    <w:basedOn w:val="Normal"/>
    <w:uiPriority w:val="6"/>
    <w:rsid w:val="00D5521A"/>
    <w:pPr>
      <w:numPr>
        <w:numId w:val="28"/>
      </w:numPr>
      <w:spacing w:after="100"/>
      <w:contextualSpacing/>
    </w:pPr>
  </w:style>
  <w:style w:type="paragraph" w:styleId="ListBullet2">
    <w:name w:val="List Bullet 2"/>
    <w:basedOn w:val="Normal"/>
    <w:uiPriority w:val="6"/>
    <w:rsid w:val="00D5521A"/>
    <w:pPr>
      <w:numPr>
        <w:ilvl w:val="1"/>
        <w:numId w:val="28"/>
      </w:numPr>
      <w:spacing w:after="100"/>
      <w:ind w:left="850" w:hanging="425"/>
      <w:contextualSpacing/>
    </w:pPr>
  </w:style>
  <w:style w:type="numbering" w:customStyle="1" w:styleId="RKNumreradlista">
    <w:name w:val="RK Numrerad lista"/>
    <w:uiPriority w:val="99"/>
    <w:rsid w:val="00D5521A"/>
    <w:pPr>
      <w:numPr>
        <w:numId w:val="7"/>
      </w:numPr>
    </w:pPr>
  </w:style>
  <w:style w:type="paragraph" w:customStyle="1" w:styleId="Strecklista">
    <w:name w:val="Strecklista"/>
    <w:basedOn w:val="ListBullet"/>
    <w:uiPriority w:val="6"/>
    <w:qFormat/>
    <w:rsid w:val="00D5521A"/>
    <w:pPr>
      <w:numPr>
        <w:numId w:val="34"/>
      </w:numPr>
    </w:pPr>
  </w:style>
  <w:style w:type="numbering" w:customStyle="1" w:styleId="RKPunktlista">
    <w:name w:val="RK Punktlista"/>
    <w:uiPriority w:val="99"/>
    <w:rsid w:val="00D5521A"/>
    <w:pPr>
      <w:numPr>
        <w:numId w:val="14"/>
      </w:numPr>
    </w:pPr>
  </w:style>
  <w:style w:type="paragraph" w:customStyle="1" w:styleId="Strecklista2">
    <w:name w:val="Strecklista 2"/>
    <w:basedOn w:val="Strecklista"/>
    <w:uiPriority w:val="6"/>
    <w:semiHidden/>
    <w:qFormat/>
    <w:rsid w:val="00D5521A"/>
    <w:pPr>
      <w:numPr>
        <w:ilvl w:val="1"/>
      </w:numPr>
    </w:pPr>
  </w:style>
  <w:style w:type="numbering" w:customStyle="1" w:styleId="Strecklistan">
    <w:name w:val="Strecklistan"/>
    <w:uiPriority w:val="99"/>
    <w:rsid w:val="00D5521A"/>
    <w:pPr>
      <w:numPr>
        <w:numId w:val="18"/>
      </w:numPr>
    </w:pPr>
  </w:style>
  <w:style w:type="character" w:styleId="PlaceholderText">
    <w:name w:val="Placeholder Text"/>
    <w:basedOn w:val="DefaultParagraphFont"/>
    <w:uiPriority w:val="99"/>
    <w:semiHidden/>
    <w:rsid w:val="00D5521A"/>
    <w:rPr>
      <w:noProof w:val="0"/>
      <w:color w:val="808080"/>
    </w:rPr>
  </w:style>
  <w:style w:type="paragraph" w:styleId="ListNumber3">
    <w:name w:val="List Number 3"/>
    <w:basedOn w:val="Normal"/>
    <w:uiPriority w:val="6"/>
    <w:rsid w:val="00D5521A"/>
    <w:pPr>
      <w:numPr>
        <w:ilvl w:val="2"/>
        <w:numId w:val="36"/>
      </w:numPr>
      <w:spacing w:after="100"/>
      <w:contextualSpacing/>
    </w:pPr>
  </w:style>
  <w:style w:type="paragraph" w:customStyle="1" w:styleId="Strecklista3">
    <w:name w:val="Strecklista 3"/>
    <w:basedOn w:val="BodyText"/>
    <w:uiPriority w:val="6"/>
    <w:semiHidden/>
    <w:qFormat/>
    <w:rsid w:val="00D5521A"/>
    <w:pPr>
      <w:numPr>
        <w:ilvl w:val="2"/>
        <w:numId w:val="34"/>
      </w:numPr>
      <w:spacing w:after="100"/>
    </w:pPr>
  </w:style>
  <w:style w:type="paragraph" w:styleId="ListBullet3">
    <w:name w:val="List Bullet 3"/>
    <w:basedOn w:val="Normal"/>
    <w:uiPriority w:val="6"/>
    <w:rsid w:val="00D5521A"/>
    <w:pPr>
      <w:numPr>
        <w:ilvl w:val="2"/>
        <w:numId w:val="28"/>
      </w:numPr>
      <w:spacing w:after="100"/>
      <w:contextualSpacing/>
    </w:pPr>
  </w:style>
  <w:style w:type="paragraph" w:customStyle="1" w:styleId="Brdtextmedram">
    <w:name w:val="Brödtext med ram"/>
    <w:basedOn w:val="BodyText"/>
    <w:qFormat/>
    <w:rsid w:val="00D5521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5521A"/>
    <w:rPr>
      <w:rFonts w:ascii="Calibri" w:hAnsi="Calibri" w:cs="Calibri"/>
      <w:sz w:val="16"/>
    </w:rPr>
  </w:style>
  <w:style w:type="character" w:customStyle="1" w:styleId="DocNrChar">
    <w:name w:val="DocNr Char"/>
    <w:basedOn w:val="DefaultParagraphFont"/>
    <w:link w:val="DocNr"/>
    <w:semiHidden/>
    <w:rsid w:val="00D5521A"/>
    <w:rPr>
      <w:rFonts w:ascii="Calibri" w:hAnsi="Calibri" w:cs="Calibri"/>
      <w:sz w:val="16"/>
    </w:rPr>
  </w:style>
  <w:style w:type="paragraph" w:customStyle="1" w:styleId="RKnormal">
    <w:name w:val="RKnormal"/>
    <w:basedOn w:val="Normal"/>
    <w:semiHidden/>
    <w:rsid w:val="00D5521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5521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5521A"/>
    <w:pPr>
      <w:spacing w:after="0" w:line="240" w:lineRule="auto"/>
    </w:pPr>
  </w:style>
  <w:style w:type="character" w:customStyle="1" w:styleId="AnteckningsrubrikChar">
    <w:name w:val="Anteckningsrubrik Char"/>
    <w:basedOn w:val="DefaultParagraphFont"/>
    <w:link w:val="NoteHeading"/>
    <w:uiPriority w:val="99"/>
    <w:semiHidden/>
    <w:rsid w:val="00D5521A"/>
  </w:style>
  <w:style w:type="character" w:styleId="FollowedHyperlink">
    <w:name w:val="FollowedHyperlink"/>
    <w:basedOn w:val="DefaultParagraphFont"/>
    <w:uiPriority w:val="99"/>
    <w:semiHidden/>
    <w:unhideWhenUsed/>
    <w:rsid w:val="00D5521A"/>
    <w:rPr>
      <w:noProof w:val="0"/>
      <w:color w:val="954F72" w:themeColor="followedHyperlink"/>
      <w:u w:val="single"/>
    </w:rPr>
  </w:style>
  <w:style w:type="paragraph" w:styleId="Closing">
    <w:name w:val="Closing"/>
    <w:basedOn w:val="Normal"/>
    <w:link w:val="AvslutandetextChar"/>
    <w:uiPriority w:val="99"/>
    <w:semiHidden/>
    <w:unhideWhenUsed/>
    <w:rsid w:val="00D5521A"/>
    <w:pPr>
      <w:spacing w:after="0" w:line="240" w:lineRule="auto"/>
      <w:ind w:left="4252"/>
    </w:pPr>
  </w:style>
  <w:style w:type="character" w:customStyle="1" w:styleId="AvslutandetextChar">
    <w:name w:val="Avslutande text Char"/>
    <w:basedOn w:val="DefaultParagraphFont"/>
    <w:link w:val="Closing"/>
    <w:uiPriority w:val="99"/>
    <w:semiHidden/>
    <w:rsid w:val="00D5521A"/>
  </w:style>
  <w:style w:type="paragraph" w:styleId="EnvelopeReturn">
    <w:name w:val="envelope return"/>
    <w:basedOn w:val="Normal"/>
    <w:uiPriority w:val="99"/>
    <w:semiHidden/>
    <w:unhideWhenUsed/>
    <w:rsid w:val="00D5521A"/>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5521A"/>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5521A"/>
    <w:rPr>
      <w:rFonts w:ascii="Segoe UI" w:hAnsi="Segoe UI" w:cs="Segoe UI"/>
      <w:sz w:val="18"/>
      <w:szCs w:val="18"/>
    </w:rPr>
  </w:style>
  <w:style w:type="character" w:styleId="Emphasis">
    <w:name w:val="Emphasis"/>
    <w:basedOn w:val="DefaultParagraphFont"/>
    <w:uiPriority w:val="20"/>
    <w:semiHidden/>
    <w:qFormat/>
    <w:rsid w:val="00D5521A"/>
    <w:rPr>
      <w:i/>
      <w:iCs/>
      <w:noProof w:val="0"/>
    </w:rPr>
  </w:style>
  <w:style w:type="character" w:styleId="BookTitle">
    <w:name w:val="Book Title"/>
    <w:basedOn w:val="DefaultParagraphFont"/>
    <w:uiPriority w:val="33"/>
    <w:semiHidden/>
    <w:qFormat/>
    <w:rsid w:val="00D5521A"/>
    <w:rPr>
      <w:b/>
      <w:bCs/>
      <w:i/>
      <w:iCs/>
      <w:noProof w:val="0"/>
      <w:spacing w:val="5"/>
    </w:rPr>
  </w:style>
  <w:style w:type="paragraph" w:styleId="BodyText2">
    <w:name w:val="Body Text 2"/>
    <w:basedOn w:val="Normal"/>
    <w:link w:val="Brdtext2Char"/>
    <w:uiPriority w:val="99"/>
    <w:semiHidden/>
    <w:unhideWhenUsed/>
    <w:rsid w:val="00D5521A"/>
    <w:pPr>
      <w:spacing w:after="120" w:line="480" w:lineRule="auto"/>
    </w:pPr>
  </w:style>
  <w:style w:type="character" w:customStyle="1" w:styleId="Brdtext2Char">
    <w:name w:val="Brödtext 2 Char"/>
    <w:basedOn w:val="DefaultParagraphFont"/>
    <w:link w:val="BodyText2"/>
    <w:uiPriority w:val="99"/>
    <w:semiHidden/>
    <w:rsid w:val="00D5521A"/>
  </w:style>
  <w:style w:type="paragraph" w:styleId="BodyText3">
    <w:name w:val="Body Text 3"/>
    <w:basedOn w:val="Normal"/>
    <w:link w:val="Brdtext3Char"/>
    <w:uiPriority w:val="99"/>
    <w:semiHidden/>
    <w:unhideWhenUsed/>
    <w:rsid w:val="00D5521A"/>
    <w:pPr>
      <w:spacing w:after="120"/>
    </w:pPr>
    <w:rPr>
      <w:sz w:val="16"/>
      <w:szCs w:val="16"/>
    </w:rPr>
  </w:style>
  <w:style w:type="character" w:customStyle="1" w:styleId="Brdtext3Char">
    <w:name w:val="Brödtext 3 Char"/>
    <w:basedOn w:val="DefaultParagraphFont"/>
    <w:link w:val="BodyText3"/>
    <w:uiPriority w:val="99"/>
    <w:semiHidden/>
    <w:rsid w:val="00D5521A"/>
    <w:rPr>
      <w:sz w:val="16"/>
      <w:szCs w:val="16"/>
    </w:rPr>
  </w:style>
  <w:style w:type="paragraph" w:styleId="BodyTextFirstIndent">
    <w:name w:val="Body Text First Indent"/>
    <w:basedOn w:val="BodyText"/>
    <w:link w:val="BrdtextmedfrstaindragChar"/>
    <w:uiPriority w:val="99"/>
    <w:semiHidden/>
    <w:unhideWhenUsed/>
    <w:rsid w:val="00D5521A"/>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5521A"/>
  </w:style>
  <w:style w:type="paragraph" w:styleId="BodyTextFirstIndent2">
    <w:name w:val="Body Text First Indent 2"/>
    <w:basedOn w:val="BodyTextIndent"/>
    <w:link w:val="Brdtextmedfrstaindrag2Char"/>
    <w:uiPriority w:val="99"/>
    <w:semiHidden/>
    <w:unhideWhenUsed/>
    <w:rsid w:val="00D5521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5521A"/>
  </w:style>
  <w:style w:type="paragraph" w:styleId="BodyTextIndent2">
    <w:name w:val="Body Text Indent 2"/>
    <w:basedOn w:val="Normal"/>
    <w:link w:val="Brdtextmedindrag2Char"/>
    <w:uiPriority w:val="99"/>
    <w:semiHidden/>
    <w:unhideWhenUsed/>
    <w:rsid w:val="00D5521A"/>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5521A"/>
  </w:style>
  <w:style w:type="paragraph" w:styleId="BodyTextIndent3">
    <w:name w:val="Body Text Indent 3"/>
    <w:basedOn w:val="Normal"/>
    <w:link w:val="Brdtextmedindrag3Char"/>
    <w:uiPriority w:val="99"/>
    <w:semiHidden/>
    <w:unhideWhenUsed/>
    <w:rsid w:val="00D5521A"/>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5521A"/>
    <w:rPr>
      <w:sz w:val="16"/>
      <w:szCs w:val="16"/>
    </w:rPr>
  </w:style>
  <w:style w:type="paragraph" w:styleId="Quote">
    <w:name w:val="Quote"/>
    <w:basedOn w:val="Normal"/>
    <w:next w:val="Normal"/>
    <w:link w:val="CitatChar"/>
    <w:uiPriority w:val="29"/>
    <w:semiHidden/>
    <w:qFormat/>
    <w:rsid w:val="00D5521A"/>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5521A"/>
    <w:rPr>
      <w:i/>
      <w:iCs/>
      <w:color w:val="404040" w:themeColor="text1" w:themeTint="BF"/>
    </w:rPr>
  </w:style>
  <w:style w:type="paragraph" w:styleId="TableofAuthorities">
    <w:name w:val="table of authorities"/>
    <w:basedOn w:val="Normal"/>
    <w:next w:val="Normal"/>
    <w:uiPriority w:val="99"/>
    <w:semiHidden/>
    <w:unhideWhenUsed/>
    <w:rsid w:val="00D5521A"/>
    <w:pPr>
      <w:spacing w:after="0"/>
      <w:ind w:left="250" w:hanging="250"/>
    </w:pPr>
  </w:style>
  <w:style w:type="paragraph" w:styleId="TOAHeading">
    <w:name w:val="toa heading"/>
    <w:basedOn w:val="Normal"/>
    <w:next w:val="Normal"/>
    <w:uiPriority w:val="99"/>
    <w:semiHidden/>
    <w:unhideWhenUsed/>
    <w:rsid w:val="00D5521A"/>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5521A"/>
  </w:style>
  <w:style w:type="character" w:customStyle="1" w:styleId="DatumChar">
    <w:name w:val="Datum Char"/>
    <w:basedOn w:val="DefaultParagraphFont"/>
    <w:link w:val="Date"/>
    <w:uiPriority w:val="99"/>
    <w:semiHidden/>
    <w:rsid w:val="00D5521A"/>
  </w:style>
  <w:style w:type="character" w:styleId="SubtleEmphasis">
    <w:name w:val="Subtle Emphasis"/>
    <w:basedOn w:val="DefaultParagraphFont"/>
    <w:uiPriority w:val="19"/>
    <w:semiHidden/>
    <w:qFormat/>
    <w:rsid w:val="00D5521A"/>
    <w:rPr>
      <w:i/>
      <w:iCs/>
      <w:noProof w:val="0"/>
      <w:color w:val="404040" w:themeColor="text1" w:themeTint="BF"/>
    </w:rPr>
  </w:style>
  <w:style w:type="character" w:styleId="SubtleReference">
    <w:name w:val="Subtle Reference"/>
    <w:basedOn w:val="DefaultParagraphFont"/>
    <w:uiPriority w:val="31"/>
    <w:semiHidden/>
    <w:qFormat/>
    <w:rsid w:val="00D5521A"/>
    <w:rPr>
      <w:smallCaps/>
      <w:noProof w:val="0"/>
      <w:color w:val="5A5A5A" w:themeColor="text1" w:themeTint="A5"/>
    </w:rPr>
  </w:style>
  <w:style w:type="table" w:styleId="TableSubtle1">
    <w:name w:val="Table Subtle 1"/>
    <w:basedOn w:val="TableNormal"/>
    <w:uiPriority w:val="99"/>
    <w:semiHidden/>
    <w:unhideWhenUsed/>
    <w:rsid w:val="00D5521A"/>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5521A"/>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5521A"/>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5521A"/>
    <w:rPr>
      <w:rFonts w:ascii="Segoe UI" w:hAnsi="Segoe UI" w:cs="Segoe UI"/>
      <w:sz w:val="16"/>
      <w:szCs w:val="16"/>
    </w:rPr>
  </w:style>
  <w:style w:type="table" w:styleId="TableElegant">
    <w:name w:val="Table Elegant"/>
    <w:basedOn w:val="TableNormal"/>
    <w:uiPriority w:val="99"/>
    <w:semiHidden/>
    <w:unhideWhenUsed/>
    <w:rsid w:val="00D5521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5521A"/>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5521A"/>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5521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5521A"/>
    <w:pPr>
      <w:spacing w:after="0" w:line="240" w:lineRule="auto"/>
    </w:pPr>
  </w:style>
  <w:style w:type="character" w:customStyle="1" w:styleId="E-postsignaturChar">
    <w:name w:val="E-postsignatur Char"/>
    <w:basedOn w:val="DefaultParagraphFont"/>
    <w:link w:val="E-mailSignature"/>
    <w:uiPriority w:val="99"/>
    <w:semiHidden/>
    <w:rsid w:val="00D5521A"/>
  </w:style>
  <w:style w:type="paragraph" w:styleId="TableofFigures">
    <w:name w:val="table of figures"/>
    <w:basedOn w:val="Normal"/>
    <w:next w:val="Normal"/>
    <w:uiPriority w:val="99"/>
    <w:semiHidden/>
    <w:unhideWhenUsed/>
    <w:rsid w:val="00D5521A"/>
    <w:pPr>
      <w:spacing w:after="0"/>
    </w:pPr>
  </w:style>
  <w:style w:type="table" w:styleId="ColorfulList">
    <w:name w:val="Colorful List"/>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5521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5521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552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5521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5521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552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5521A"/>
    <w:rPr>
      <w:noProof w:val="0"/>
      <w:color w:val="2B579A"/>
      <w:shd w:val="clear" w:color="auto" w:fill="E6E6E6"/>
    </w:rPr>
  </w:style>
  <w:style w:type="paragraph" w:styleId="HTMLAddress">
    <w:name w:val="HTML Address"/>
    <w:basedOn w:val="Normal"/>
    <w:link w:val="HTML-adressChar"/>
    <w:uiPriority w:val="99"/>
    <w:semiHidden/>
    <w:unhideWhenUsed/>
    <w:rsid w:val="00D5521A"/>
    <w:pPr>
      <w:spacing w:after="0" w:line="240" w:lineRule="auto"/>
    </w:pPr>
    <w:rPr>
      <w:i/>
      <w:iCs/>
    </w:rPr>
  </w:style>
  <w:style w:type="character" w:customStyle="1" w:styleId="HTML-adressChar">
    <w:name w:val="HTML - adress Char"/>
    <w:basedOn w:val="DefaultParagraphFont"/>
    <w:link w:val="HTMLAddress"/>
    <w:uiPriority w:val="99"/>
    <w:semiHidden/>
    <w:rsid w:val="00D5521A"/>
    <w:rPr>
      <w:i/>
      <w:iCs/>
    </w:rPr>
  </w:style>
  <w:style w:type="character" w:styleId="HTMLAcronym">
    <w:name w:val="HTML Acronym"/>
    <w:basedOn w:val="DefaultParagraphFont"/>
    <w:uiPriority w:val="99"/>
    <w:semiHidden/>
    <w:unhideWhenUsed/>
    <w:rsid w:val="00D5521A"/>
    <w:rPr>
      <w:noProof w:val="0"/>
    </w:rPr>
  </w:style>
  <w:style w:type="character" w:styleId="HTMLCite">
    <w:name w:val="HTML Cite"/>
    <w:basedOn w:val="DefaultParagraphFont"/>
    <w:uiPriority w:val="99"/>
    <w:semiHidden/>
    <w:unhideWhenUsed/>
    <w:rsid w:val="00D5521A"/>
    <w:rPr>
      <w:i/>
      <w:iCs/>
      <w:noProof w:val="0"/>
    </w:rPr>
  </w:style>
  <w:style w:type="character" w:styleId="HTMLDefinition">
    <w:name w:val="HTML Definition"/>
    <w:basedOn w:val="DefaultParagraphFont"/>
    <w:uiPriority w:val="99"/>
    <w:semiHidden/>
    <w:unhideWhenUsed/>
    <w:rsid w:val="00D5521A"/>
    <w:rPr>
      <w:i/>
      <w:iCs/>
      <w:noProof w:val="0"/>
    </w:rPr>
  </w:style>
  <w:style w:type="character" w:styleId="HTMLSample">
    <w:name w:val="HTML Sample"/>
    <w:basedOn w:val="DefaultParagraphFont"/>
    <w:uiPriority w:val="99"/>
    <w:semiHidden/>
    <w:unhideWhenUsed/>
    <w:rsid w:val="00D5521A"/>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5521A"/>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5521A"/>
    <w:rPr>
      <w:rFonts w:ascii="Consolas" w:hAnsi="Consolas"/>
      <w:sz w:val="20"/>
      <w:szCs w:val="20"/>
    </w:rPr>
  </w:style>
  <w:style w:type="character" w:styleId="HTMLCode">
    <w:name w:val="HTML Code"/>
    <w:basedOn w:val="DefaultParagraphFont"/>
    <w:uiPriority w:val="99"/>
    <w:semiHidden/>
    <w:unhideWhenUsed/>
    <w:rsid w:val="00D5521A"/>
    <w:rPr>
      <w:rFonts w:ascii="Consolas" w:hAnsi="Consolas"/>
      <w:noProof w:val="0"/>
      <w:sz w:val="20"/>
      <w:szCs w:val="20"/>
    </w:rPr>
  </w:style>
  <w:style w:type="character" w:styleId="HTMLTypewriter">
    <w:name w:val="HTML Typewriter"/>
    <w:basedOn w:val="DefaultParagraphFont"/>
    <w:uiPriority w:val="99"/>
    <w:semiHidden/>
    <w:unhideWhenUsed/>
    <w:rsid w:val="00D5521A"/>
    <w:rPr>
      <w:rFonts w:ascii="Consolas" w:hAnsi="Consolas"/>
      <w:noProof w:val="0"/>
      <w:sz w:val="20"/>
      <w:szCs w:val="20"/>
    </w:rPr>
  </w:style>
  <w:style w:type="character" w:styleId="HTMLKeyboard">
    <w:name w:val="HTML Keyboard"/>
    <w:basedOn w:val="DefaultParagraphFont"/>
    <w:uiPriority w:val="99"/>
    <w:semiHidden/>
    <w:unhideWhenUsed/>
    <w:rsid w:val="00D5521A"/>
    <w:rPr>
      <w:rFonts w:ascii="Consolas" w:hAnsi="Consolas"/>
      <w:noProof w:val="0"/>
      <w:sz w:val="20"/>
      <w:szCs w:val="20"/>
    </w:rPr>
  </w:style>
  <w:style w:type="character" w:styleId="HTMLVariable">
    <w:name w:val="HTML Variable"/>
    <w:basedOn w:val="DefaultParagraphFont"/>
    <w:uiPriority w:val="99"/>
    <w:semiHidden/>
    <w:unhideWhenUsed/>
    <w:rsid w:val="00D5521A"/>
    <w:rPr>
      <w:i/>
      <w:iCs/>
      <w:noProof w:val="0"/>
    </w:rPr>
  </w:style>
  <w:style w:type="paragraph" w:styleId="Index1">
    <w:name w:val="index 1"/>
    <w:basedOn w:val="Normal"/>
    <w:next w:val="Normal"/>
    <w:autoRedefine/>
    <w:uiPriority w:val="99"/>
    <w:semiHidden/>
    <w:unhideWhenUsed/>
    <w:rsid w:val="00D5521A"/>
    <w:pPr>
      <w:spacing w:after="0" w:line="240" w:lineRule="auto"/>
      <w:ind w:left="250" w:hanging="250"/>
    </w:pPr>
  </w:style>
  <w:style w:type="paragraph" w:styleId="Index2">
    <w:name w:val="index 2"/>
    <w:basedOn w:val="Normal"/>
    <w:next w:val="Normal"/>
    <w:autoRedefine/>
    <w:uiPriority w:val="99"/>
    <w:semiHidden/>
    <w:unhideWhenUsed/>
    <w:rsid w:val="00D5521A"/>
    <w:pPr>
      <w:spacing w:after="0" w:line="240" w:lineRule="auto"/>
      <w:ind w:left="500" w:hanging="250"/>
    </w:pPr>
  </w:style>
  <w:style w:type="paragraph" w:styleId="Index3">
    <w:name w:val="index 3"/>
    <w:basedOn w:val="Normal"/>
    <w:next w:val="Normal"/>
    <w:autoRedefine/>
    <w:uiPriority w:val="99"/>
    <w:semiHidden/>
    <w:unhideWhenUsed/>
    <w:rsid w:val="00D5521A"/>
    <w:pPr>
      <w:spacing w:after="0" w:line="240" w:lineRule="auto"/>
      <w:ind w:left="750" w:hanging="250"/>
    </w:pPr>
  </w:style>
  <w:style w:type="paragraph" w:styleId="Index4">
    <w:name w:val="index 4"/>
    <w:basedOn w:val="Normal"/>
    <w:next w:val="Normal"/>
    <w:autoRedefine/>
    <w:uiPriority w:val="99"/>
    <w:semiHidden/>
    <w:unhideWhenUsed/>
    <w:rsid w:val="00D5521A"/>
    <w:pPr>
      <w:spacing w:after="0" w:line="240" w:lineRule="auto"/>
      <w:ind w:left="1000" w:hanging="250"/>
    </w:pPr>
  </w:style>
  <w:style w:type="paragraph" w:styleId="Index5">
    <w:name w:val="index 5"/>
    <w:basedOn w:val="Normal"/>
    <w:next w:val="Normal"/>
    <w:autoRedefine/>
    <w:uiPriority w:val="99"/>
    <w:semiHidden/>
    <w:unhideWhenUsed/>
    <w:rsid w:val="00D5521A"/>
    <w:pPr>
      <w:spacing w:after="0" w:line="240" w:lineRule="auto"/>
      <w:ind w:left="1250" w:hanging="250"/>
    </w:pPr>
  </w:style>
  <w:style w:type="paragraph" w:styleId="Index6">
    <w:name w:val="index 6"/>
    <w:basedOn w:val="Normal"/>
    <w:next w:val="Normal"/>
    <w:autoRedefine/>
    <w:uiPriority w:val="99"/>
    <w:semiHidden/>
    <w:unhideWhenUsed/>
    <w:rsid w:val="00D5521A"/>
    <w:pPr>
      <w:spacing w:after="0" w:line="240" w:lineRule="auto"/>
      <w:ind w:left="1500" w:hanging="250"/>
    </w:pPr>
  </w:style>
  <w:style w:type="paragraph" w:styleId="Index7">
    <w:name w:val="index 7"/>
    <w:basedOn w:val="Normal"/>
    <w:next w:val="Normal"/>
    <w:autoRedefine/>
    <w:uiPriority w:val="99"/>
    <w:semiHidden/>
    <w:unhideWhenUsed/>
    <w:rsid w:val="00D5521A"/>
    <w:pPr>
      <w:spacing w:after="0" w:line="240" w:lineRule="auto"/>
      <w:ind w:left="1750" w:hanging="250"/>
    </w:pPr>
  </w:style>
  <w:style w:type="paragraph" w:styleId="Index8">
    <w:name w:val="index 8"/>
    <w:basedOn w:val="Normal"/>
    <w:next w:val="Normal"/>
    <w:autoRedefine/>
    <w:uiPriority w:val="99"/>
    <w:semiHidden/>
    <w:unhideWhenUsed/>
    <w:rsid w:val="00D5521A"/>
    <w:pPr>
      <w:spacing w:after="0" w:line="240" w:lineRule="auto"/>
      <w:ind w:left="2000" w:hanging="250"/>
    </w:pPr>
  </w:style>
  <w:style w:type="paragraph" w:styleId="Index9">
    <w:name w:val="index 9"/>
    <w:basedOn w:val="Normal"/>
    <w:next w:val="Normal"/>
    <w:autoRedefine/>
    <w:uiPriority w:val="99"/>
    <w:semiHidden/>
    <w:unhideWhenUsed/>
    <w:rsid w:val="00D5521A"/>
    <w:pPr>
      <w:spacing w:after="0" w:line="240" w:lineRule="auto"/>
      <w:ind w:left="2250" w:hanging="250"/>
    </w:pPr>
  </w:style>
  <w:style w:type="paragraph" w:styleId="IndexHeading">
    <w:name w:val="index heading"/>
    <w:basedOn w:val="Normal"/>
    <w:next w:val="Index1"/>
    <w:uiPriority w:val="99"/>
    <w:semiHidden/>
    <w:unhideWhenUsed/>
    <w:rsid w:val="00D5521A"/>
    <w:rPr>
      <w:rFonts w:asciiTheme="majorHAnsi" w:eastAsiaTheme="majorEastAsia" w:hAnsiTheme="majorHAnsi" w:cstheme="majorBidi"/>
      <w:b/>
      <w:bCs/>
    </w:rPr>
  </w:style>
  <w:style w:type="paragraph" w:styleId="BlockText">
    <w:name w:val="Block Text"/>
    <w:basedOn w:val="Normal"/>
    <w:uiPriority w:val="99"/>
    <w:semiHidden/>
    <w:unhideWhenUsed/>
    <w:rsid w:val="00D5521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5521A"/>
    <w:pPr>
      <w:spacing w:after="0" w:line="240" w:lineRule="auto"/>
    </w:pPr>
  </w:style>
  <w:style w:type="paragraph" w:styleId="Salutation">
    <w:name w:val="Salutation"/>
    <w:basedOn w:val="Normal"/>
    <w:next w:val="Normal"/>
    <w:link w:val="InledningChar"/>
    <w:uiPriority w:val="99"/>
    <w:semiHidden/>
    <w:unhideWhenUsed/>
    <w:rsid w:val="00D5521A"/>
  </w:style>
  <w:style w:type="character" w:customStyle="1" w:styleId="InledningChar">
    <w:name w:val="Inledning Char"/>
    <w:basedOn w:val="DefaultParagraphFont"/>
    <w:link w:val="Salutation"/>
    <w:uiPriority w:val="99"/>
    <w:semiHidden/>
    <w:rsid w:val="00D5521A"/>
  </w:style>
  <w:style w:type="paragraph" w:styleId="TOC4">
    <w:name w:val="toc 4"/>
    <w:basedOn w:val="Normal"/>
    <w:next w:val="Normal"/>
    <w:autoRedefine/>
    <w:uiPriority w:val="39"/>
    <w:semiHidden/>
    <w:unhideWhenUsed/>
    <w:rsid w:val="00D5521A"/>
    <w:pPr>
      <w:spacing w:after="100"/>
      <w:ind w:left="750"/>
    </w:pPr>
  </w:style>
  <w:style w:type="paragraph" w:styleId="TOC5">
    <w:name w:val="toc 5"/>
    <w:basedOn w:val="Normal"/>
    <w:next w:val="Normal"/>
    <w:autoRedefine/>
    <w:uiPriority w:val="39"/>
    <w:semiHidden/>
    <w:unhideWhenUsed/>
    <w:rsid w:val="00D5521A"/>
    <w:pPr>
      <w:spacing w:after="100"/>
      <w:ind w:left="1000"/>
    </w:pPr>
  </w:style>
  <w:style w:type="paragraph" w:styleId="TOC6">
    <w:name w:val="toc 6"/>
    <w:basedOn w:val="Normal"/>
    <w:next w:val="Normal"/>
    <w:autoRedefine/>
    <w:uiPriority w:val="39"/>
    <w:semiHidden/>
    <w:unhideWhenUsed/>
    <w:rsid w:val="00D5521A"/>
    <w:pPr>
      <w:spacing w:after="100"/>
      <w:ind w:left="1250"/>
    </w:pPr>
  </w:style>
  <w:style w:type="paragraph" w:styleId="TOC7">
    <w:name w:val="toc 7"/>
    <w:basedOn w:val="Normal"/>
    <w:next w:val="Normal"/>
    <w:autoRedefine/>
    <w:uiPriority w:val="39"/>
    <w:semiHidden/>
    <w:unhideWhenUsed/>
    <w:rsid w:val="00D5521A"/>
    <w:pPr>
      <w:spacing w:after="100"/>
      <w:ind w:left="1500"/>
    </w:pPr>
  </w:style>
  <w:style w:type="paragraph" w:styleId="TOC8">
    <w:name w:val="toc 8"/>
    <w:basedOn w:val="Normal"/>
    <w:next w:val="Normal"/>
    <w:autoRedefine/>
    <w:uiPriority w:val="39"/>
    <w:semiHidden/>
    <w:unhideWhenUsed/>
    <w:rsid w:val="00D5521A"/>
    <w:pPr>
      <w:spacing w:after="100"/>
      <w:ind w:left="1750"/>
    </w:pPr>
  </w:style>
  <w:style w:type="paragraph" w:styleId="TOC9">
    <w:name w:val="toc 9"/>
    <w:basedOn w:val="Normal"/>
    <w:next w:val="Normal"/>
    <w:autoRedefine/>
    <w:uiPriority w:val="39"/>
    <w:semiHidden/>
    <w:unhideWhenUsed/>
    <w:rsid w:val="00D5521A"/>
    <w:pPr>
      <w:spacing w:after="100"/>
      <w:ind w:left="2000"/>
    </w:pPr>
  </w:style>
  <w:style w:type="paragraph" w:styleId="CommentText">
    <w:name w:val="annotation text"/>
    <w:basedOn w:val="Normal"/>
    <w:link w:val="KommentarerChar"/>
    <w:uiPriority w:val="99"/>
    <w:semiHidden/>
    <w:unhideWhenUsed/>
    <w:rsid w:val="00D5521A"/>
    <w:pPr>
      <w:spacing w:line="240" w:lineRule="auto"/>
    </w:pPr>
    <w:rPr>
      <w:sz w:val="20"/>
      <w:szCs w:val="20"/>
    </w:rPr>
  </w:style>
  <w:style w:type="character" w:customStyle="1" w:styleId="KommentarerChar">
    <w:name w:val="Kommentarer Char"/>
    <w:basedOn w:val="DefaultParagraphFont"/>
    <w:link w:val="CommentText"/>
    <w:uiPriority w:val="99"/>
    <w:semiHidden/>
    <w:rsid w:val="00D5521A"/>
    <w:rPr>
      <w:sz w:val="20"/>
      <w:szCs w:val="20"/>
    </w:rPr>
  </w:style>
  <w:style w:type="character" w:styleId="CommentReference">
    <w:name w:val="annotation reference"/>
    <w:basedOn w:val="DefaultParagraphFont"/>
    <w:uiPriority w:val="99"/>
    <w:semiHidden/>
    <w:unhideWhenUsed/>
    <w:rsid w:val="00D5521A"/>
    <w:rPr>
      <w:noProof w:val="0"/>
      <w:sz w:val="16"/>
      <w:szCs w:val="16"/>
    </w:rPr>
  </w:style>
  <w:style w:type="paragraph" w:styleId="CommentSubject">
    <w:name w:val="annotation subject"/>
    <w:basedOn w:val="CommentText"/>
    <w:next w:val="CommentText"/>
    <w:link w:val="KommentarsmneChar"/>
    <w:uiPriority w:val="99"/>
    <w:semiHidden/>
    <w:unhideWhenUsed/>
    <w:rsid w:val="00D5521A"/>
    <w:rPr>
      <w:b/>
      <w:bCs/>
    </w:rPr>
  </w:style>
  <w:style w:type="character" w:customStyle="1" w:styleId="KommentarsmneChar">
    <w:name w:val="Kommentarsämne Char"/>
    <w:basedOn w:val="KommentarerChar"/>
    <w:link w:val="CommentSubject"/>
    <w:uiPriority w:val="99"/>
    <w:semiHidden/>
    <w:rsid w:val="00D5521A"/>
    <w:rPr>
      <w:b/>
      <w:bCs/>
      <w:sz w:val="20"/>
      <w:szCs w:val="20"/>
    </w:rPr>
  </w:style>
  <w:style w:type="paragraph" w:styleId="List">
    <w:name w:val="List"/>
    <w:basedOn w:val="Normal"/>
    <w:uiPriority w:val="99"/>
    <w:semiHidden/>
    <w:unhideWhenUsed/>
    <w:rsid w:val="00D5521A"/>
    <w:pPr>
      <w:ind w:left="283" w:hanging="283"/>
      <w:contextualSpacing/>
    </w:pPr>
  </w:style>
  <w:style w:type="paragraph" w:styleId="List2">
    <w:name w:val="List 2"/>
    <w:basedOn w:val="Normal"/>
    <w:uiPriority w:val="99"/>
    <w:semiHidden/>
    <w:unhideWhenUsed/>
    <w:rsid w:val="00D5521A"/>
    <w:pPr>
      <w:ind w:left="566" w:hanging="283"/>
      <w:contextualSpacing/>
    </w:pPr>
  </w:style>
  <w:style w:type="paragraph" w:styleId="List3">
    <w:name w:val="List 3"/>
    <w:basedOn w:val="Normal"/>
    <w:uiPriority w:val="99"/>
    <w:semiHidden/>
    <w:unhideWhenUsed/>
    <w:rsid w:val="00D5521A"/>
    <w:pPr>
      <w:ind w:left="849" w:hanging="283"/>
      <w:contextualSpacing/>
    </w:pPr>
  </w:style>
  <w:style w:type="paragraph" w:styleId="List4">
    <w:name w:val="List 4"/>
    <w:basedOn w:val="Normal"/>
    <w:uiPriority w:val="99"/>
    <w:semiHidden/>
    <w:unhideWhenUsed/>
    <w:rsid w:val="00D5521A"/>
    <w:pPr>
      <w:ind w:left="1132" w:hanging="283"/>
      <w:contextualSpacing/>
    </w:pPr>
  </w:style>
  <w:style w:type="paragraph" w:styleId="List5">
    <w:name w:val="List 5"/>
    <w:basedOn w:val="Normal"/>
    <w:uiPriority w:val="99"/>
    <w:semiHidden/>
    <w:unhideWhenUsed/>
    <w:rsid w:val="00D5521A"/>
    <w:pPr>
      <w:ind w:left="1415" w:hanging="283"/>
      <w:contextualSpacing/>
    </w:pPr>
  </w:style>
  <w:style w:type="paragraph" w:styleId="ListContinue">
    <w:name w:val="List Continue"/>
    <w:basedOn w:val="Normal"/>
    <w:uiPriority w:val="99"/>
    <w:semiHidden/>
    <w:unhideWhenUsed/>
    <w:rsid w:val="00D5521A"/>
    <w:pPr>
      <w:spacing w:after="120"/>
      <w:ind w:left="283"/>
      <w:contextualSpacing/>
    </w:pPr>
  </w:style>
  <w:style w:type="paragraph" w:styleId="ListContinue2">
    <w:name w:val="List Continue 2"/>
    <w:basedOn w:val="Normal"/>
    <w:uiPriority w:val="99"/>
    <w:semiHidden/>
    <w:unhideWhenUsed/>
    <w:rsid w:val="00D5521A"/>
    <w:pPr>
      <w:spacing w:after="120"/>
      <w:ind w:left="566"/>
      <w:contextualSpacing/>
    </w:pPr>
  </w:style>
  <w:style w:type="paragraph" w:styleId="ListContinue3">
    <w:name w:val="List Continue 3"/>
    <w:basedOn w:val="Normal"/>
    <w:uiPriority w:val="99"/>
    <w:semiHidden/>
    <w:unhideWhenUsed/>
    <w:rsid w:val="00D5521A"/>
    <w:pPr>
      <w:spacing w:after="120"/>
      <w:ind w:left="849"/>
      <w:contextualSpacing/>
    </w:pPr>
  </w:style>
  <w:style w:type="paragraph" w:styleId="ListContinue4">
    <w:name w:val="List Continue 4"/>
    <w:basedOn w:val="Normal"/>
    <w:uiPriority w:val="99"/>
    <w:semiHidden/>
    <w:unhideWhenUsed/>
    <w:rsid w:val="00D5521A"/>
    <w:pPr>
      <w:spacing w:after="120"/>
      <w:ind w:left="1132"/>
      <w:contextualSpacing/>
    </w:pPr>
  </w:style>
  <w:style w:type="paragraph" w:styleId="ListContinue5">
    <w:name w:val="List Continue 5"/>
    <w:basedOn w:val="Normal"/>
    <w:uiPriority w:val="99"/>
    <w:semiHidden/>
    <w:unhideWhenUsed/>
    <w:rsid w:val="00D5521A"/>
    <w:pPr>
      <w:spacing w:after="120"/>
      <w:ind w:left="1415"/>
      <w:contextualSpacing/>
    </w:pPr>
  </w:style>
  <w:style w:type="paragraph" w:styleId="ListParagraph">
    <w:name w:val="List Paragraph"/>
    <w:basedOn w:val="Normal"/>
    <w:uiPriority w:val="34"/>
    <w:semiHidden/>
    <w:qFormat/>
    <w:rsid w:val="00D5521A"/>
    <w:pPr>
      <w:ind w:left="720"/>
      <w:contextualSpacing/>
    </w:pPr>
  </w:style>
  <w:style w:type="table" w:customStyle="1" w:styleId="ListTable1Light">
    <w:name w:val="List Table 1 Light"/>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5521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5521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5521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5521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5521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5521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5521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5521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5521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5521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5521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5521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5521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5521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5521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552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552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552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552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552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552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552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5521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5521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5521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5521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5521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5521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5521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552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5521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5521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5521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5521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5521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5521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5521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5521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5521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5521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5521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5521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5521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5521A"/>
  </w:style>
  <w:style w:type="table" w:styleId="LightList">
    <w:name w:val="Light List"/>
    <w:basedOn w:val="TableNormal"/>
    <w:uiPriority w:val="61"/>
    <w:semiHidden/>
    <w:unhideWhenUsed/>
    <w:rsid w:val="00D552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5521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5521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5521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5521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5521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5521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552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5521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5521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5521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5521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5521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5521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552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5521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5521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5521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5521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5521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5521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552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5521A"/>
    <w:rPr>
      <w:rFonts w:ascii="Consolas" w:hAnsi="Consolas"/>
      <w:sz w:val="20"/>
      <w:szCs w:val="20"/>
    </w:rPr>
  </w:style>
  <w:style w:type="paragraph" w:styleId="MessageHeader">
    <w:name w:val="Message Header"/>
    <w:basedOn w:val="Normal"/>
    <w:link w:val="MeddelanderubrikChar"/>
    <w:uiPriority w:val="99"/>
    <w:semiHidden/>
    <w:unhideWhenUsed/>
    <w:rsid w:val="00D552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5521A"/>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5521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552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5521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5521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5521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5521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5521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5521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552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552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5521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5521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5521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5521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5521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5521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552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552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5521A"/>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5521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5521A"/>
    <w:rPr>
      <w:rFonts w:ascii="Times New Roman" w:hAnsi="Times New Roman" w:cs="Times New Roman"/>
      <w:sz w:val="24"/>
      <w:szCs w:val="24"/>
    </w:rPr>
  </w:style>
  <w:style w:type="paragraph" w:styleId="NormalIndent">
    <w:name w:val="Normal Indent"/>
    <w:basedOn w:val="Normal"/>
    <w:uiPriority w:val="99"/>
    <w:semiHidden/>
    <w:unhideWhenUsed/>
    <w:rsid w:val="00D5521A"/>
    <w:pPr>
      <w:ind w:left="1304"/>
    </w:pPr>
  </w:style>
  <w:style w:type="paragraph" w:styleId="ListNumber4">
    <w:name w:val="List Number 4"/>
    <w:basedOn w:val="Normal"/>
    <w:uiPriority w:val="99"/>
    <w:semiHidden/>
    <w:unhideWhenUsed/>
    <w:rsid w:val="00D5521A"/>
    <w:pPr>
      <w:numPr>
        <w:numId w:val="40"/>
      </w:numPr>
      <w:contextualSpacing/>
    </w:pPr>
  </w:style>
  <w:style w:type="paragraph" w:styleId="ListNumber5">
    <w:name w:val="List Number 5"/>
    <w:basedOn w:val="Normal"/>
    <w:uiPriority w:val="99"/>
    <w:semiHidden/>
    <w:unhideWhenUsed/>
    <w:rsid w:val="00D5521A"/>
    <w:pPr>
      <w:numPr>
        <w:numId w:val="41"/>
      </w:numPr>
      <w:contextualSpacing/>
    </w:pPr>
  </w:style>
  <w:style w:type="character" w:customStyle="1" w:styleId="Mention">
    <w:name w:val="Mention"/>
    <w:basedOn w:val="DefaultParagraphFont"/>
    <w:uiPriority w:val="99"/>
    <w:semiHidden/>
    <w:unhideWhenUsed/>
    <w:rsid w:val="00D5521A"/>
    <w:rPr>
      <w:noProof w:val="0"/>
      <w:color w:val="2B579A"/>
      <w:shd w:val="clear" w:color="auto" w:fill="E6E6E6"/>
    </w:rPr>
  </w:style>
  <w:style w:type="table" w:customStyle="1" w:styleId="PlainTable1">
    <w:name w:val="Plain Table 1"/>
    <w:basedOn w:val="TableNormal"/>
    <w:uiPriority w:val="41"/>
    <w:rsid w:val="00D552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552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552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552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5521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5521A"/>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5521A"/>
    <w:rPr>
      <w:rFonts w:ascii="Consolas" w:hAnsi="Consolas"/>
      <w:sz w:val="21"/>
      <w:szCs w:val="21"/>
    </w:rPr>
  </w:style>
  <w:style w:type="character" w:customStyle="1" w:styleId="UnresolvedMention">
    <w:name w:val="Unresolved Mention"/>
    <w:basedOn w:val="DefaultParagraphFont"/>
    <w:uiPriority w:val="99"/>
    <w:semiHidden/>
    <w:unhideWhenUsed/>
    <w:rsid w:val="00D5521A"/>
    <w:rPr>
      <w:noProof w:val="0"/>
      <w:color w:val="808080"/>
      <w:shd w:val="clear" w:color="auto" w:fill="E6E6E6"/>
    </w:rPr>
  </w:style>
  <w:style w:type="table" w:styleId="TableProfessional">
    <w:name w:val="Table Professional"/>
    <w:basedOn w:val="TableNormal"/>
    <w:uiPriority w:val="99"/>
    <w:semiHidden/>
    <w:unhideWhenUsed/>
    <w:rsid w:val="00D552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5521A"/>
    <w:pPr>
      <w:numPr>
        <w:numId w:val="42"/>
      </w:numPr>
      <w:contextualSpacing/>
    </w:pPr>
  </w:style>
  <w:style w:type="paragraph" w:styleId="ListBullet5">
    <w:name w:val="List Bullet 5"/>
    <w:basedOn w:val="Normal"/>
    <w:uiPriority w:val="99"/>
    <w:semiHidden/>
    <w:unhideWhenUsed/>
    <w:rsid w:val="00D5521A"/>
    <w:pPr>
      <w:numPr>
        <w:numId w:val="43"/>
      </w:numPr>
      <w:contextualSpacing/>
    </w:pPr>
  </w:style>
  <w:style w:type="character" w:styleId="LineNumber">
    <w:name w:val="line number"/>
    <w:basedOn w:val="DefaultParagraphFont"/>
    <w:uiPriority w:val="99"/>
    <w:semiHidden/>
    <w:unhideWhenUsed/>
    <w:rsid w:val="00D5521A"/>
    <w:rPr>
      <w:noProof w:val="0"/>
    </w:rPr>
  </w:style>
  <w:style w:type="character" w:customStyle="1" w:styleId="Rubrik6Char">
    <w:name w:val="Rubrik 6 Char"/>
    <w:basedOn w:val="DefaultParagraphFont"/>
    <w:link w:val="Heading6"/>
    <w:uiPriority w:val="9"/>
    <w:semiHidden/>
    <w:rsid w:val="00D5521A"/>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5521A"/>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5521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5521A"/>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552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5521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5521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5521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5521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5521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5521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552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5521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5521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5521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5521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5521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5521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552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552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552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552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552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552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552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552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5521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5521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5521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5521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5521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5521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552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5521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5521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5521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5521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5521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5521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5521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5521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5521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5521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5521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5521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5521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5521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5521A"/>
    <w:pPr>
      <w:spacing w:after="0" w:line="240" w:lineRule="auto"/>
      <w:ind w:left="4252"/>
    </w:pPr>
  </w:style>
  <w:style w:type="character" w:customStyle="1" w:styleId="SignaturChar">
    <w:name w:val="Signatur Char"/>
    <w:basedOn w:val="DefaultParagraphFont"/>
    <w:link w:val="Signature"/>
    <w:uiPriority w:val="99"/>
    <w:semiHidden/>
    <w:rsid w:val="00D5521A"/>
  </w:style>
  <w:style w:type="character" w:styleId="EndnoteReference">
    <w:name w:val="endnote reference"/>
    <w:basedOn w:val="DefaultParagraphFont"/>
    <w:uiPriority w:val="99"/>
    <w:semiHidden/>
    <w:unhideWhenUsed/>
    <w:rsid w:val="00D5521A"/>
    <w:rPr>
      <w:noProof w:val="0"/>
      <w:vertAlign w:val="superscript"/>
    </w:rPr>
  </w:style>
  <w:style w:type="paragraph" w:styleId="EndnoteText">
    <w:name w:val="endnote text"/>
    <w:basedOn w:val="Normal"/>
    <w:link w:val="SlutnotstextChar"/>
    <w:uiPriority w:val="99"/>
    <w:semiHidden/>
    <w:unhideWhenUsed/>
    <w:rsid w:val="00D5521A"/>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5521A"/>
    <w:rPr>
      <w:sz w:val="20"/>
      <w:szCs w:val="20"/>
    </w:rPr>
  </w:style>
  <w:style w:type="character" w:customStyle="1" w:styleId="SmartHyperlink">
    <w:name w:val="Smart Hyperlink"/>
    <w:basedOn w:val="DefaultParagraphFont"/>
    <w:uiPriority w:val="99"/>
    <w:semiHidden/>
    <w:unhideWhenUsed/>
    <w:rsid w:val="00D5521A"/>
    <w:rPr>
      <w:noProof w:val="0"/>
      <w:u w:val="dotted"/>
    </w:rPr>
  </w:style>
  <w:style w:type="table" w:styleId="TableClassic1">
    <w:name w:val="Table Classic 1"/>
    <w:basedOn w:val="TableNormal"/>
    <w:uiPriority w:val="99"/>
    <w:semiHidden/>
    <w:unhideWhenUsed/>
    <w:rsid w:val="00D5521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5521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552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5521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5521A"/>
    <w:rPr>
      <w:b/>
      <w:bCs/>
      <w:noProof w:val="0"/>
    </w:rPr>
  </w:style>
  <w:style w:type="character" w:styleId="IntenseEmphasis">
    <w:name w:val="Intense Emphasis"/>
    <w:basedOn w:val="DefaultParagraphFont"/>
    <w:uiPriority w:val="21"/>
    <w:semiHidden/>
    <w:qFormat/>
    <w:rsid w:val="00D5521A"/>
    <w:rPr>
      <w:i/>
      <w:iCs/>
      <w:noProof w:val="0"/>
      <w:color w:val="1A3050" w:themeColor="accent1"/>
    </w:rPr>
  </w:style>
  <w:style w:type="character" w:styleId="IntenseReference">
    <w:name w:val="Intense Reference"/>
    <w:basedOn w:val="DefaultParagraphFont"/>
    <w:uiPriority w:val="32"/>
    <w:semiHidden/>
    <w:qFormat/>
    <w:rsid w:val="00D5521A"/>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5521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5521A"/>
    <w:rPr>
      <w:i/>
      <w:iCs/>
      <w:color w:val="1A3050" w:themeColor="accent1"/>
    </w:rPr>
  </w:style>
  <w:style w:type="table" w:styleId="Table3Deffects1">
    <w:name w:val="Table 3D effects 1"/>
    <w:basedOn w:val="TableNormal"/>
    <w:uiPriority w:val="99"/>
    <w:semiHidden/>
    <w:unhideWhenUsed/>
    <w:rsid w:val="00D5521A"/>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5521A"/>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5521A"/>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5521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5521A"/>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5521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5521A"/>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5521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552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5521A"/>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5521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5521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5521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5521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552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552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552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5521A"/>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5521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5521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5521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5521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5521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5521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552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5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5521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5521A"/>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5521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5521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5521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1C7E3A17DE492FB67D565077EE6A9A"/>
        <w:category>
          <w:name w:val="Allmänt"/>
          <w:gallery w:val="placeholder"/>
        </w:category>
        <w:types>
          <w:type w:val="bbPlcHdr"/>
        </w:types>
        <w:behaviors>
          <w:behavior w:val="content"/>
        </w:behaviors>
        <w:guid w:val="{5A67E6EF-FDDE-4FDF-ABC4-E1AFC15E8672}"/>
      </w:docPartPr>
      <w:docPartBody>
        <w:p w:rsidR="00193A92" w:rsidP="002A234D">
          <w:pPr>
            <w:pStyle w:val="231C7E3A17DE492FB67D565077EE6A9A"/>
          </w:pPr>
          <w:r>
            <w:rPr>
              <w:rStyle w:val="PlaceholderText"/>
            </w:rPr>
            <w:t xml:space="preserve"> </w:t>
          </w:r>
        </w:p>
      </w:docPartBody>
    </w:docPart>
    <w:docPart>
      <w:docPartPr>
        <w:name w:val="38FD867F79B84E6481C7258827A6A0FB"/>
        <w:category>
          <w:name w:val="Allmänt"/>
          <w:gallery w:val="placeholder"/>
        </w:category>
        <w:types>
          <w:type w:val="bbPlcHdr"/>
        </w:types>
        <w:behaviors>
          <w:behavior w:val="content"/>
        </w:behaviors>
        <w:guid w:val="{98AC35AB-0CC5-40B7-8C45-7F638E1B9CED}"/>
      </w:docPartPr>
      <w:docPartBody>
        <w:p w:rsidR="00193A92" w:rsidP="002A234D">
          <w:pPr>
            <w:pStyle w:val="38FD867F79B84E6481C7258827A6A0FB1"/>
          </w:pPr>
          <w:r>
            <w:rPr>
              <w:rStyle w:val="PlaceholderText"/>
            </w:rPr>
            <w:t xml:space="preserve"> </w:t>
          </w:r>
        </w:p>
      </w:docPartBody>
    </w:docPart>
    <w:docPart>
      <w:docPartPr>
        <w:name w:val="312566BBB31F48D3ACC6C34807AD6B21"/>
        <w:category>
          <w:name w:val="Allmänt"/>
          <w:gallery w:val="placeholder"/>
        </w:category>
        <w:types>
          <w:type w:val="bbPlcHdr"/>
        </w:types>
        <w:behaviors>
          <w:behavior w:val="content"/>
        </w:behaviors>
        <w:guid w:val="{00A9F1A6-844C-44ED-AB28-06F7EF44CC9C}"/>
      </w:docPartPr>
      <w:docPartBody>
        <w:p w:rsidR="00193A92" w:rsidP="002A234D">
          <w:pPr>
            <w:pStyle w:val="312566BBB31F48D3ACC6C34807AD6B211"/>
          </w:pPr>
          <w:r>
            <w:rPr>
              <w:rStyle w:val="PlaceholderText"/>
            </w:rPr>
            <w:t xml:space="preserve"> </w:t>
          </w:r>
        </w:p>
      </w:docPartBody>
    </w:docPart>
    <w:docPart>
      <w:docPartPr>
        <w:name w:val="B91F76D8765843268437A2C55854D766"/>
        <w:category>
          <w:name w:val="Allmänt"/>
          <w:gallery w:val="placeholder"/>
        </w:category>
        <w:types>
          <w:type w:val="bbPlcHdr"/>
        </w:types>
        <w:behaviors>
          <w:behavior w:val="content"/>
        </w:behaviors>
        <w:guid w:val="{050159EF-5199-4D48-AB04-970D1191B028}"/>
      </w:docPartPr>
      <w:docPartBody>
        <w:p w:rsidR="00193A92" w:rsidP="002A234D">
          <w:pPr>
            <w:pStyle w:val="B91F76D8765843268437A2C55854D76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B00A238504EACBC78D84498BAA65E">
    <w:name w:val="C4AB00A238504EACBC78D84498BAA65E"/>
    <w:rsid w:val="002A234D"/>
  </w:style>
  <w:style w:type="character" w:styleId="PlaceholderText">
    <w:name w:val="Placeholder Text"/>
    <w:basedOn w:val="DefaultParagraphFont"/>
    <w:uiPriority w:val="99"/>
    <w:semiHidden/>
    <w:rsid w:val="002A234D"/>
    <w:rPr>
      <w:noProof w:val="0"/>
      <w:color w:val="808080"/>
    </w:rPr>
  </w:style>
  <w:style w:type="paragraph" w:customStyle="1" w:styleId="4AF9557B13DB4F16A30755F86B9A9EF8">
    <w:name w:val="4AF9557B13DB4F16A30755F86B9A9EF8"/>
    <w:rsid w:val="002A234D"/>
  </w:style>
  <w:style w:type="paragraph" w:customStyle="1" w:styleId="1F216092964645A6A86F85174B05BAA7">
    <w:name w:val="1F216092964645A6A86F85174B05BAA7"/>
    <w:rsid w:val="002A234D"/>
  </w:style>
  <w:style w:type="paragraph" w:customStyle="1" w:styleId="21DD91537434490BAC81B98255AF1C5B">
    <w:name w:val="21DD91537434490BAC81B98255AF1C5B"/>
    <w:rsid w:val="002A234D"/>
  </w:style>
  <w:style w:type="paragraph" w:customStyle="1" w:styleId="231C7E3A17DE492FB67D565077EE6A9A">
    <w:name w:val="231C7E3A17DE492FB67D565077EE6A9A"/>
    <w:rsid w:val="002A234D"/>
  </w:style>
  <w:style w:type="paragraph" w:customStyle="1" w:styleId="38FD867F79B84E6481C7258827A6A0FB">
    <w:name w:val="38FD867F79B84E6481C7258827A6A0FB"/>
    <w:rsid w:val="002A234D"/>
  </w:style>
  <w:style w:type="paragraph" w:customStyle="1" w:styleId="AE64865EDC534A95BD86B41A02479749">
    <w:name w:val="AE64865EDC534A95BD86B41A02479749"/>
    <w:rsid w:val="002A234D"/>
  </w:style>
  <w:style w:type="paragraph" w:customStyle="1" w:styleId="41B9DDC6E81140008FEA46F91370D8FC">
    <w:name w:val="41B9DDC6E81140008FEA46F91370D8FC"/>
    <w:rsid w:val="002A234D"/>
  </w:style>
  <w:style w:type="paragraph" w:customStyle="1" w:styleId="91FAF1EE0B7A49B0AFDBF0F2FF881E70">
    <w:name w:val="91FAF1EE0B7A49B0AFDBF0F2FF881E70"/>
    <w:rsid w:val="002A234D"/>
  </w:style>
  <w:style w:type="paragraph" w:customStyle="1" w:styleId="312566BBB31F48D3ACC6C34807AD6B21">
    <w:name w:val="312566BBB31F48D3ACC6C34807AD6B21"/>
    <w:rsid w:val="002A234D"/>
  </w:style>
  <w:style w:type="paragraph" w:customStyle="1" w:styleId="B91F76D8765843268437A2C55854D766">
    <w:name w:val="B91F76D8765843268437A2C55854D766"/>
    <w:rsid w:val="002A234D"/>
  </w:style>
  <w:style w:type="paragraph" w:customStyle="1" w:styleId="38FD867F79B84E6481C7258827A6A0FB1">
    <w:name w:val="38FD867F79B84E6481C7258827A6A0FB1"/>
    <w:rsid w:val="002A234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2566BBB31F48D3ACC6C34807AD6B211">
    <w:name w:val="312566BBB31F48D3ACC6C34807AD6B211"/>
    <w:rsid w:val="002A234D"/>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e452e7cc-b738-432d-b458-076e3837f4d4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2022-01-20</HeaderDate>
    <Office/>
    <Dnr>Ju2022/00173	</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CACFE-29F0-4D5F-B2E9-A4438C4E0A60}"/>
</file>

<file path=customXml/itemProps2.xml><?xml version="1.0" encoding="utf-8"?>
<ds:datastoreItem xmlns:ds="http://schemas.openxmlformats.org/officeDocument/2006/customXml" ds:itemID="{4F59DEF0-05F0-4B69-9C69-0F19AD5B2CD5}"/>
</file>

<file path=customXml/itemProps3.xml><?xml version="1.0" encoding="utf-8"?>
<ds:datastoreItem xmlns:ds="http://schemas.openxmlformats.org/officeDocument/2006/customXml" ds:itemID="{709AA8EA-A079-42A5-B447-6DB9CD95F010}"/>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BBF63D94-45F0-4318-A3F8-72DE814B731E}"/>
</file>

<file path=docProps/app.xml><?xml version="1.0" encoding="utf-8"?>
<Properties xmlns="http://schemas.openxmlformats.org/officeDocument/2006/extended-properties" xmlns:vt="http://schemas.openxmlformats.org/officeDocument/2006/docPropsVTypes">
  <Template>RK Basmall</Template>
  <TotalTime>0</TotalTime>
  <Pages>2</Pages>
  <Words>386</Words>
  <Characters>2051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849.docx</dc:title>
  <cp:revision>18</cp:revision>
  <dcterms:created xsi:type="dcterms:W3CDTF">2022-01-20T13:20:00Z</dcterms:created>
  <dcterms:modified xsi:type="dcterms:W3CDTF">2022-01-25T10:21:00Z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ies>
</file>