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E06EA" w14:textId="1F3B9D25" w:rsidR="00CB452F" w:rsidRDefault="00CB452F" w:rsidP="00DA0661">
      <w:pPr>
        <w:pStyle w:val="Rubrik"/>
      </w:pPr>
      <w:bookmarkStart w:id="0" w:name="Start"/>
      <w:bookmarkEnd w:id="0"/>
      <w:r>
        <w:t xml:space="preserve">Svar på fråga 2020/21:263 </w:t>
      </w:r>
      <w:r w:rsidR="00CE04FD">
        <w:t xml:space="preserve">av Åsa </w:t>
      </w:r>
      <w:proofErr w:type="spellStart"/>
      <w:r w:rsidR="00CE04FD">
        <w:t>Coenraads</w:t>
      </w:r>
      <w:proofErr w:type="spellEnd"/>
      <w:r w:rsidR="00CE04FD">
        <w:t xml:space="preserve"> (M) Arlandarådets slutrapport </w:t>
      </w:r>
      <w:r w:rsidR="004A396A">
        <w:t xml:space="preserve">och 2020/21:264 </w:t>
      </w:r>
      <w:r>
        <w:t xml:space="preserve">av Åsa </w:t>
      </w:r>
      <w:proofErr w:type="spellStart"/>
      <w:r>
        <w:t>Coenraads</w:t>
      </w:r>
      <w:proofErr w:type="spellEnd"/>
      <w:r>
        <w:t xml:space="preserve"> (M)</w:t>
      </w:r>
      <w:r w:rsidR="004A396A">
        <w:t xml:space="preserve"> Flygplatsutredningen</w:t>
      </w:r>
    </w:p>
    <w:p w14:paraId="2EA27781" w14:textId="4D084884" w:rsidR="00F66E57" w:rsidRDefault="00CB452F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</w:t>
      </w:r>
      <w:r w:rsidR="00CE04FD">
        <w:t xml:space="preserve">ställt </w:t>
      </w:r>
      <w:r>
        <w:t>fråg</w:t>
      </w:r>
      <w:r w:rsidR="00CE04FD">
        <w:t xml:space="preserve">or till </w:t>
      </w:r>
      <w:r>
        <w:t>mig</w:t>
      </w:r>
      <w:r w:rsidR="00967ACD">
        <w:t xml:space="preserve"> </w:t>
      </w:r>
      <w:r w:rsidR="0066730A">
        <w:t xml:space="preserve">om </w:t>
      </w:r>
      <w:r w:rsidR="00E559A2">
        <w:t>Arlandarådet och flygplatsutredningen.</w:t>
      </w:r>
      <w:r w:rsidR="0066730A">
        <w:t xml:space="preserve"> </w:t>
      </w:r>
      <w:r w:rsidR="00E559A2" w:rsidRPr="00E559A2">
        <w:t>Jag väljer att besvara frågorna i ett sammanhang</w:t>
      </w:r>
      <w:r w:rsidR="00E559A2">
        <w:t>.</w:t>
      </w:r>
    </w:p>
    <w:p w14:paraId="54B004B0" w14:textId="42E8BAAA" w:rsidR="001065AF" w:rsidRDefault="001065AF" w:rsidP="002749F7">
      <w:pPr>
        <w:pStyle w:val="Brdtext"/>
      </w:pPr>
      <w:r w:rsidRPr="001065AF">
        <w:t>Spridningen av det nya coronaviruset och sjukdomen covid-19 har påverkat flygresandet dramatiskt och flygtrafiken har minskat kraftigt. Redan innan det såg vi ett minskat flygande. Vi befinner oss i ett läge där framtidsutsikterna är osäkra och både minskat flygande och covid-19 påverkar flygmarknaden både på kort och lång sikt.</w:t>
      </w:r>
      <w:r w:rsidR="00E32141">
        <w:t xml:space="preserve"> </w:t>
      </w:r>
    </w:p>
    <w:p w14:paraId="7F88D167" w14:textId="50DD631E" w:rsidR="0066730A" w:rsidRDefault="008B67B6" w:rsidP="002749F7">
      <w:pPr>
        <w:pStyle w:val="Brdtext"/>
      </w:pPr>
      <w:r>
        <w:t xml:space="preserve">Som jag tidigare nämnt för </w:t>
      </w:r>
      <w:r w:rsidRPr="008B67B6">
        <w:t xml:space="preserve">Åsa </w:t>
      </w:r>
      <w:proofErr w:type="spellStart"/>
      <w:r w:rsidRPr="008B67B6">
        <w:t>Coenraads</w:t>
      </w:r>
      <w:proofErr w:type="spellEnd"/>
      <w:r w:rsidRPr="008B67B6">
        <w:t xml:space="preserve"> </w:t>
      </w:r>
      <w:r>
        <w:t>i svar</w:t>
      </w:r>
      <w:r w:rsidR="00CE04FD">
        <w:t>et</w:t>
      </w:r>
      <w:r>
        <w:t xml:space="preserve"> </w:t>
      </w:r>
      <w:r w:rsidRPr="008B67B6">
        <w:t xml:space="preserve">på fråga 2019/20:496 </w:t>
      </w:r>
      <w:r>
        <w:t xml:space="preserve">så </w:t>
      </w:r>
      <w:r w:rsidRPr="006D5642">
        <w:t xml:space="preserve">är </w:t>
      </w:r>
      <w:r w:rsidR="006D5642" w:rsidRPr="006D5642">
        <w:t>Arlandarådet avslutat sedan den 31 mars 2019. Hanteringen av Arlandarådets arbete är inte klar.</w:t>
      </w:r>
    </w:p>
    <w:p w14:paraId="1F3B9608" w14:textId="7138B8BA" w:rsidR="001E5635" w:rsidRDefault="00AD1047" w:rsidP="006A12F1">
      <w:pPr>
        <w:pStyle w:val="Brdtext"/>
      </w:pPr>
      <w:r>
        <w:t xml:space="preserve">Som jag också tidigare nämnt för Åsa </w:t>
      </w:r>
      <w:proofErr w:type="spellStart"/>
      <w:r>
        <w:t>Coenraads</w:t>
      </w:r>
      <w:proofErr w:type="spellEnd"/>
      <w:r>
        <w:t xml:space="preserve"> i svar</w:t>
      </w:r>
      <w:r w:rsidR="00CE04FD">
        <w:t>et</w:t>
      </w:r>
      <w:r>
        <w:t xml:space="preserve"> på fråga </w:t>
      </w:r>
      <w:r w:rsidRPr="001E5635">
        <w:t>2019/20:899</w:t>
      </w:r>
      <w:r w:rsidR="0079241A">
        <w:t xml:space="preserve"> </w:t>
      </w:r>
      <w:r>
        <w:t>så</w:t>
      </w:r>
      <w:r w:rsidRPr="00AD1047">
        <w:t xml:space="preserve"> pågår </w:t>
      </w:r>
      <w:r w:rsidR="00E87E3C" w:rsidRPr="00AD1047">
        <w:t xml:space="preserve">inom </w:t>
      </w:r>
      <w:r w:rsidR="00CE04FD">
        <w:t>Regeringskansliet (</w:t>
      </w:r>
      <w:r w:rsidR="00E87E3C" w:rsidRPr="00AD1047">
        <w:t>Infrastrukturdepartementet</w:t>
      </w:r>
      <w:r w:rsidR="00CE04FD">
        <w:t>)</w:t>
      </w:r>
      <w:r w:rsidR="00E87E3C" w:rsidRPr="00AD1047">
        <w:t xml:space="preserve"> </w:t>
      </w:r>
      <w:r w:rsidR="00E87E3C">
        <w:t xml:space="preserve">ett </w:t>
      </w:r>
      <w:r w:rsidRPr="00AD1047">
        <w:t>arbete med en översyn av statens ansvar och roll som stödgivare till icke-statliga regionala flygplatser och av flyglinjer med allmän trafikplikt.</w:t>
      </w:r>
      <w:r w:rsidR="00DF4F77">
        <w:t xml:space="preserve"> </w:t>
      </w:r>
      <w:r w:rsidR="008D1B02">
        <w:t xml:space="preserve">Situationen med anledning av den pågående pandemin </w:t>
      </w:r>
      <w:r w:rsidR="00DA4774">
        <w:t xml:space="preserve">och det minskade flygandet </w:t>
      </w:r>
      <w:r w:rsidR="008D1B02">
        <w:t>måste analyseras och beaktas i det fortsatta arbetet.</w:t>
      </w:r>
    </w:p>
    <w:p w14:paraId="3FA39D68" w14:textId="4632ACFC" w:rsidR="00CB452F" w:rsidRDefault="00CB452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AE986873FB46599A6AE76C242E1FED"/>
          </w:placeholder>
          <w:dataBinding w:prefixMappings="xmlns:ns0='http://lp/documentinfo/RK' " w:xpath="/ns0:DocumentInfo[1]/ns0:BaseInfo[1]/ns0:HeaderDate[1]" w:storeItemID="{2F16CC27-3026-48C0-BE14-654B9C5A08A2}"/>
          <w:date w:fullDate="2020-11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122F">
            <w:t>12 november 2020</w:t>
          </w:r>
        </w:sdtContent>
      </w:sdt>
    </w:p>
    <w:p w14:paraId="02DA7AA6" w14:textId="77777777" w:rsidR="00CB452F" w:rsidRDefault="00CB452F" w:rsidP="004E7A8F">
      <w:pPr>
        <w:pStyle w:val="Brdtextutanavstnd"/>
      </w:pPr>
      <w:bookmarkStart w:id="1" w:name="_GoBack"/>
      <w:bookmarkEnd w:id="1"/>
    </w:p>
    <w:p w14:paraId="1978CFC4" w14:textId="77777777" w:rsidR="00CB452F" w:rsidRDefault="00CB452F" w:rsidP="004E7A8F">
      <w:pPr>
        <w:pStyle w:val="Brdtextutanavstnd"/>
      </w:pPr>
    </w:p>
    <w:p w14:paraId="5D01F0C4" w14:textId="6828E78D" w:rsidR="00CB452F" w:rsidRPr="00DB48AB" w:rsidRDefault="00967ACD" w:rsidP="00DB48AB">
      <w:pPr>
        <w:pStyle w:val="Brdtext"/>
      </w:pPr>
      <w:r>
        <w:t>Tomas Eneroth</w:t>
      </w:r>
    </w:p>
    <w:sectPr w:rsidR="00CB452F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1DA5" w14:textId="77777777" w:rsidR="0003318D" w:rsidRDefault="0003318D" w:rsidP="00A87A54">
      <w:pPr>
        <w:spacing w:after="0" w:line="240" w:lineRule="auto"/>
      </w:pPr>
      <w:r>
        <w:separator/>
      </w:r>
    </w:p>
  </w:endnote>
  <w:endnote w:type="continuationSeparator" w:id="0">
    <w:p w14:paraId="1BFCAFB2" w14:textId="77777777" w:rsidR="0003318D" w:rsidRDefault="000331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F30B5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33669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9A47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06DE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B7D3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25D2B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3617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38D3F" w14:textId="77777777" w:rsidTr="00C26068">
      <w:trPr>
        <w:trHeight w:val="227"/>
      </w:trPr>
      <w:tc>
        <w:tcPr>
          <w:tcW w:w="4074" w:type="dxa"/>
        </w:tcPr>
        <w:p w14:paraId="2C120E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C031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8E62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EE715" w14:textId="77777777" w:rsidR="0003318D" w:rsidRDefault="0003318D" w:rsidP="00A87A54">
      <w:pPr>
        <w:spacing w:after="0" w:line="240" w:lineRule="auto"/>
      </w:pPr>
      <w:r>
        <w:separator/>
      </w:r>
    </w:p>
  </w:footnote>
  <w:footnote w:type="continuationSeparator" w:id="0">
    <w:p w14:paraId="077AD98F" w14:textId="77777777" w:rsidR="0003318D" w:rsidRDefault="000331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318D" w14:paraId="07EAC903" w14:textId="77777777" w:rsidTr="00C93EBA">
      <w:trPr>
        <w:trHeight w:val="227"/>
      </w:trPr>
      <w:tc>
        <w:tcPr>
          <w:tcW w:w="5534" w:type="dxa"/>
        </w:tcPr>
        <w:p w14:paraId="47E4FB78" w14:textId="77777777" w:rsidR="0003318D" w:rsidRPr="007D73AB" w:rsidRDefault="0003318D">
          <w:pPr>
            <w:pStyle w:val="Sidhuvud"/>
          </w:pPr>
        </w:p>
      </w:tc>
      <w:tc>
        <w:tcPr>
          <w:tcW w:w="3170" w:type="dxa"/>
          <w:vAlign w:val="bottom"/>
        </w:tcPr>
        <w:p w14:paraId="368FFEF7" w14:textId="77777777" w:rsidR="0003318D" w:rsidRPr="007D73AB" w:rsidRDefault="0003318D" w:rsidP="00340DE0">
          <w:pPr>
            <w:pStyle w:val="Sidhuvud"/>
          </w:pPr>
        </w:p>
      </w:tc>
      <w:tc>
        <w:tcPr>
          <w:tcW w:w="1134" w:type="dxa"/>
        </w:tcPr>
        <w:p w14:paraId="4D351170" w14:textId="77777777" w:rsidR="0003318D" w:rsidRDefault="0003318D" w:rsidP="005A703A">
          <w:pPr>
            <w:pStyle w:val="Sidhuvud"/>
          </w:pPr>
        </w:p>
      </w:tc>
    </w:tr>
    <w:tr w:rsidR="0003318D" w14:paraId="6B6B0442" w14:textId="77777777" w:rsidTr="00C93EBA">
      <w:trPr>
        <w:trHeight w:val="1928"/>
      </w:trPr>
      <w:tc>
        <w:tcPr>
          <w:tcW w:w="5534" w:type="dxa"/>
        </w:tcPr>
        <w:p w14:paraId="552E2AF7" w14:textId="77777777" w:rsidR="0003318D" w:rsidRPr="00340DE0" w:rsidRDefault="000331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D20435" wp14:editId="25F827B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332C61" w14:textId="77777777" w:rsidR="0003318D" w:rsidRPr="00710A6C" w:rsidRDefault="0003318D" w:rsidP="00EE3C0F">
          <w:pPr>
            <w:pStyle w:val="Sidhuvud"/>
            <w:rPr>
              <w:b/>
            </w:rPr>
          </w:pPr>
        </w:p>
        <w:p w14:paraId="313A7F99" w14:textId="77777777" w:rsidR="0003318D" w:rsidRDefault="0003318D" w:rsidP="00EE3C0F">
          <w:pPr>
            <w:pStyle w:val="Sidhuvud"/>
          </w:pPr>
        </w:p>
        <w:p w14:paraId="2C3DDBD0" w14:textId="77777777" w:rsidR="0003318D" w:rsidRDefault="0003318D" w:rsidP="00EE3C0F">
          <w:pPr>
            <w:pStyle w:val="Sidhuvud"/>
          </w:pPr>
        </w:p>
        <w:p w14:paraId="5C267C20" w14:textId="77777777" w:rsidR="0003318D" w:rsidRDefault="000331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D47A319AC46E4817EE588528CBB26"/>
            </w:placeholder>
            <w:dataBinding w:prefixMappings="xmlns:ns0='http://lp/documentinfo/RK' " w:xpath="/ns0:DocumentInfo[1]/ns0:BaseInfo[1]/ns0:Dnr[1]" w:storeItemID="{2F16CC27-3026-48C0-BE14-654B9C5A08A2}"/>
            <w:text/>
          </w:sdtPr>
          <w:sdtEndPr/>
          <w:sdtContent>
            <w:p w14:paraId="4B74AEFE" w14:textId="77777777" w:rsidR="0003318D" w:rsidRDefault="0003318D" w:rsidP="00EE3C0F">
              <w:pPr>
                <w:pStyle w:val="Sidhuvud"/>
              </w:pPr>
              <w:r>
                <w:t>I2020/</w:t>
              </w:r>
              <w:r w:rsidR="00CB452F">
                <w:t>02666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E200C7C58C4A12A454F7B998D7632B"/>
            </w:placeholder>
            <w:dataBinding w:prefixMappings="xmlns:ns0='http://lp/documentinfo/RK' " w:xpath="/ns0:DocumentInfo[1]/ns0:BaseInfo[1]/ns0:DocNumber[1]" w:storeItemID="{2F16CC27-3026-48C0-BE14-654B9C5A08A2}"/>
            <w:text/>
          </w:sdtPr>
          <w:sdtEndPr/>
          <w:sdtContent>
            <w:p w14:paraId="566A182B" w14:textId="1C0B039E" w:rsidR="0003318D" w:rsidRDefault="009C7CFC" w:rsidP="00EE3C0F">
              <w:pPr>
                <w:pStyle w:val="Sidhuvud"/>
              </w:pPr>
              <w:r>
                <w:t>I2020/02667</w:t>
              </w:r>
            </w:p>
          </w:sdtContent>
        </w:sdt>
        <w:p w14:paraId="3F2E17EA" w14:textId="77777777" w:rsidR="0003318D" w:rsidRDefault="0003318D" w:rsidP="00EE3C0F">
          <w:pPr>
            <w:pStyle w:val="Sidhuvud"/>
          </w:pPr>
        </w:p>
      </w:tc>
      <w:tc>
        <w:tcPr>
          <w:tcW w:w="1134" w:type="dxa"/>
        </w:tcPr>
        <w:p w14:paraId="6658543B" w14:textId="77777777" w:rsidR="0003318D" w:rsidRDefault="0003318D" w:rsidP="0094502D">
          <w:pPr>
            <w:pStyle w:val="Sidhuvud"/>
          </w:pPr>
        </w:p>
        <w:p w14:paraId="65A44EAC" w14:textId="77777777" w:rsidR="0003318D" w:rsidRPr="0094502D" w:rsidRDefault="0003318D" w:rsidP="00EC71A6">
          <w:pPr>
            <w:pStyle w:val="Sidhuvud"/>
          </w:pPr>
        </w:p>
      </w:tc>
    </w:tr>
    <w:tr w:rsidR="0003318D" w14:paraId="299DA2F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EEF0DEAF5B4500867CB95001CE9B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8F47C6" w14:textId="77777777" w:rsidR="00967ACD" w:rsidRPr="00967ACD" w:rsidRDefault="00967ACD" w:rsidP="00340DE0">
              <w:pPr>
                <w:pStyle w:val="Sidhuvud"/>
                <w:rPr>
                  <w:b/>
                </w:rPr>
              </w:pPr>
              <w:r w:rsidRPr="00967ACD">
                <w:rPr>
                  <w:b/>
                </w:rPr>
                <w:t>Infrastrukturdepartementet</w:t>
              </w:r>
            </w:p>
            <w:p w14:paraId="687F4817" w14:textId="34D338D1" w:rsidR="0003318D" w:rsidRPr="00340DE0" w:rsidRDefault="00967ACD" w:rsidP="00340DE0">
              <w:pPr>
                <w:pStyle w:val="Sidhuvud"/>
              </w:pPr>
              <w:r w:rsidRPr="00967ACD">
                <w:t>Infrastrukturministern</w:t>
              </w:r>
              <w:r w:rsidR="009140A3"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1D3617B3674C638951E267E87F4CE5"/>
          </w:placeholder>
          <w:dataBinding w:prefixMappings="xmlns:ns0='http://lp/documentinfo/RK' " w:xpath="/ns0:DocumentInfo[1]/ns0:BaseInfo[1]/ns0:Recipient[1]" w:storeItemID="{2F16CC27-3026-48C0-BE14-654B9C5A08A2}"/>
          <w:text w:multiLine="1"/>
        </w:sdtPr>
        <w:sdtEndPr/>
        <w:sdtContent>
          <w:tc>
            <w:tcPr>
              <w:tcW w:w="3170" w:type="dxa"/>
            </w:tcPr>
            <w:p w14:paraId="75FD9071" w14:textId="77777777" w:rsidR="0003318D" w:rsidRDefault="000331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9B2315" w14:textId="77777777" w:rsidR="0003318D" w:rsidRDefault="0003318D" w:rsidP="003E6020">
          <w:pPr>
            <w:pStyle w:val="Sidhuvud"/>
          </w:pPr>
        </w:p>
      </w:tc>
    </w:tr>
  </w:tbl>
  <w:p w14:paraId="1F828C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18D"/>
    <w:rsid w:val="0003679E"/>
    <w:rsid w:val="00041EDC"/>
    <w:rsid w:val="00042CE5"/>
    <w:rsid w:val="0004352E"/>
    <w:rsid w:val="00051341"/>
    <w:rsid w:val="00053CAA"/>
    <w:rsid w:val="00055875"/>
    <w:rsid w:val="00057D2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C32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927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084"/>
    <w:rsid w:val="000F6462"/>
    <w:rsid w:val="00101DE6"/>
    <w:rsid w:val="001055DA"/>
    <w:rsid w:val="001065AF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A0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C27"/>
    <w:rsid w:val="001C71A9"/>
    <w:rsid w:val="001D12FC"/>
    <w:rsid w:val="001D512F"/>
    <w:rsid w:val="001D761A"/>
    <w:rsid w:val="001E0BD5"/>
    <w:rsid w:val="001E1A13"/>
    <w:rsid w:val="001E20CC"/>
    <w:rsid w:val="001E3D83"/>
    <w:rsid w:val="001E5635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83E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4F3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759"/>
    <w:rsid w:val="003C36FA"/>
    <w:rsid w:val="003C7BE0"/>
    <w:rsid w:val="003D0DD3"/>
    <w:rsid w:val="003D17EF"/>
    <w:rsid w:val="003D3535"/>
    <w:rsid w:val="003D4246"/>
    <w:rsid w:val="003D4CA1"/>
    <w:rsid w:val="003D4D9F"/>
    <w:rsid w:val="003D5AA7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2A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1D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B81"/>
    <w:rsid w:val="004557F3"/>
    <w:rsid w:val="0045607E"/>
    <w:rsid w:val="00456DC3"/>
    <w:rsid w:val="0046337E"/>
    <w:rsid w:val="00464CA1"/>
    <w:rsid w:val="004660C8"/>
    <w:rsid w:val="00467DEF"/>
    <w:rsid w:val="00472C0D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96A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CE1"/>
    <w:rsid w:val="005606BC"/>
    <w:rsid w:val="00563E73"/>
    <w:rsid w:val="0056426C"/>
    <w:rsid w:val="00565792"/>
    <w:rsid w:val="00567799"/>
    <w:rsid w:val="005710DE"/>
    <w:rsid w:val="00571267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9F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476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30A"/>
    <w:rsid w:val="006700F0"/>
    <w:rsid w:val="006706EA"/>
    <w:rsid w:val="00670A48"/>
    <w:rsid w:val="00672F6F"/>
    <w:rsid w:val="00674C2F"/>
    <w:rsid w:val="00674C8B"/>
    <w:rsid w:val="00685C94"/>
    <w:rsid w:val="006919D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642"/>
    <w:rsid w:val="006D6779"/>
    <w:rsid w:val="006E08FC"/>
    <w:rsid w:val="006E6B2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5B0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6F0"/>
    <w:rsid w:val="0079241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51D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9B4"/>
    <w:rsid w:val="008B1603"/>
    <w:rsid w:val="008B20ED"/>
    <w:rsid w:val="008B2CDB"/>
    <w:rsid w:val="008B6135"/>
    <w:rsid w:val="008B67B6"/>
    <w:rsid w:val="008B7BEB"/>
    <w:rsid w:val="008C02B8"/>
    <w:rsid w:val="008C4538"/>
    <w:rsid w:val="008C562B"/>
    <w:rsid w:val="008C6717"/>
    <w:rsid w:val="008D0305"/>
    <w:rsid w:val="008D0A21"/>
    <w:rsid w:val="008D1B0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0A3"/>
    <w:rsid w:val="009144EE"/>
    <w:rsid w:val="00915D4C"/>
    <w:rsid w:val="009279B2"/>
    <w:rsid w:val="00935814"/>
    <w:rsid w:val="0094176D"/>
    <w:rsid w:val="0094502D"/>
    <w:rsid w:val="00946561"/>
    <w:rsid w:val="00946B39"/>
    <w:rsid w:val="00946B66"/>
    <w:rsid w:val="00947013"/>
    <w:rsid w:val="0095062C"/>
    <w:rsid w:val="00956EA9"/>
    <w:rsid w:val="00966E40"/>
    <w:rsid w:val="00967ACD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CFC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B71"/>
    <w:rsid w:val="009F505F"/>
    <w:rsid w:val="00A00AE4"/>
    <w:rsid w:val="00A00D24"/>
    <w:rsid w:val="00A0129C"/>
    <w:rsid w:val="00A01F5C"/>
    <w:rsid w:val="00A02015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239"/>
    <w:rsid w:val="00A8483F"/>
    <w:rsid w:val="00A870B0"/>
    <w:rsid w:val="00A8728A"/>
    <w:rsid w:val="00A87A54"/>
    <w:rsid w:val="00AA105C"/>
    <w:rsid w:val="00AA1809"/>
    <w:rsid w:val="00AA1FFE"/>
    <w:rsid w:val="00AA3F2E"/>
    <w:rsid w:val="00AA6A85"/>
    <w:rsid w:val="00AA72F4"/>
    <w:rsid w:val="00AB10E7"/>
    <w:rsid w:val="00AB4D25"/>
    <w:rsid w:val="00AB5033"/>
    <w:rsid w:val="00AB5298"/>
    <w:rsid w:val="00AB5519"/>
    <w:rsid w:val="00AB6313"/>
    <w:rsid w:val="00AB71DD"/>
    <w:rsid w:val="00AC0A73"/>
    <w:rsid w:val="00AC15C5"/>
    <w:rsid w:val="00AD0E75"/>
    <w:rsid w:val="00AD104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3A0"/>
    <w:rsid w:val="00B2131A"/>
    <w:rsid w:val="00B2169D"/>
    <w:rsid w:val="00B21CBB"/>
    <w:rsid w:val="00B2606D"/>
    <w:rsid w:val="00B263C0"/>
    <w:rsid w:val="00B30E3E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9C1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6CB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14B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804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186"/>
    <w:rsid w:val="00CB43F1"/>
    <w:rsid w:val="00CB452F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4FD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17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49B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9F1"/>
    <w:rsid w:val="00DA4084"/>
    <w:rsid w:val="00DA477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F7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141"/>
    <w:rsid w:val="00E32C2B"/>
    <w:rsid w:val="00E33493"/>
    <w:rsid w:val="00E37151"/>
    <w:rsid w:val="00E37922"/>
    <w:rsid w:val="00E406DF"/>
    <w:rsid w:val="00E415D3"/>
    <w:rsid w:val="00E4323A"/>
    <w:rsid w:val="00E469E4"/>
    <w:rsid w:val="00E475C3"/>
    <w:rsid w:val="00E509B0"/>
    <w:rsid w:val="00E50B11"/>
    <w:rsid w:val="00E54246"/>
    <w:rsid w:val="00E559A2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E3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6B8"/>
    <w:rsid w:val="00EF123A"/>
    <w:rsid w:val="00EF1601"/>
    <w:rsid w:val="00EF21FE"/>
    <w:rsid w:val="00EF2A7F"/>
    <w:rsid w:val="00EF2D58"/>
    <w:rsid w:val="00EF37C2"/>
    <w:rsid w:val="00EF4803"/>
    <w:rsid w:val="00EF4AAE"/>
    <w:rsid w:val="00EF5127"/>
    <w:rsid w:val="00F03EAC"/>
    <w:rsid w:val="00F04B7C"/>
    <w:rsid w:val="00F078B5"/>
    <w:rsid w:val="00F14024"/>
    <w:rsid w:val="00F145F5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E57"/>
    <w:rsid w:val="00F6751E"/>
    <w:rsid w:val="00F70848"/>
    <w:rsid w:val="00F73A60"/>
    <w:rsid w:val="00F8015D"/>
    <w:rsid w:val="00F829C7"/>
    <w:rsid w:val="00F834AA"/>
    <w:rsid w:val="00F848D6"/>
    <w:rsid w:val="00F859AE"/>
    <w:rsid w:val="00F9122F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5E0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69C0D5"/>
  <w15:docId w15:val="{BA1E7C72-737C-418F-A27E-BD917D8D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D47A319AC46E4817EE588528CBB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22F2C-7004-40A8-AEA2-C34C53C39524}"/>
      </w:docPartPr>
      <w:docPartBody>
        <w:p w:rsidR="00B83FAD" w:rsidRDefault="00230012" w:rsidP="00230012">
          <w:pPr>
            <w:pStyle w:val="570D47A319AC46E4817EE588528CBB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E200C7C58C4A12A454F7B998D76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BDFA6-0359-4235-8BB4-146DD7DBAA38}"/>
      </w:docPartPr>
      <w:docPartBody>
        <w:p w:rsidR="00B83FAD" w:rsidRDefault="00230012" w:rsidP="00230012">
          <w:pPr>
            <w:pStyle w:val="2AE200C7C58C4A12A454F7B998D763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EEF0DEAF5B4500867CB95001CE9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91D07-5094-4C9D-9F13-388316EB7AB7}"/>
      </w:docPartPr>
      <w:docPartBody>
        <w:p w:rsidR="00B83FAD" w:rsidRDefault="00230012" w:rsidP="00230012">
          <w:pPr>
            <w:pStyle w:val="D4EEF0DEAF5B4500867CB95001CE9B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1D3617B3674C638951E267E87F4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F5EEB-85CC-4EFF-83FE-959D54144649}"/>
      </w:docPartPr>
      <w:docPartBody>
        <w:p w:rsidR="00B83FAD" w:rsidRDefault="00230012" w:rsidP="00230012">
          <w:pPr>
            <w:pStyle w:val="E51D3617B3674C638951E267E87F4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E986873FB46599A6AE76C242E1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E314F-568A-4DB9-ADCD-1D16ACC8AC66}"/>
      </w:docPartPr>
      <w:docPartBody>
        <w:p w:rsidR="00B83FAD" w:rsidRDefault="00230012" w:rsidP="00230012">
          <w:pPr>
            <w:pStyle w:val="9FAE986873FB46599A6AE76C242E1FE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12"/>
    <w:rsid w:val="00230012"/>
    <w:rsid w:val="00B8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50E9830B874E26BA31F21FC3EA1BAC">
    <w:name w:val="1650E9830B874E26BA31F21FC3EA1BAC"/>
    <w:rsid w:val="00230012"/>
  </w:style>
  <w:style w:type="character" w:styleId="Platshllartext">
    <w:name w:val="Placeholder Text"/>
    <w:basedOn w:val="Standardstycketeckensnitt"/>
    <w:uiPriority w:val="99"/>
    <w:semiHidden/>
    <w:rsid w:val="00230012"/>
    <w:rPr>
      <w:noProof w:val="0"/>
      <w:color w:val="808080"/>
    </w:rPr>
  </w:style>
  <w:style w:type="paragraph" w:customStyle="1" w:styleId="FA373C929596456D84F21F33B7BCA50E">
    <w:name w:val="FA373C929596456D84F21F33B7BCA50E"/>
    <w:rsid w:val="00230012"/>
  </w:style>
  <w:style w:type="paragraph" w:customStyle="1" w:styleId="D3CFD52CED44446C9F372AE7C9D29807">
    <w:name w:val="D3CFD52CED44446C9F372AE7C9D29807"/>
    <w:rsid w:val="00230012"/>
  </w:style>
  <w:style w:type="paragraph" w:customStyle="1" w:styleId="B174C9A552B6442BAE2AC73C4C64331D">
    <w:name w:val="B174C9A552B6442BAE2AC73C4C64331D"/>
    <w:rsid w:val="00230012"/>
  </w:style>
  <w:style w:type="paragraph" w:customStyle="1" w:styleId="570D47A319AC46E4817EE588528CBB26">
    <w:name w:val="570D47A319AC46E4817EE588528CBB26"/>
    <w:rsid w:val="00230012"/>
  </w:style>
  <w:style w:type="paragraph" w:customStyle="1" w:styleId="2AE200C7C58C4A12A454F7B998D7632B">
    <w:name w:val="2AE200C7C58C4A12A454F7B998D7632B"/>
    <w:rsid w:val="00230012"/>
  </w:style>
  <w:style w:type="paragraph" w:customStyle="1" w:styleId="77B7CD52D70F4B2B81980DC5BFEED744">
    <w:name w:val="77B7CD52D70F4B2B81980DC5BFEED744"/>
    <w:rsid w:val="00230012"/>
  </w:style>
  <w:style w:type="paragraph" w:customStyle="1" w:styleId="15711CD1CA7F42C894E0AE42D0B1C0E2">
    <w:name w:val="15711CD1CA7F42C894E0AE42D0B1C0E2"/>
    <w:rsid w:val="00230012"/>
  </w:style>
  <w:style w:type="paragraph" w:customStyle="1" w:styleId="379EB0B03535463DAB62EE4F6EF9020C">
    <w:name w:val="379EB0B03535463DAB62EE4F6EF9020C"/>
    <w:rsid w:val="00230012"/>
  </w:style>
  <w:style w:type="paragraph" w:customStyle="1" w:styleId="D4EEF0DEAF5B4500867CB95001CE9B8C">
    <w:name w:val="D4EEF0DEAF5B4500867CB95001CE9B8C"/>
    <w:rsid w:val="00230012"/>
  </w:style>
  <w:style w:type="paragraph" w:customStyle="1" w:styleId="E51D3617B3674C638951E267E87F4CE5">
    <w:name w:val="E51D3617B3674C638951E267E87F4CE5"/>
    <w:rsid w:val="00230012"/>
  </w:style>
  <w:style w:type="paragraph" w:customStyle="1" w:styleId="2AE200C7C58C4A12A454F7B998D7632B1">
    <w:name w:val="2AE200C7C58C4A12A454F7B998D7632B1"/>
    <w:rsid w:val="002300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EEF0DEAF5B4500867CB95001CE9B8C1">
    <w:name w:val="D4EEF0DEAF5B4500867CB95001CE9B8C1"/>
    <w:rsid w:val="0023001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9FE5C644AF49A5B03D095B43D7ED37">
    <w:name w:val="C89FE5C644AF49A5B03D095B43D7ED37"/>
    <w:rsid w:val="00230012"/>
  </w:style>
  <w:style w:type="paragraph" w:customStyle="1" w:styleId="BF4A676D328B4E7CADED5E20BC86BD80">
    <w:name w:val="BF4A676D328B4E7CADED5E20BC86BD80"/>
    <w:rsid w:val="00230012"/>
  </w:style>
  <w:style w:type="paragraph" w:customStyle="1" w:styleId="D7B7CA0D8B1F44A39040675213811D77">
    <w:name w:val="D7B7CA0D8B1F44A39040675213811D77"/>
    <w:rsid w:val="00230012"/>
  </w:style>
  <w:style w:type="paragraph" w:customStyle="1" w:styleId="6C8AF882A43D4BD7A7668F0348CD8F82">
    <w:name w:val="6C8AF882A43D4BD7A7668F0348CD8F82"/>
    <w:rsid w:val="00230012"/>
  </w:style>
  <w:style w:type="paragraph" w:customStyle="1" w:styleId="6154F87AC3E04B9AB5397C5484548AD4">
    <w:name w:val="6154F87AC3E04B9AB5397C5484548AD4"/>
    <w:rsid w:val="00230012"/>
  </w:style>
  <w:style w:type="paragraph" w:customStyle="1" w:styleId="9FAE986873FB46599A6AE76C242E1FED">
    <w:name w:val="9FAE986873FB46599A6AE76C242E1FED"/>
    <w:rsid w:val="00230012"/>
  </w:style>
  <w:style w:type="paragraph" w:customStyle="1" w:styleId="D916B1DD81EB405CADBC3079E7E49A98">
    <w:name w:val="D916B1DD81EB405CADBC3079E7E49A98"/>
    <w:rsid w:val="00230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2020-11-12T00:00:00</HeaderDate>
    <Office/>
    <Dnr>I2020/02666</Dnr>
    <ParagrafNr/>
    <DocumentTitle/>
    <VisitingAddress/>
    <Extra1/>
    <Extra2/>
    <Extra3>Åsa Coenraads</Extra3>
    <Number/>
    <Recipient>Till riksdagen</Recipient>
    <SenderText/>
    <DocNumber>I2020/02667</DocNumber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a257aeeb-0c15-47bf-a1af-70189575d766</RD_Svarsid>
  </documentManagement>
</p:properties>
</file>

<file path=customXml/itemProps1.xml><?xml version="1.0" encoding="utf-8"?>
<ds:datastoreItem xmlns:ds="http://schemas.openxmlformats.org/officeDocument/2006/customXml" ds:itemID="{1FD39516-BC99-494A-BB3A-AAFA341FCDD0}"/>
</file>

<file path=customXml/itemProps2.xml><?xml version="1.0" encoding="utf-8"?>
<ds:datastoreItem xmlns:ds="http://schemas.openxmlformats.org/officeDocument/2006/customXml" ds:itemID="{F75520B3-F14B-4A59-8439-91A5811E7EF6}"/>
</file>

<file path=customXml/itemProps3.xml><?xml version="1.0" encoding="utf-8"?>
<ds:datastoreItem xmlns:ds="http://schemas.openxmlformats.org/officeDocument/2006/customXml" ds:itemID="{8D9CDC4C-F3E5-4417-AAF3-76ABDCD095F8}"/>
</file>

<file path=customXml/itemProps4.xml><?xml version="1.0" encoding="utf-8"?>
<ds:datastoreItem xmlns:ds="http://schemas.openxmlformats.org/officeDocument/2006/customXml" ds:itemID="{2F16CC27-3026-48C0-BE14-654B9C5A08A2}"/>
</file>

<file path=customXml/itemProps5.xml><?xml version="1.0" encoding="utf-8"?>
<ds:datastoreItem xmlns:ds="http://schemas.openxmlformats.org/officeDocument/2006/customXml" ds:itemID="{BF6D3BCF-D471-4CBE-8441-259EAD590D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263 och 264.docx</dc:title>
  <dc:subject/>
  <dc:creator>Göran Roos</dc:creator>
  <cp:keywords/>
  <dc:description/>
  <cp:lastModifiedBy>Göran Roos</cp:lastModifiedBy>
  <cp:revision>10</cp:revision>
  <cp:lastPrinted>2020-10-26T11:47:00Z</cp:lastPrinted>
  <dcterms:created xsi:type="dcterms:W3CDTF">2020-10-26T11:50:00Z</dcterms:created>
  <dcterms:modified xsi:type="dcterms:W3CDTF">2020-11-12T16:55:00Z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