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271BC8" w14:paraId="11A608FD" w14:textId="77777777" w:rsidTr="005B256E">
        <w:tc>
          <w:tcPr>
            <w:tcW w:w="2268" w:type="dxa"/>
          </w:tcPr>
          <w:p w14:paraId="31EFC8A8" w14:textId="77777777" w:rsidR="00271BC8" w:rsidRDefault="00271BC8" w:rsidP="005B256E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6F1B47D" w14:textId="77777777" w:rsidR="00271BC8" w:rsidRDefault="00271BC8" w:rsidP="005B256E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271BC8" w14:paraId="7D7EE46D" w14:textId="77777777" w:rsidTr="005B256E">
        <w:tc>
          <w:tcPr>
            <w:tcW w:w="2268" w:type="dxa"/>
          </w:tcPr>
          <w:p w14:paraId="29B382C4" w14:textId="77777777" w:rsidR="00271BC8" w:rsidRDefault="00271BC8" w:rsidP="005B256E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6AC5D29" w14:textId="77777777" w:rsidR="00271BC8" w:rsidRDefault="00271BC8" w:rsidP="005B256E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271BC8" w14:paraId="34D4DFCE" w14:textId="77777777" w:rsidTr="005B256E">
        <w:tc>
          <w:tcPr>
            <w:tcW w:w="3402" w:type="dxa"/>
            <w:gridSpan w:val="2"/>
          </w:tcPr>
          <w:p w14:paraId="080E3771" w14:textId="77777777" w:rsidR="00271BC8" w:rsidRDefault="00271BC8" w:rsidP="005B256E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47197AF" w14:textId="77777777" w:rsidR="00271BC8" w:rsidRDefault="00271BC8" w:rsidP="005B256E">
            <w:pPr>
              <w:framePr w:w="5035" w:h="1644" w:wrap="notBeside" w:vAnchor="page" w:hAnchor="page" w:x="6573" w:y="721"/>
            </w:pPr>
          </w:p>
        </w:tc>
      </w:tr>
      <w:tr w:rsidR="00271BC8" w14:paraId="2ED59C22" w14:textId="77777777" w:rsidTr="005B256E">
        <w:tc>
          <w:tcPr>
            <w:tcW w:w="2268" w:type="dxa"/>
          </w:tcPr>
          <w:p w14:paraId="659AA365" w14:textId="77777777" w:rsidR="00271BC8" w:rsidRDefault="00271BC8" w:rsidP="005B256E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7B576B" w14:textId="77777777" w:rsidR="00271BC8" w:rsidRPr="00ED583F" w:rsidRDefault="00271BC8" w:rsidP="005B256E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271BC8" w14:paraId="58DE7C5E" w14:textId="77777777" w:rsidTr="005B256E">
        <w:tc>
          <w:tcPr>
            <w:tcW w:w="2268" w:type="dxa"/>
          </w:tcPr>
          <w:p w14:paraId="53D38C5B" w14:textId="77777777" w:rsidR="00271BC8" w:rsidRDefault="00271BC8" w:rsidP="005B256E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BC6E40" w14:textId="77777777" w:rsidR="00271BC8" w:rsidRDefault="00271BC8" w:rsidP="005B256E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271BC8" w14:paraId="01D8D1C1" w14:textId="77777777" w:rsidTr="005B256E">
        <w:trPr>
          <w:trHeight w:val="284"/>
        </w:trPr>
        <w:tc>
          <w:tcPr>
            <w:tcW w:w="4911" w:type="dxa"/>
          </w:tcPr>
          <w:p w14:paraId="6A560A5F" w14:textId="77777777" w:rsidR="00271BC8" w:rsidRDefault="00271BC8" w:rsidP="005B256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271BC8" w14:paraId="1D7BF67A" w14:textId="77777777" w:rsidTr="005B256E">
        <w:trPr>
          <w:trHeight w:val="284"/>
        </w:trPr>
        <w:tc>
          <w:tcPr>
            <w:tcW w:w="4911" w:type="dxa"/>
          </w:tcPr>
          <w:p w14:paraId="75F39A86" w14:textId="77777777" w:rsidR="00271BC8" w:rsidRDefault="00271BC8" w:rsidP="005B256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271BC8" w14:paraId="471BD0B1" w14:textId="77777777" w:rsidTr="005B256E">
        <w:trPr>
          <w:trHeight w:val="284"/>
        </w:trPr>
        <w:tc>
          <w:tcPr>
            <w:tcW w:w="4911" w:type="dxa"/>
          </w:tcPr>
          <w:p w14:paraId="37AB7106" w14:textId="77777777" w:rsidR="00271BC8" w:rsidRDefault="00271BC8" w:rsidP="005B25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71BC8" w:rsidRPr="00EB6B60" w14:paraId="5C3A7B71" w14:textId="77777777" w:rsidTr="005B256E">
        <w:trPr>
          <w:trHeight w:val="284"/>
        </w:trPr>
        <w:tc>
          <w:tcPr>
            <w:tcW w:w="4911" w:type="dxa"/>
          </w:tcPr>
          <w:p w14:paraId="1121E428" w14:textId="4B0B2A2D" w:rsidR="00271BC8" w:rsidRDefault="00271BC8" w:rsidP="005B25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71BC8" w:rsidRPr="00EB6B60" w14:paraId="3D6CEBDC" w14:textId="77777777" w:rsidTr="005B256E">
        <w:trPr>
          <w:trHeight w:val="284"/>
        </w:trPr>
        <w:tc>
          <w:tcPr>
            <w:tcW w:w="4911" w:type="dxa"/>
          </w:tcPr>
          <w:p w14:paraId="4A9E7EA2" w14:textId="065DCA88" w:rsidR="00271BC8" w:rsidRDefault="00271BC8" w:rsidP="005B25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71BC8" w:rsidRPr="00D2132A" w14:paraId="70FCA30C" w14:textId="77777777" w:rsidTr="005B256E">
        <w:trPr>
          <w:trHeight w:val="284"/>
        </w:trPr>
        <w:tc>
          <w:tcPr>
            <w:tcW w:w="4911" w:type="dxa"/>
          </w:tcPr>
          <w:p w14:paraId="42AFE54D" w14:textId="77777777" w:rsidR="00271BC8" w:rsidRPr="00EB6B60" w:rsidRDefault="00271BC8" w:rsidP="005B256E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271BC8" w:rsidRPr="00EC2155" w14:paraId="39722A30" w14:textId="77777777" w:rsidTr="005B256E">
        <w:trPr>
          <w:trHeight w:val="284"/>
        </w:trPr>
        <w:tc>
          <w:tcPr>
            <w:tcW w:w="4911" w:type="dxa"/>
          </w:tcPr>
          <w:p w14:paraId="75758B69" w14:textId="1ADA7B96" w:rsidR="00EC2155" w:rsidRPr="00EC2155" w:rsidRDefault="00EC2155" w:rsidP="005B25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71BC8" w:rsidRPr="00EC2155" w14:paraId="25C021CB" w14:textId="77777777" w:rsidTr="005B256E">
        <w:trPr>
          <w:trHeight w:val="284"/>
        </w:trPr>
        <w:tc>
          <w:tcPr>
            <w:tcW w:w="4911" w:type="dxa"/>
          </w:tcPr>
          <w:p w14:paraId="6BC9549E" w14:textId="77777777" w:rsidR="00271BC8" w:rsidRPr="00EC2155" w:rsidRDefault="00271BC8" w:rsidP="005B25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71BC8" w:rsidRPr="00EC2155" w14:paraId="7E36E9DB" w14:textId="77777777" w:rsidTr="005B256E">
        <w:trPr>
          <w:trHeight w:val="284"/>
        </w:trPr>
        <w:tc>
          <w:tcPr>
            <w:tcW w:w="4911" w:type="dxa"/>
          </w:tcPr>
          <w:p w14:paraId="56DD2DE7" w14:textId="77777777" w:rsidR="00271BC8" w:rsidRPr="00EC2155" w:rsidRDefault="00271BC8" w:rsidP="005B25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BB668D4" w14:textId="77777777" w:rsidR="00271BC8" w:rsidRDefault="00271BC8" w:rsidP="00271BC8">
      <w:pPr>
        <w:framePr w:w="4400" w:h="2523" w:wrap="notBeside" w:vAnchor="page" w:hAnchor="page" w:x="6453" w:y="2445"/>
        <w:ind w:left="142"/>
      </w:pPr>
      <w:r>
        <w:t>Till riksdagen</w:t>
      </w:r>
    </w:p>
    <w:p w14:paraId="3FE040A4" w14:textId="77777777" w:rsidR="00271BC8" w:rsidRDefault="00271BC8" w:rsidP="00271BC8">
      <w:pPr>
        <w:framePr w:w="4400" w:h="2523" w:wrap="notBeside" w:vAnchor="page" w:hAnchor="page" w:x="6453" w:y="2445"/>
        <w:ind w:left="142"/>
      </w:pPr>
    </w:p>
    <w:p w14:paraId="5E638E77" w14:textId="77777777" w:rsidR="00271BC8" w:rsidRDefault="00271BC8" w:rsidP="00271BC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2017/18:60 av Tina Acketoft (L) Folkomröstningen i Katalonien och fråga 2017/18:61 av Markus Wiechel (SD) Folkomröstningen i Katalonien </w:t>
      </w:r>
    </w:p>
    <w:p w14:paraId="2C5D564E" w14:textId="77777777" w:rsidR="00271BC8" w:rsidRDefault="00271BC8" w:rsidP="00271BC8">
      <w:pPr>
        <w:pStyle w:val="RKnormal"/>
      </w:pPr>
    </w:p>
    <w:p w14:paraId="13C4B778" w14:textId="77777777" w:rsidR="00271BC8" w:rsidRDefault="00271BC8" w:rsidP="00271BC8">
      <w:pPr>
        <w:pStyle w:val="RKnormal"/>
      </w:pPr>
      <w:r>
        <w:t>Tina Acketoft har frågat mig om hur jag avser att agera för att ansvar utkrävs för det våld som tilltogs av spansk centralregering i Madrid. Markus Wiechel har frågat mig hur jag ser på den spanska regeringens agerande i samband med den katalanska folkomröstningen, och om jag avser att vidta några åtgärder som följd av den spanska polisens agerande. Jag väljer att besvara frågorna i ett sammanhang.</w:t>
      </w:r>
    </w:p>
    <w:p w14:paraId="7CBF34DB" w14:textId="77777777" w:rsidR="00271BC8" w:rsidRDefault="00271BC8" w:rsidP="00271BC8">
      <w:pPr>
        <w:pStyle w:val="RKnormal"/>
      </w:pPr>
    </w:p>
    <w:p w14:paraId="4E5BB396" w14:textId="587370A2" w:rsidR="008803ED" w:rsidRDefault="00683477" w:rsidP="00271BC8">
      <w:pPr>
        <w:pStyle w:val="RKnormal"/>
      </w:pPr>
      <w:r>
        <w:t xml:space="preserve">Frågan om Kataloniens självständighetssträvanden är en fråga som måste lösas genom </w:t>
      </w:r>
      <w:r w:rsidR="005268DF">
        <w:t xml:space="preserve">politisk </w:t>
      </w:r>
      <w:r>
        <w:t>dialog mellan Madrid och Barcelona och i enlighet med d</w:t>
      </w:r>
      <w:r w:rsidR="007D1C55">
        <w:t>en spanska konstitutionen. Span</w:t>
      </w:r>
      <w:r>
        <w:t>ska rättsvårdande myndigheter har ansvaret för brottsbeivran i Spanien.</w:t>
      </w:r>
    </w:p>
    <w:p w14:paraId="2F056F43" w14:textId="77777777" w:rsidR="008803ED" w:rsidRDefault="008803ED" w:rsidP="00271BC8">
      <w:pPr>
        <w:pStyle w:val="RKnormal"/>
      </w:pPr>
    </w:p>
    <w:p w14:paraId="7E8A3B26" w14:textId="77777777" w:rsidR="00271BC8" w:rsidRDefault="00B6434B" w:rsidP="00271BC8">
      <w:pPr>
        <w:pStyle w:val="RKnormal"/>
      </w:pPr>
      <w:r>
        <w:t xml:space="preserve">I samband med folkomröstningen visades bilder på oacceptabelt polisvåld. </w:t>
      </w:r>
      <w:r w:rsidR="00271BC8">
        <w:t>Alla åtgärder från myndigheter måste ske med återhållsamhet, respekt för mänskliga rättigheter och i enlighet med rättsstatens principer. Detta är också något som Europarådets generalsekreterare har konstaterat.</w:t>
      </w:r>
    </w:p>
    <w:p w14:paraId="180C0A88" w14:textId="77777777" w:rsidR="00684537" w:rsidRDefault="00684537" w:rsidP="00271BC8">
      <w:pPr>
        <w:pStyle w:val="RKnormal"/>
      </w:pPr>
    </w:p>
    <w:p w14:paraId="20FCC246" w14:textId="77777777" w:rsidR="00271BC8" w:rsidRDefault="00EC2155" w:rsidP="00271BC8">
      <w:pPr>
        <w:pStyle w:val="RKnormal"/>
      </w:pPr>
      <w:r>
        <w:t xml:space="preserve">Stockholm </w:t>
      </w:r>
      <w:r w:rsidR="001B64C7">
        <w:t xml:space="preserve">den </w:t>
      </w:r>
      <w:r w:rsidR="009A7E8A">
        <w:t>11</w:t>
      </w:r>
      <w:r w:rsidR="001B64C7">
        <w:t xml:space="preserve"> oktober 2017</w:t>
      </w:r>
    </w:p>
    <w:p w14:paraId="1BB5BA1E" w14:textId="77777777" w:rsidR="00271BC8" w:rsidRDefault="00271BC8" w:rsidP="00271BC8">
      <w:pPr>
        <w:pStyle w:val="RKnormal"/>
      </w:pPr>
    </w:p>
    <w:p w14:paraId="25B1DDB4" w14:textId="77777777" w:rsidR="00271BC8" w:rsidRDefault="00271BC8" w:rsidP="00271BC8">
      <w:pPr>
        <w:pStyle w:val="RKnormal"/>
      </w:pPr>
    </w:p>
    <w:p w14:paraId="3392FCD6" w14:textId="77777777" w:rsidR="00EC2155" w:rsidRDefault="00EC2155" w:rsidP="009A7E8A">
      <w:pPr>
        <w:pStyle w:val="RKnormal"/>
      </w:pPr>
    </w:p>
    <w:p w14:paraId="644A4A01" w14:textId="77777777" w:rsidR="00D2132A" w:rsidRDefault="00D2132A" w:rsidP="009A7E8A">
      <w:pPr>
        <w:pStyle w:val="RKnormal"/>
      </w:pPr>
    </w:p>
    <w:p w14:paraId="28FA6B4B" w14:textId="77777777" w:rsidR="00CF717A" w:rsidRPr="00CF717A" w:rsidRDefault="00271BC8" w:rsidP="009A7E8A">
      <w:pPr>
        <w:pStyle w:val="RKnormal"/>
      </w:pPr>
      <w:bookmarkStart w:id="0" w:name="_GoBack"/>
      <w:bookmarkEnd w:id="0"/>
      <w:r>
        <w:t>Margot Wallström</w:t>
      </w:r>
    </w:p>
    <w:sectPr w:rsidR="00CF717A" w:rsidRPr="00CF717A" w:rsidSect="00B663DA">
      <w:headerReference w:type="even" r:id="rId16"/>
      <w:headerReference w:type="default" r:id="rId17"/>
      <w:headerReference w:type="first" r:id="rId18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13949" w14:textId="77777777" w:rsidR="00271BC8" w:rsidRDefault="00271BC8" w:rsidP="00A87A54">
      <w:pPr>
        <w:spacing w:line="240" w:lineRule="auto"/>
      </w:pPr>
      <w:r>
        <w:separator/>
      </w:r>
    </w:p>
  </w:endnote>
  <w:endnote w:type="continuationSeparator" w:id="0">
    <w:p w14:paraId="12D83051" w14:textId="77777777" w:rsidR="00271BC8" w:rsidRDefault="00271BC8" w:rsidP="00A8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2F603" w14:textId="77777777" w:rsidR="00271BC8" w:rsidRDefault="00271BC8" w:rsidP="00A87A54">
      <w:pPr>
        <w:spacing w:line="240" w:lineRule="auto"/>
      </w:pPr>
      <w:r>
        <w:separator/>
      </w:r>
    </w:p>
  </w:footnote>
  <w:footnote w:type="continuationSeparator" w:id="0">
    <w:p w14:paraId="3F699842" w14:textId="77777777" w:rsidR="00271BC8" w:rsidRDefault="00271BC8" w:rsidP="00A87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99C5A" w14:textId="77777777" w:rsidR="00E80146" w:rsidRDefault="009A7E8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F467D2" w14:textId="77777777">
      <w:trPr>
        <w:cantSplit/>
      </w:trPr>
      <w:tc>
        <w:tcPr>
          <w:tcW w:w="3119" w:type="dxa"/>
        </w:tcPr>
        <w:p w14:paraId="54C01125" w14:textId="77777777" w:rsidR="00E80146" w:rsidRDefault="00D2132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5E9A39" w14:textId="77777777" w:rsidR="00E80146" w:rsidRDefault="00D2132A">
          <w:pPr>
            <w:pStyle w:val="Sidhuvud"/>
            <w:ind w:right="360"/>
          </w:pPr>
        </w:p>
      </w:tc>
      <w:tc>
        <w:tcPr>
          <w:tcW w:w="1525" w:type="dxa"/>
        </w:tcPr>
        <w:p w14:paraId="334F581F" w14:textId="77777777" w:rsidR="00E80146" w:rsidRDefault="00D2132A">
          <w:pPr>
            <w:pStyle w:val="Sidhuvud"/>
            <w:ind w:right="360"/>
          </w:pPr>
        </w:p>
      </w:tc>
    </w:tr>
  </w:tbl>
  <w:p w14:paraId="0C3F8C81" w14:textId="77777777" w:rsidR="00E80146" w:rsidRDefault="00D2132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DF5BF" w14:textId="77777777" w:rsidR="00E80146" w:rsidRDefault="009A7E8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412C3A" w14:textId="77777777">
      <w:trPr>
        <w:cantSplit/>
      </w:trPr>
      <w:tc>
        <w:tcPr>
          <w:tcW w:w="3119" w:type="dxa"/>
        </w:tcPr>
        <w:p w14:paraId="70E961A6" w14:textId="77777777" w:rsidR="00E80146" w:rsidRDefault="00D2132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53FF29" w14:textId="77777777" w:rsidR="00E80146" w:rsidRDefault="00D2132A">
          <w:pPr>
            <w:pStyle w:val="Sidhuvud"/>
            <w:ind w:right="360"/>
          </w:pPr>
        </w:p>
      </w:tc>
      <w:tc>
        <w:tcPr>
          <w:tcW w:w="1525" w:type="dxa"/>
        </w:tcPr>
        <w:p w14:paraId="6570AA46" w14:textId="77777777" w:rsidR="00E80146" w:rsidRDefault="00D2132A">
          <w:pPr>
            <w:pStyle w:val="Sidhuvud"/>
            <w:ind w:right="360"/>
          </w:pPr>
        </w:p>
      </w:tc>
    </w:tr>
  </w:tbl>
  <w:p w14:paraId="154A7D06" w14:textId="77777777" w:rsidR="00E80146" w:rsidRDefault="00D2132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AE53F" w14:textId="77777777" w:rsidR="00EB6B60" w:rsidRDefault="009A7E8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20A1DB1" wp14:editId="4921E69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B98B62" w14:textId="77777777" w:rsidR="00E80146" w:rsidRDefault="00D2132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252537" w14:textId="77777777" w:rsidR="00E80146" w:rsidRDefault="00D2132A">
    <w:pPr>
      <w:rPr>
        <w:rFonts w:ascii="TradeGothic" w:hAnsi="TradeGothic"/>
        <w:b/>
        <w:bCs/>
        <w:spacing w:val="12"/>
        <w:sz w:val="22"/>
      </w:rPr>
    </w:pPr>
  </w:p>
  <w:p w14:paraId="5511770F" w14:textId="77777777" w:rsidR="00E80146" w:rsidRDefault="00D2132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11709D" w14:textId="77777777" w:rsidR="00E80146" w:rsidRDefault="00D2132A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C8"/>
    <w:rsid w:val="00004D5C"/>
    <w:rsid w:val="00005F68"/>
    <w:rsid w:val="00012B00"/>
    <w:rsid w:val="00017386"/>
    <w:rsid w:val="00026711"/>
    <w:rsid w:val="00041EDC"/>
    <w:rsid w:val="0004644E"/>
    <w:rsid w:val="00057FE0"/>
    <w:rsid w:val="000757FC"/>
    <w:rsid w:val="000862E0"/>
    <w:rsid w:val="00093408"/>
    <w:rsid w:val="0009435C"/>
    <w:rsid w:val="00097200"/>
    <w:rsid w:val="000C61D1"/>
    <w:rsid w:val="000E12D9"/>
    <w:rsid w:val="000F00B8"/>
    <w:rsid w:val="00111809"/>
    <w:rsid w:val="00121002"/>
    <w:rsid w:val="00170CE4"/>
    <w:rsid w:val="00173126"/>
    <w:rsid w:val="00192E34"/>
    <w:rsid w:val="001B64C7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71BC8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23B42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268DF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83477"/>
    <w:rsid w:val="00684537"/>
    <w:rsid w:val="00686086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2DC5"/>
    <w:rsid w:val="007C44FF"/>
    <w:rsid w:val="007C7BDB"/>
    <w:rsid w:val="007D1C55"/>
    <w:rsid w:val="007D73AB"/>
    <w:rsid w:val="007F516C"/>
    <w:rsid w:val="00804C1B"/>
    <w:rsid w:val="00816677"/>
    <w:rsid w:val="008178E6"/>
    <w:rsid w:val="008375D5"/>
    <w:rsid w:val="00875DDD"/>
    <w:rsid w:val="008803ED"/>
    <w:rsid w:val="00891929"/>
    <w:rsid w:val="008A0A0D"/>
    <w:rsid w:val="008C562B"/>
    <w:rsid w:val="008D3090"/>
    <w:rsid w:val="008D4306"/>
    <w:rsid w:val="008D4508"/>
    <w:rsid w:val="008E77D6"/>
    <w:rsid w:val="0093335A"/>
    <w:rsid w:val="00933E6E"/>
    <w:rsid w:val="0094502D"/>
    <w:rsid w:val="00947013"/>
    <w:rsid w:val="00957413"/>
    <w:rsid w:val="00986CC3"/>
    <w:rsid w:val="009920AA"/>
    <w:rsid w:val="009A4D0A"/>
    <w:rsid w:val="009A7E8A"/>
    <w:rsid w:val="009C2459"/>
    <w:rsid w:val="009D5D40"/>
    <w:rsid w:val="009D6B1B"/>
    <w:rsid w:val="009E107B"/>
    <w:rsid w:val="009E18D6"/>
    <w:rsid w:val="009F41D4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46037"/>
    <w:rsid w:val="00B517E1"/>
    <w:rsid w:val="00B55E70"/>
    <w:rsid w:val="00B639D8"/>
    <w:rsid w:val="00B6434B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132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2519"/>
    <w:rsid w:val="00DF5BFB"/>
    <w:rsid w:val="00E469E4"/>
    <w:rsid w:val="00E475C3"/>
    <w:rsid w:val="00E509B0"/>
    <w:rsid w:val="00E7634A"/>
    <w:rsid w:val="00E82BA3"/>
    <w:rsid w:val="00EA1688"/>
    <w:rsid w:val="00EB5A93"/>
    <w:rsid w:val="00EC2155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16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BC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overflowPunct/>
      <w:autoSpaceDE/>
      <w:autoSpaceDN/>
      <w:adjustRightInd/>
      <w:spacing w:before="320" w:after="80" w:line="276" w:lineRule="auto"/>
      <w:textAlignment w:val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overflowPunct/>
      <w:autoSpaceDE/>
      <w:autoSpaceDN/>
      <w:adjustRightInd/>
      <w:spacing w:before="320" w:after="80" w:line="276" w:lineRule="auto"/>
      <w:textAlignment w:val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overflowPunct/>
      <w:autoSpaceDE/>
      <w:autoSpaceDN/>
      <w:adjustRightInd/>
      <w:spacing w:before="240" w:after="100" w:line="240" w:lineRule="auto"/>
      <w:textAlignment w:val="auto"/>
    </w:pPr>
    <w:rPr>
      <w:rFonts w:asciiTheme="majorHAnsi" w:eastAsiaTheme="minorHAnsi" w:hAnsiTheme="majorHAnsi" w:cstheme="minorBidi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271BC8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271BC8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271BC8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Normalwebb">
    <w:name w:val="Normal (Web)"/>
    <w:basedOn w:val="Normal"/>
    <w:uiPriority w:val="99"/>
    <w:unhideWhenUsed/>
    <w:rsid w:val="00271B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71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1BC8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4603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4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46037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4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46037"/>
    <w:rPr>
      <w:rFonts w:ascii="OrigGarmnd BT" w:eastAsia="Times New Roman" w:hAnsi="OrigGarmnd BT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BC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overflowPunct/>
      <w:autoSpaceDE/>
      <w:autoSpaceDN/>
      <w:adjustRightInd/>
      <w:spacing w:before="320" w:after="80" w:line="276" w:lineRule="auto"/>
      <w:textAlignment w:val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overflowPunct/>
      <w:autoSpaceDE/>
      <w:autoSpaceDN/>
      <w:adjustRightInd/>
      <w:spacing w:before="320" w:after="80" w:line="276" w:lineRule="auto"/>
      <w:textAlignment w:val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overflowPunct/>
      <w:autoSpaceDE/>
      <w:autoSpaceDN/>
      <w:adjustRightInd/>
      <w:spacing w:before="240" w:after="100" w:line="240" w:lineRule="auto"/>
      <w:textAlignment w:val="auto"/>
    </w:pPr>
    <w:rPr>
      <w:rFonts w:asciiTheme="majorHAnsi" w:eastAsiaTheme="minorHAnsi" w:hAnsiTheme="majorHAnsi" w:cstheme="minorBidi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271BC8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271BC8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271BC8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Normalwebb">
    <w:name w:val="Normal (Web)"/>
    <w:basedOn w:val="Normal"/>
    <w:uiPriority w:val="99"/>
    <w:unhideWhenUsed/>
    <w:rsid w:val="00271B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71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1BC8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4603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4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46037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4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46037"/>
    <w:rPr>
      <w:rFonts w:ascii="OrigGarmnd BT" w:eastAsia="Times New Roman" w:hAnsi="OrigGarmnd B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7179aac7-ea60-4d9a-abcb-e7a9ea934b9f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39EAB-4CAB-4B3B-8646-3BB20E1CA405}"/>
</file>

<file path=customXml/itemProps2.xml><?xml version="1.0" encoding="utf-8"?>
<ds:datastoreItem xmlns:ds="http://schemas.openxmlformats.org/officeDocument/2006/customXml" ds:itemID="{073FB450-BAC1-4BD4-AEDC-D74DBEA6D6B5}"/>
</file>

<file path=customXml/itemProps3.xml><?xml version="1.0" encoding="utf-8"?>
<ds:datastoreItem xmlns:ds="http://schemas.openxmlformats.org/officeDocument/2006/customXml" ds:itemID="{F8C54636-BF5C-419A-9967-79F3E78A0F13}"/>
</file>

<file path=customXml/itemProps4.xml><?xml version="1.0" encoding="utf-8"?>
<ds:datastoreItem xmlns:ds="http://schemas.openxmlformats.org/officeDocument/2006/customXml" ds:itemID="{89188A24-0556-49B1-9FBF-EC6E46D53531}"/>
</file>

<file path=customXml/itemProps5.xml><?xml version="1.0" encoding="utf-8"?>
<ds:datastoreItem xmlns:ds="http://schemas.openxmlformats.org/officeDocument/2006/customXml" ds:itemID="{7E44C4D8-73E4-49FC-A840-084FAA9C9948}"/>
</file>

<file path=customXml/itemProps6.xml><?xml version="1.0" encoding="utf-8"?>
<ds:datastoreItem xmlns:ds="http://schemas.openxmlformats.org/officeDocument/2006/customXml" ds:itemID="{86B65A46-75B1-4AD9-A169-9F9B01492D87}"/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070FFEB2-327F-4BFA-8C54-DF6D6A7C7A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Ström</dc:creator>
  <cp:lastModifiedBy>Carina Stålberg</cp:lastModifiedBy>
  <cp:revision>2</cp:revision>
  <cp:lastPrinted>2017-10-09T06:37:00Z</cp:lastPrinted>
  <dcterms:created xsi:type="dcterms:W3CDTF">2017-10-11T08:36:00Z</dcterms:created>
  <dcterms:modified xsi:type="dcterms:W3CDTF">2017-10-11T08:36:00Z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62fe5ec2-88e9-4551-8fe3-2cd9ffeac2dd</vt:lpwstr>
  </property>
</Properties>
</file>