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A888A" w14:textId="40548E8A" w:rsidR="00033E05" w:rsidRDefault="00033E05" w:rsidP="00DA0661">
      <w:pPr>
        <w:pStyle w:val="Rubrik"/>
      </w:pPr>
      <w:bookmarkStart w:id="0" w:name="Start"/>
      <w:bookmarkEnd w:id="0"/>
      <w:r>
        <w:t>Svar på fråga 2020/21:2897 av Mattias Bäckström Johansson (SD)</w:t>
      </w:r>
      <w:r w:rsidR="00537DB6">
        <w:t xml:space="preserve"> </w:t>
      </w:r>
      <w:r>
        <w:t>Intresset för energi</w:t>
      </w:r>
      <w:r w:rsidR="0094546F">
        <w:t>teknik</w:t>
      </w:r>
    </w:p>
    <w:p w14:paraId="615FC8CD" w14:textId="230BA699" w:rsidR="00033E05" w:rsidRDefault="00033E05" w:rsidP="00033E05">
      <w:pPr>
        <w:pStyle w:val="Brdtext"/>
      </w:pPr>
      <w:r>
        <w:t>Mattias Bäckström Johansson har frågat mig om jag anser att det är ett problem med ett lågt intresse för energiteknik, och om jag avser att vidta några åtgärder.</w:t>
      </w:r>
    </w:p>
    <w:p w14:paraId="218A69B9" w14:textId="770FEFE5" w:rsidR="00D466CF" w:rsidRDefault="00AE16EE" w:rsidP="00033E05">
      <w:pPr>
        <w:pStyle w:val="Brdtext"/>
      </w:pPr>
      <w:r>
        <w:t>I</w:t>
      </w:r>
      <w:r w:rsidR="0037559C">
        <w:t xml:space="preserve"> den pågående</w:t>
      </w:r>
      <w:r>
        <w:t xml:space="preserve"> k</w:t>
      </w:r>
      <w:r w:rsidR="00D466CF">
        <w:t>limat- och energiomställningen</w:t>
      </w:r>
      <w:r>
        <w:t xml:space="preserve"> är utvecklingstakten snabb</w:t>
      </w:r>
      <w:r w:rsidR="0037559C">
        <w:t>. E</w:t>
      </w:r>
      <w:r w:rsidR="00D466CF">
        <w:t xml:space="preserve">lektrifieringen av samhället </w:t>
      </w:r>
      <w:r w:rsidR="006460D8">
        <w:t xml:space="preserve">ställer </w:t>
      </w:r>
      <w:r w:rsidR="00EC507C">
        <w:t xml:space="preserve">allt </w:t>
      </w:r>
      <w:r w:rsidR="006460D8">
        <w:t xml:space="preserve">högre </w:t>
      </w:r>
      <w:r w:rsidR="00D466CF">
        <w:t xml:space="preserve">krav på nya tekniska lösningar </w:t>
      </w:r>
      <w:r w:rsidR="0037559C">
        <w:t>och</w:t>
      </w:r>
      <w:r w:rsidR="00D466CF">
        <w:t xml:space="preserve"> efterfrågan på kompetenta medarbetare inom energi</w:t>
      </w:r>
      <w:r w:rsidR="00DD6AF3">
        <w:t>området ökar.</w:t>
      </w:r>
    </w:p>
    <w:p w14:paraId="405B480B" w14:textId="6C1E128B" w:rsidR="007526AD" w:rsidRDefault="007526AD" w:rsidP="00033E05">
      <w:pPr>
        <w:pStyle w:val="Brdtext"/>
      </w:pPr>
      <w:r>
        <w:t xml:space="preserve">Det är av stor </w:t>
      </w:r>
      <w:r w:rsidR="00B80921">
        <w:t>betydelse</w:t>
      </w:r>
      <w:r>
        <w:t xml:space="preserve"> att Sverige har </w:t>
      </w:r>
      <w:r w:rsidR="00B80921">
        <w:t xml:space="preserve">en </w:t>
      </w:r>
      <w:r w:rsidR="0037559C">
        <w:t>väl</w:t>
      </w:r>
      <w:r w:rsidR="002F105F">
        <w:t xml:space="preserve"> </w:t>
      </w:r>
      <w:r w:rsidR="0037559C">
        <w:t>fungerande</w:t>
      </w:r>
      <w:r w:rsidR="00B80921">
        <w:t xml:space="preserve"> kompetensförsörjning</w:t>
      </w:r>
      <w:r w:rsidR="000C47E7">
        <w:t>, karaktärisera</w:t>
      </w:r>
      <w:r w:rsidR="00EC507C">
        <w:t>d</w:t>
      </w:r>
      <w:r w:rsidR="000C47E7">
        <w:t xml:space="preserve"> av jämställdhet och mångfald,</w:t>
      </w:r>
      <w:r w:rsidR="00B80921">
        <w:t xml:space="preserve"> med </w:t>
      </w:r>
      <w:r w:rsidR="0037559C">
        <w:t xml:space="preserve">goda </w:t>
      </w:r>
      <w:r w:rsidR="00B80921">
        <w:t>förutsättningar att tillgodose</w:t>
      </w:r>
      <w:r w:rsidR="006460D8">
        <w:t xml:space="preserve"> </w:t>
      </w:r>
      <w:r w:rsidR="00DD6AF3">
        <w:t xml:space="preserve">det växande </w:t>
      </w:r>
      <w:r w:rsidRPr="007526AD">
        <w:t xml:space="preserve">behovet av </w:t>
      </w:r>
      <w:r w:rsidR="006460D8">
        <w:t>nya rekryteringar</w:t>
      </w:r>
      <w:r w:rsidR="00AE16EE">
        <w:t xml:space="preserve"> inom</w:t>
      </w:r>
      <w:r w:rsidR="0071261D">
        <w:t xml:space="preserve"> </w:t>
      </w:r>
      <w:r w:rsidR="00EC507C">
        <w:t>energi</w:t>
      </w:r>
      <w:r w:rsidR="00AE16EE">
        <w:t xml:space="preserve">sektorn </w:t>
      </w:r>
      <w:r w:rsidR="006460D8">
        <w:t xml:space="preserve">liksom </w:t>
      </w:r>
      <w:r w:rsidR="0071261D">
        <w:t>att ta vara på</w:t>
      </w:r>
      <w:r w:rsidR="003508D7">
        <w:t xml:space="preserve"> och</w:t>
      </w:r>
      <w:r w:rsidR="0071261D">
        <w:t xml:space="preserve"> </w:t>
      </w:r>
      <w:r w:rsidRPr="007526AD">
        <w:t xml:space="preserve">vidareutveckla </w:t>
      </w:r>
      <w:r w:rsidR="006460D8">
        <w:t xml:space="preserve">branschens </w:t>
      </w:r>
      <w:r w:rsidRPr="007526AD">
        <w:t>befintlig</w:t>
      </w:r>
      <w:r w:rsidR="006460D8">
        <w:t>a</w:t>
      </w:r>
      <w:r w:rsidRPr="007526AD">
        <w:t xml:space="preserve"> personal</w:t>
      </w:r>
      <w:r w:rsidR="00AE16EE">
        <w:t>styrka</w:t>
      </w:r>
      <w:r w:rsidRPr="007526AD">
        <w:t>.</w:t>
      </w:r>
      <w:r w:rsidR="00537DB6">
        <w:t xml:space="preserve"> </w:t>
      </w:r>
    </w:p>
    <w:p w14:paraId="24A39EB5" w14:textId="3F0DF5E9" w:rsidR="006460D8" w:rsidRDefault="00D10772" w:rsidP="006460D8">
      <w:pPr>
        <w:pStyle w:val="Brdtext"/>
      </w:pPr>
      <w:r>
        <w:t>Kompetensförsörjningsfrågan har identifierats som en viktig fråga inom ramen för Elektrifieringsstrategin och I</w:t>
      </w:r>
      <w:r w:rsidR="00537DB6" w:rsidRPr="00537DB6">
        <w:t>nfrastrukturdepartementet</w:t>
      </w:r>
      <w:r w:rsidR="00FA75B0">
        <w:t xml:space="preserve"> driver</w:t>
      </w:r>
      <w:r>
        <w:t xml:space="preserve"> </w:t>
      </w:r>
      <w:r w:rsidR="006C2C4D">
        <w:t>ett</w:t>
      </w:r>
      <w:r w:rsidR="00FA75B0">
        <w:t xml:space="preserve"> </w:t>
      </w:r>
      <w:r w:rsidR="00537DB6" w:rsidRPr="00537DB6">
        <w:t xml:space="preserve">strategiarbete </w:t>
      </w:r>
      <w:r w:rsidR="00EC507C">
        <w:t>för</w:t>
      </w:r>
      <w:r w:rsidR="006C2C4D">
        <w:t xml:space="preserve"> </w:t>
      </w:r>
      <w:r w:rsidR="00537DB6" w:rsidRPr="00537DB6">
        <w:t>kompetensförsörjning</w:t>
      </w:r>
      <w:r w:rsidR="00AE16EE">
        <w:t xml:space="preserve"> på energiområdet</w:t>
      </w:r>
      <w:r w:rsidR="006C2C4D">
        <w:t xml:space="preserve"> </w:t>
      </w:r>
      <w:r w:rsidR="00FA75B0">
        <w:t xml:space="preserve">tillsammans </w:t>
      </w:r>
      <w:r w:rsidR="006C2C4D">
        <w:t xml:space="preserve">med </w:t>
      </w:r>
      <w:r w:rsidR="00537DB6" w:rsidRPr="00537DB6">
        <w:t xml:space="preserve">branschorganisationer </w:t>
      </w:r>
      <w:r w:rsidR="00EC507C">
        <w:t xml:space="preserve">och </w:t>
      </w:r>
      <w:r w:rsidR="00537DB6" w:rsidRPr="00537DB6">
        <w:t>marknadsaktörer</w:t>
      </w:r>
      <w:r w:rsidR="006C2C4D">
        <w:t>.</w:t>
      </w:r>
    </w:p>
    <w:p w14:paraId="30B2F477" w14:textId="62CCB0A4" w:rsidR="00033E05" w:rsidRDefault="00033E0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E207CADF6494EB0BC7959C71E6435C9"/>
          </w:placeholder>
          <w:dataBinding w:prefixMappings="xmlns:ns0='http://lp/documentinfo/RK' " w:xpath="/ns0:DocumentInfo[1]/ns0:BaseInfo[1]/ns0:HeaderDate[1]" w:storeItemID="{98A01DA9-0524-4777-B0E1-6F58BAB92951}"/>
          <w:date w:fullDate="2021-05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42E2F">
            <w:t>2</w:t>
          </w:r>
          <w:r w:rsidR="001304F6">
            <w:t>6</w:t>
          </w:r>
          <w:r w:rsidR="00442E2F">
            <w:t xml:space="preserve"> maj 2021</w:t>
          </w:r>
        </w:sdtContent>
      </w:sdt>
    </w:p>
    <w:p w14:paraId="5C5957B7" w14:textId="77777777" w:rsidR="00033E05" w:rsidRDefault="00033E05" w:rsidP="004E7A8F">
      <w:pPr>
        <w:pStyle w:val="Brdtextutanavstnd"/>
      </w:pPr>
    </w:p>
    <w:p w14:paraId="6A86E331" w14:textId="77777777" w:rsidR="00033E05" w:rsidRDefault="00033E05" w:rsidP="004E7A8F">
      <w:pPr>
        <w:pStyle w:val="Brdtextutanavstnd"/>
      </w:pPr>
    </w:p>
    <w:p w14:paraId="53C6B53A" w14:textId="77777777" w:rsidR="00033E05" w:rsidRDefault="00033E05" w:rsidP="004E7A8F">
      <w:pPr>
        <w:pStyle w:val="Brdtextutanavstnd"/>
      </w:pPr>
    </w:p>
    <w:p w14:paraId="0624FFA3" w14:textId="192FE0CA" w:rsidR="00033E05" w:rsidRPr="00DB48AB" w:rsidRDefault="00DD6AF3" w:rsidP="00DB48AB">
      <w:pPr>
        <w:pStyle w:val="Brdtext"/>
      </w:pPr>
      <w:r>
        <w:t>Anders Ygeman</w:t>
      </w:r>
    </w:p>
    <w:sectPr w:rsidR="00033E0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1575B" w14:textId="77777777" w:rsidR="00033E05" w:rsidRDefault="00033E05" w:rsidP="00A87A54">
      <w:pPr>
        <w:spacing w:after="0" w:line="240" w:lineRule="auto"/>
      </w:pPr>
      <w:r>
        <w:separator/>
      </w:r>
    </w:p>
  </w:endnote>
  <w:endnote w:type="continuationSeparator" w:id="0">
    <w:p w14:paraId="1986918D" w14:textId="77777777" w:rsidR="00033E05" w:rsidRDefault="00033E0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A2E0FC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42C14F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F5FA4E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41FB49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346E80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DACF9B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25FBB9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5C681DE" w14:textId="77777777" w:rsidTr="00C26068">
      <w:trPr>
        <w:trHeight w:val="227"/>
      </w:trPr>
      <w:tc>
        <w:tcPr>
          <w:tcW w:w="4074" w:type="dxa"/>
        </w:tcPr>
        <w:p w14:paraId="7FF46AC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EB0F57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B710A1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F3746" w14:textId="77777777" w:rsidR="00033E05" w:rsidRDefault="00033E05" w:rsidP="00A87A54">
      <w:pPr>
        <w:spacing w:after="0" w:line="240" w:lineRule="auto"/>
      </w:pPr>
      <w:r>
        <w:separator/>
      </w:r>
    </w:p>
  </w:footnote>
  <w:footnote w:type="continuationSeparator" w:id="0">
    <w:p w14:paraId="7291E337" w14:textId="77777777" w:rsidR="00033E05" w:rsidRDefault="00033E0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33E05" w14:paraId="6C1BB08A" w14:textId="77777777" w:rsidTr="00C93EBA">
      <w:trPr>
        <w:trHeight w:val="227"/>
      </w:trPr>
      <w:tc>
        <w:tcPr>
          <w:tcW w:w="5534" w:type="dxa"/>
        </w:tcPr>
        <w:p w14:paraId="7EE818BE" w14:textId="77777777" w:rsidR="00033E05" w:rsidRPr="007D73AB" w:rsidRDefault="00033E05">
          <w:pPr>
            <w:pStyle w:val="Sidhuvud"/>
          </w:pPr>
        </w:p>
      </w:tc>
      <w:tc>
        <w:tcPr>
          <w:tcW w:w="3170" w:type="dxa"/>
          <w:vAlign w:val="bottom"/>
        </w:tcPr>
        <w:p w14:paraId="290A1A86" w14:textId="77777777" w:rsidR="00033E05" w:rsidRPr="007D73AB" w:rsidRDefault="00033E05" w:rsidP="00340DE0">
          <w:pPr>
            <w:pStyle w:val="Sidhuvud"/>
          </w:pPr>
        </w:p>
      </w:tc>
      <w:tc>
        <w:tcPr>
          <w:tcW w:w="1134" w:type="dxa"/>
        </w:tcPr>
        <w:p w14:paraId="03A856EF" w14:textId="77777777" w:rsidR="00033E05" w:rsidRDefault="00033E05" w:rsidP="005A703A">
          <w:pPr>
            <w:pStyle w:val="Sidhuvud"/>
          </w:pPr>
        </w:p>
      </w:tc>
    </w:tr>
    <w:tr w:rsidR="00033E05" w14:paraId="704FFFA8" w14:textId="77777777" w:rsidTr="00C93EBA">
      <w:trPr>
        <w:trHeight w:val="1928"/>
      </w:trPr>
      <w:tc>
        <w:tcPr>
          <w:tcW w:w="5534" w:type="dxa"/>
        </w:tcPr>
        <w:p w14:paraId="7D50944B" w14:textId="77777777" w:rsidR="00033E05" w:rsidRPr="00340DE0" w:rsidRDefault="00033E0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B06C473" wp14:editId="2DAB6198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755EC52" w14:textId="77777777" w:rsidR="00033E05" w:rsidRPr="00710A6C" w:rsidRDefault="00033E05" w:rsidP="00EE3C0F">
          <w:pPr>
            <w:pStyle w:val="Sidhuvud"/>
            <w:rPr>
              <w:b/>
            </w:rPr>
          </w:pPr>
        </w:p>
        <w:p w14:paraId="5657CEFE" w14:textId="77777777" w:rsidR="00033E05" w:rsidRDefault="00033E05" w:rsidP="00EE3C0F">
          <w:pPr>
            <w:pStyle w:val="Sidhuvud"/>
          </w:pPr>
        </w:p>
        <w:p w14:paraId="01ACD1E0" w14:textId="77777777" w:rsidR="00033E05" w:rsidRDefault="00033E05" w:rsidP="00EE3C0F">
          <w:pPr>
            <w:pStyle w:val="Sidhuvud"/>
          </w:pPr>
        </w:p>
        <w:p w14:paraId="5DFC2B8E" w14:textId="77777777" w:rsidR="00033E05" w:rsidRDefault="00033E0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750A08370A84082B6B68EFAC43CC74D"/>
            </w:placeholder>
            <w:dataBinding w:prefixMappings="xmlns:ns0='http://lp/documentinfo/RK' " w:xpath="/ns0:DocumentInfo[1]/ns0:BaseInfo[1]/ns0:Dnr[1]" w:storeItemID="{98A01DA9-0524-4777-B0E1-6F58BAB92951}"/>
            <w:text/>
          </w:sdtPr>
          <w:sdtEndPr/>
          <w:sdtContent>
            <w:p w14:paraId="2E1FD4BC" w14:textId="44A51A9F" w:rsidR="00033E05" w:rsidRDefault="00033E05" w:rsidP="00EE3C0F">
              <w:pPr>
                <w:pStyle w:val="Sidhuvud"/>
              </w:pPr>
              <w:r>
                <w:t>I2021/</w:t>
              </w:r>
              <w:r w:rsidR="0041504C">
                <w:t>01511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96B45841AE34B26A83964BD60AACE86"/>
            </w:placeholder>
            <w:showingPlcHdr/>
            <w:dataBinding w:prefixMappings="xmlns:ns0='http://lp/documentinfo/RK' " w:xpath="/ns0:DocumentInfo[1]/ns0:BaseInfo[1]/ns0:DocNumber[1]" w:storeItemID="{98A01DA9-0524-4777-B0E1-6F58BAB92951}"/>
            <w:text/>
          </w:sdtPr>
          <w:sdtEndPr/>
          <w:sdtContent>
            <w:p w14:paraId="1630FB3A" w14:textId="77777777" w:rsidR="00033E05" w:rsidRDefault="00033E0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022AC1F" w14:textId="77777777" w:rsidR="00033E05" w:rsidRDefault="00033E05" w:rsidP="00EE3C0F">
          <w:pPr>
            <w:pStyle w:val="Sidhuvud"/>
          </w:pPr>
        </w:p>
      </w:tc>
      <w:tc>
        <w:tcPr>
          <w:tcW w:w="1134" w:type="dxa"/>
        </w:tcPr>
        <w:p w14:paraId="7D32091C" w14:textId="77777777" w:rsidR="00033E05" w:rsidRDefault="00033E05" w:rsidP="0094502D">
          <w:pPr>
            <w:pStyle w:val="Sidhuvud"/>
          </w:pPr>
        </w:p>
        <w:p w14:paraId="03946E16" w14:textId="77777777" w:rsidR="00033E05" w:rsidRPr="0094502D" w:rsidRDefault="00033E05" w:rsidP="00EC71A6">
          <w:pPr>
            <w:pStyle w:val="Sidhuvud"/>
          </w:pPr>
        </w:p>
      </w:tc>
    </w:tr>
    <w:tr w:rsidR="00033E05" w14:paraId="0A5E3BA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1E9D7D4C13941FD971FA37FA10A96F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985949D" w14:textId="77777777" w:rsidR="00DD6AF3" w:rsidRPr="00DD6AF3" w:rsidRDefault="00DD6AF3" w:rsidP="00340DE0">
              <w:pPr>
                <w:pStyle w:val="Sidhuvud"/>
                <w:rPr>
                  <w:b/>
                </w:rPr>
              </w:pPr>
              <w:r w:rsidRPr="00DD6AF3">
                <w:rPr>
                  <w:b/>
                </w:rPr>
                <w:t>Infrastrukturdepartementet</w:t>
              </w:r>
            </w:p>
            <w:p w14:paraId="480FBCAD" w14:textId="54A30B2C" w:rsidR="00033E05" w:rsidRPr="00340DE0" w:rsidRDefault="00DD6AF3" w:rsidP="00340DE0">
              <w:pPr>
                <w:pStyle w:val="Sidhuvud"/>
              </w:pPr>
              <w:r w:rsidRPr="00DD6AF3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1985AD4EFAF46CE9A7A0D32308FE062"/>
          </w:placeholder>
          <w:dataBinding w:prefixMappings="xmlns:ns0='http://lp/documentinfo/RK' " w:xpath="/ns0:DocumentInfo[1]/ns0:BaseInfo[1]/ns0:Recipient[1]" w:storeItemID="{98A01DA9-0524-4777-B0E1-6F58BAB92951}"/>
          <w:text w:multiLine="1"/>
        </w:sdtPr>
        <w:sdtEndPr/>
        <w:sdtContent>
          <w:tc>
            <w:tcPr>
              <w:tcW w:w="3170" w:type="dxa"/>
            </w:tcPr>
            <w:p w14:paraId="1EC62160" w14:textId="77777777" w:rsidR="00033E05" w:rsidRDefault="00033E0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1FB2243" w14:textId="77777777" w:rsidR="00033E05" w:rsidRDefault="00033E05" w:rsidP="003E6020">
          <w:pPr>
            <w:pStyle w:val="Sidhuvud"/>
          </w:pPr>
        </w:p>
      </w:tc>
    </w:tr>
  </w:tbl>
  <w:p w14:paraId="5C2280C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0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3E05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47E7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4F6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3F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C7AC0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105F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8D7"/>
    <w:rsid w:val="00350C92"/>
    <w:rsid w:val="003542C5"/>
    <w:rsid w:val="00360397"/>
    <w:rsid w:val="00365461"/>
    <w:rsid w:val="00367EDA"/>
    <w:rsid w:val="00370311"/>
    <w:rsid w:val="0037559C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04C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2E2F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37DB6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60D8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2C4D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61D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26AD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3AAD"/>
    <w:rsid w:val="007900CC"/>
    <w:rsid w:val="0079641B"/>
    <w:rsid w:val="00797A90"/>
    <w:rsid w:val="00797B4F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546F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16EE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0921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0772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466CF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6AF3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07C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5B0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1915CF2"/>
  <w15:docId w15:val="{EBCE7017-57CB-4766-8F39-75A2F6FA0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750A08370A84082B6B68EFAC43CC7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FB300E-9BEB-4DD8-8F22-FC0E4DF2667A}"/>
      </w:docPartPr>
      <w:docPartBody>
        <w:p w:rsidR="004A56DE" w:rsidRDefault="007D368E" w:rsidP="007D368E">
          <w:pPr>
            <w:pStyle w:val="0750A08370A84082B6B68EFAC43CC7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6B45841AE34B26A83964BD60AACE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8940AE-C6C6-41C1-A892-2DB0F6DF43C7}"/>
      </w:docPartPr>
      <w:docPartBody>
        <w:p w:rsidR="004A56DE" w:rsidRDefault="007D368E" w:rsidP="007D368E">
          <w:pPr>
            <w:pStyle w:val="F96B45841AE34B26A83964BD60AACE8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E9D7D4C13941FD971FA37FA10A96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9F7D1F-AB2E-4496-9FE7-86BE7DF54048}"/>
      </w:docPartPr>
      <w:docPartBody>
        <w:p w:rsidR="004A56DE" w:rsidRDefault="007D368E" w:rsidP="007D368E">
          <w:pPr>
            <w:pStyle w:val="01E9D7D4C13941FD971FA37FA10A96F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985AD4EFAF46CE9A7A0D32308FE0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330D12-63F8-43EA-8C26-852A6E445C80}"/>
      </w:docPartPr>
      <w:docPartBody>
        <w:p w:rsidR="004A56DE" w:rsidRDefault="007D368E" w:rsidP="007D368E">
          <w:pPr>
            <w:pStyle w:val="41985AD4EFAF46CE9A7A0D32308FE0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207CADF6494EB0BC7959C71E6435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72E3C7-EB1D-41E4-82E9-694F95F20EF1}"/>
      </w:docPartPr>
      <w:docPartBody>
        <w:p w:rsidR="004A56DE" w:rsidRDefault="007D368E" w:rsidP="007D368E">
          <w:pPr>
            <w:pStyle w:val="9E207CADF6494EB0BC7959C71E6435C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68E"/>
    <w:rsid w:val="004A56DE"/>
    <w:rsid w:val="007D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D368E"/>
    <w:rPr>
      <w:noProof w:val="0"/>
      <w:color w:val="808080"/>
    </w:rPr>
  </w:style>
  <w:style w:type="paragraph" w:customStyle="1" w:styleId="0750A08370A84082B6B68EFAC43CC74D">
    <w:name w:val="0750A08370A84082B6B68EFAC43CC74D"/>
    <w:rsid w:val="007D368E"/>
  </w:style>
  <w:style w:type="paragraph" w:customStyle="1" w:styleId="41985AD4EFAF46CE9A7A0D32308FE062">
    <w:name w:val="41985AD4EFAF46CE9A7A0D32308FE062"/>
    <w:rsid w:val="007D368E"/>
  </w:style>
  <w:style w:type="paragraph" w:customStyle="1" w:styleId="F96B45841AE34B26A83964BD60AACE861">
    <w:name w:val="F96B45841AE34B26A83964BD60AACE861"/>
    <w:rsid w:val="007D368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1E9D7D4C13941FD971FA37FA10A96F31">
    <w:name w:val="01E9D7D4C13941FD971FA37FA10A96F31"/>
    <w:rsid w:val="007D368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E207CADF6494EB0BC7959C71E6435C9">
    <w:name w:val="9E207CADF6494EB0BC7959C71E6435C9"/>
    <w:rsid w:val="007D36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2021-05-26T00:00:00</HeaderDate>
    <Office/>
    <Dnr>I2021/01511</Dnr>
    <ParagrafNr/>
    <DocumentTitle/>
    <VisitingAddress/>
    <Extra1/>
    <Extra2/>
    <Extra3>Mattias Bäckström Johansson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571c02f9-79f1-4f47-ab1a-8ee96feb4edb</RD_Svarsid>
  </documentManagement>
</p:properties>
</file>

<file path=customXml/itemProps1.xml><?xml version="1.0" encoding="utf-8"?>
<ds:datastoreItem xmlns:ds="http://schemas.openxmlformats.org/officeDocument/2006/customXml" ds:itemID="{B495587B-53EC-4037-9B83-BEAD4712AEEA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88423810-94EB-4347-93C3-899AAAFBB952}"/>
</file>

<file path=customXml/itemProps4.xml><?xml version="1.0" encoding="utf-8"?>
<ds:datastoreItem xmlns:ds="http://schemas.openxmlformats.org/officeDocument/2006/customXml" ds:itemID="{0CC45EE2-48D8-4389-A678-BB9F782B837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294DF9C-133A-4293-8323-3A8B0014FC17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76464FB3-B201-4796-A167-9D0314EBE628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98A01DA9-0524-4777-B0E1-6F58BAB92951}"/>
</file>

<file path=customXml/itemProps8.xml><?xml version="1.0" encoding="utf-8"?>
<ds:datastoreItem xmlns:ds="http://schemas.openxmlformats.org/officeDocument/2006/customXml" ds:itemID="{CA60E209-D0E4-4360-A0E8-0221EAFB746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140</Words>
  <Characters>949</Characters>
  <Application>Microsoft Office Word</Application>
  <DocSecurity>0</DocSecurity>
  <Lines>27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2897 av Mattias Bäckström Johansson (SD) Intresset för energiteknik.docx</dc:title>
  <dc:subject/>
  <dc:creator>Henrik Hägglund</dc:creator>
  <cp:keywords/>
  <dc:description/>
  <cp:lastModifiedBy>Christina Rasmussen</cp:lastModifiedBy>
  <cp:revision>4</cp:revision>
  <dcterms:created xsi:type="dcterms:W3CDTF">2021-05-21T11:12:00Z</dcterms:created>
  <dcterms:modified xsi:type="dcterms:W3CDTF">2021-05-21T11:13:00Z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61e19364-f643-460c-ba3a-dcae8303f6ff</vt:lpwstr>
  </property>
</Properties>
</file>