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049A7" w14:textId="30071DD6" w:rsidR="00DB4F34" w:rsidRDefault="00DB4F34" w:rsidP="00F02DFD">
      <w:pPr>
        <w:pStyle w:val="Rubrik"/>
      </w:pPr>
      <w:bookmarkStart w:id="0" w:name="Start"/>
      <w:bookmarkEnd w:id="0"/>
      <w:r>
        <w:t>Svar på fråga 2020/21:957 av Lotta Olsson (M)</w:t>
      </w:r>
      <w:r>
        <w:br/>
      </w:r>
      <w:r w:rsidRPr="00DB4F34">
        <w:t>Studielån för studier på folkhögskolor</w:t>
      </w:r>
    </w:p>
    <w:p w14:paraId="1DA66044" w14:textId="588AE739" w:rsidR="00DB4F34" w:rsidRDefault="00DB4F34" w:rsidP="00DB4F34">
      <w:pPr>
        <w:pStyle w:val="Brdtext"/>
      </w:pPr>
      <w:r>
        <w:t xml:space="preserve">Lotta Olsson har frågat </w:t>
      </w:r>
      <w:r w:rsidR="001F3D51">
        <w:t>utbildningsmin</w:t>
      </w:r>
      <w:r w:rsidR="00584A39">
        <w:t>i</w:t>
      </w:r>
      <w:r w:rsidR="001F3D51">
        <w:t>stern</w:t>
      </w:r>
      <w:r w:rsidR="00904A64">
        <w:t xml:space="preserve"> </w:t>
      </w:r>
      <w:r>
        <w:t xml:space="preserve">om </w:t>
      </w:r>
      <w:r w:rsidR="001F3D51">
        <w:t>ministern</w:t>
      </w:r>
      <w:r>
        <w:t xml:space="preserve"> avser att vidta åtgärder för att minska de studielån som tagits för utbildning på våra folkhögskolor, där studierna bygger på klassrumsundervisning och där denna sorts undervisning ställts in till följd av pandemin. </w:t>
      </w:r>
    </w:p>
    <w:p w14:paraId="5D9FA648" w14:textId="77777777" w:rsidR="001F3D51" w:rsidRDefault="001F3D51" w:rsidP="001F3D51">
      <w:pPr>
        <w:pStyle w:val="Brdtext"/>
      </w:pPr>
      <w:r>
        <w:t>Arbetet inom regeringen är så fördelat att det är jag som ska svara på frågan.</w:t>
      </w:r>
    </w:p>
    <w:p w14:paraId="12C7C6F4" w14:textId="0E09468A" w:rsidR="00DB4F34" w:rsidRDefault="00DB4F34" w:rsidP="00DB4F34">
      <w:pPr>
        <w:pStyle w:val="Brdtext"/>
      </w:pPr>
      <w:r>
        <w:t xml:space="preserve">Vi befinner oss i en tid som är svår för vårt samhälle. Coronaviruset innebär en stor utmaning och ger konsekvenser för hela det svenska samhället. </w:t>
      </w:r>
    </w:p>
    <w:p w14:paraId="14E3E5A4" w14:textId="746C6F49" w:rsidR="00043D60" w:rsidRPr="00924DB3" w:rsidRDefault="00043D60" w:rsidP="00DB4F34">
      <w:pPr>
        <w:pStyle w:val="Brdtext"/>
      </w:pPr>
      <w:r>
        <w:t xml:space="preserve">Svenska utbildningsanordnare har tagit ett stort ansvar under pandemin, särskilt när det gäller att ställa om till distansundervisning. </w:t>
      </w:r>
      <w:r w:rsidR="007B7528">
        <w:t xml:space="preserve">Detta gäller även våra folkhögskolor som i många fall behövt göra stora anpassningar för att </w:t>
      </w:r>
      <w:r w:rsidR="007B7528" w:rsidRPr="00924DB3">
        <w:t xml:space="preserve">ställa om studierna till distansundervisning. För detta förtjänar de beröm. Jag har </w:t>
      </w:r>
      <w:r w:rsidR="00B83F0D" w:rsidRPr="00924DB3">
        <w:t>samtidigt</w:t>
      </w:r>
      <w:r w:rsidR="007B7528" w:rsidRPr="00924DB3">
        <w:t xml:space="preserve"> förståelse för att detta </w:t>
      </w:r>
      <w:r w:rsidR="005C07A1" w:rsidRPr="00924DB3">
        <w:t>kan ha</w:t>
      </w:r>
      <w:r w:rsidR="00863B5B" w:rsidRPr="00924DB3">
        <w:t xml:space="preserve"> </w:t>
      </w:r>
      <w:r w:rsidR="007B7528" w:rsidRPr="00924DB3">
        <w:t xml:space="preserve">fått till följd att vissa deltagare på folkhögskola har haft svårare att tillgodogöra sig utbildningen än </w:t>
      </w:r>
      <w:r w:rsidR="005E113E" w:rsidRPr="00924DB3">
        <w:t>andra</w:t>
      </w:r>
      <w:r w:rsidR="00BF7990" w:rsidRPr="00924DB3">
        <w:t>.</w:t>
      </w:r>
    </w:p>
    <w:p w14:paraId="63843436" w14:textId="1A552314" w:rsidR="00EF6A70" w:rsidRDefault="00DB4F34" w:rsidP="00DB4F34">
      <w:pPr>
        <w:pStyle w:val="Brdtext"/>
      </w:pPr>
      <w:r w:rsidRPr="00924DB3">
        <w:t>Regeringen har vidtagit flera åtgärder för att studerande på alla nivåer ska känna sig trygga i att studiestödssyst</w:t>
      </w:r>
      <w:bookmarkStart w:id="1" w:name="_GoBack"/>
      <w:bookmarkEnd w:id="1"/>
      <w:r w:rsidRPr="00924DB3">
        <w:t>emet fungerar för dem</w:t>
      </w:r>
      <w:r w:rsidR="005E113E" w:rsidRPr="00924DB3">
        <w:t>,</w:t>
      </w:r>
      <w:r w:rsidRPr="00924DB3">
        <w:t xml:space="preserve"> även under rådande situation. En av åtgärderna som genomförts </w:t>
      </w:r>
      <w:r w:rsidR="00F02DFD" w:rsidRPr="00924DB3">
        <w:t xml:space="preserve">är att studerande som saknar möjlighet att bedriva sina studier på grund av åtgärder i samhället för att förhindra spridningen av coronaviruset, fortsatt får behålla </w:t>
      </w:r>
      <w:r w:rsidR="00AC1CAD" w:rsidRPr="00924DB3">
        <w:t>sina</w:t>
      </w:r>
      <w:r w:rsidR="00AC1CAD">
        <w:t xml:space="preserve"> </w:t>
      </w:r>
      <w:r w:rsidR="00F02DFD" w:rsidRPr="00F02DFD">
        <w:t>studiemedel för den period det har beviljats för.</w:t>
      </w:r>
      <w:r w:rsidR="00665649" w:rsidRPr="00665649">
        <w:t xml:space="preserve"> </w:t>
      </w:r>
      <w:r w:rsidR="00665649">
        <w:t xml:space="preserve">Det kan till exempel handla om att en </w:t>
      </w:r>
      <w:r w:rsidR="005E113E">
        <w:t xml:space="preserve">utbildningsanordnare </w:t>
      </w:r>
      <w:r w:rsidR="00665649">
        <w:t xml:space="preserve">inte kan erbjuda utbildning eller andra omständigheter som den studerande inte kan råda över. </w:t>
      </w:r>
      <w:r w:rsidR="00C74CB2">
        <w:t xml:space="preserve">Detta kombineras med generösa regler för avskrivning, vilket innebär att </w:t>
      </w:r>
      <w:r w:rsidR="00CF56E4">
        <w:t>s</w:t>
      </w:r>
      <w:r w:rsidR="00CF56E4" w:rsidRPr="00CF56E4">
        <w:t xml:space="preserve">tudielån för sådana </w:t>
      </w:r>
      <w:r w:rsidR="00CF56E4" w:rsidRPr="00CF56E4">
        <w:lastRenderedPageBreak/>
        <w:t xml:space="preserve">veckor där den studerande saknat möjlighet att bedriva minst hälften av sina studier ska skrivas av. </w:t>
      </w:r>
      <w:r w:rsidR="00BF7990">
        <w:t xml:space="preserve">Det innebär att lånet inte behöver betalas tillbaka för de veckorna. </w:t>
      </w:r>
    </w:p>
    <w:p w14:paraId="706A0720" w14:textId="451DC26C" w:rsidR="00DB4F34" w:rsidRDefault="00DB4F34" w:rsidP="00DB4F34">
      <w:pPr>
        <w:pStyle w:val="Brdtext"/>
      </w:pPr>
      <w:r>
        <w:t xml:space="preserve">Regeringskansliet analyserar löpande hur de reformer som beslutades under våren 2020 har tagits emot och fungerar. Jag följer noga utvecklingen tillsammans med ansvariga myndigheter och </w:t>
      </w:r>
      <w:r w:rsidR="001644DF">
        <w:t>organisationer. V</w:t>
      </w:r>
      <w:r>
        <w:t>ilka åtgärder som vidtas är något som hela tiden prövas i takt med att lägesbilden ändras.</w:t>
      </w:r>
      <w:r w:rsidR="005E72A5">
        <w:t xml:space="preserve"> </w:t>
      </w:r>
      <w:bookmarkStart w:id="2" w:name="_Hlk59019888"/>
      <w:r w:rsidR="00556A49" w:rsidRPr="00556A49">
        <w:t>Studerande ska vara trygga i att studiestödssystemet är följsamt till rådande situation</w:t>
      </w:r>
      <w:r>
        <w:t xml:space="preserve">.   </w:t>
      </w:r>
      <w:bookmarkEnd w:id="2"/>
    </w:p>
    <w:p w14:paraId="4FEFD082" w14:textId="77777777" w:rsidR="00DB4F34" w:rsidRDefault="00DB4F34" w:rsidP="00F02DFD">
      <w:pPr>
        <w:pStyle w:val="Brdtext"/>
      </w:pPr>
    </w:p>
    <w:p w14:paraId="3E1EE956" w14:textId="4C145F1B" w:rsidR="00DB4F34" w:rsidRDefault="00DB4F34" w:rsidP="00F02DFD">
      <w:pPr>
        <w:pStyle w:val="Brdtext"/>
      </w:pPr>
      <w:r>
        <w:t xml:space="preserve">Stockholm den </w:t>
      </w:r>
      <w:sdt>
        <w:sdtPr>
          <w:id w:val="-1225218591"/>
          <w:placeholder>
            <w:docPart w:val="B935F187518B4259911F322FA2A79866"/>
          </w:placeholder>
          <w:dataBinding w:prefixMappings="xmlns:ns0='http://lp/documentinfo/RK' " w:xpath="/ns0:DocumentInfo[1]/ns0:BaseInfo[1]/ns0:HeaderDate[1]" w:storeItemID="{7E7F6102-5ECD-4098-91DD-32D861089C0A}"/>
          <w:date w:fullDate="2020-12-22T00:00:00Z">
            <w:dateFormat w:val="d MMMM yyyy"/>
            <w:lid w:val="sv-SE"/>
            <w:storeMappedDataAs w:val="dateTime"/>
            <w:calendar w:val="gregorian"/>
          </w:date>
        </w:sdtPr>
        <w:sdtEndPr/>
        <w:sdtContent>
          <w:r w:rsidR="00501E83">
            <w:t>22 december 2020</w:t>
          </w:r>
        </w:sdtContent>
      </w:sdt>
    </w:p>
    <w:p w14:paraId="42EA677A" w14:textId="77777777" w:rsidR="00DB4F34" w:rsidRDefault="00DB4F34" w:rsidP="00F02DFD">
      <w:pPr>
        <w:pStyle w:val="Brdtextutanavstnd"/>
      </w:pPr>
    </w:p>
    <w:p w14:paraId="359087FE" w14:textId="77777777" w:rsidR="00DB4F34" w:rsidRDefault="00DB4F34" w:rsidP="00F02DFD">
      <w:pPr>
        <w:pStyle w:val="Brdtextutanavstnd"/>
      </w:pPr>
    </w:p>
    <w:p w14:paraId="04BDD87E" w14:textId="77777777" w:rsidR="00DB4F34" w:rsidRDefault="00DB4F34" w:rsidP="00F02DFD">
      <w:pPr>
        <w:pStyle w:val="Brdtextutanavstnd"/>
      </w:pPr>
    </w:p>
    <w:p w14:paraId="02271C9D" w14:textId="4D3A6256" w:rsidR="00DB4F34" w:rsidRDefault="00E50FBD" w:rsidP="00F02DFD">
      <w:pPr>
        <w:pStyle w:val="Brdtext"/>
      </w:pPr>
      <w:r>
        <w:t>Matilda Ernkrans</w:t>
      </w:r>
    </w:p>
    <w:p w14:paraId="31816769" w14:textId="77777777" w:rsidR="00DB4F34" w:rsidRPr="00DB48AB" w:rsidRDefault="00DB4F34" w:rsidP="00F02DFD">
      <w:pPr>
        <w:pStyle w:val="Brdtext"/>
      </w:pPr>
    </w:p>
    <w:sectPr w:rsidR="00DB4F3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4A501" w14:textId="77777777" w:rsidR="00C90341" w:rsidRDefault="00C90341" w:rsidP="00A87A54">
      <w:pPr>
        <w:spacing w:after="0" w:line="240" w:lineRule="auto"/>
      </w:pPr>
      <w:r>
        <w:separator/>
      </w:r>
    </w:p>
  </w:endnote>
  <w:endnote w:type="continuationSeparator" w:id="0">
    <w:p w14:paraId="43964697" w14:textId="77777777" w:rsidR="00C90341" w:rsidRDefault="00C90341" w:rsidP="00A87A54">
      <w:pPr>
        <w:spacing w:after="0" w:line="240" w:lineRule="auto"/>
      </w:pPr>
      <w:r>
        <w:continuationSeparator/>
      </w:r>
    </w:p>
  </w:endnote>
  <w:endnote w:type="continuationNotice" w:id="1">
    <w:p w14:paraId="750BC647" w14:textId="77777777" w:rsidR="00C90341" w:rsidRDefault="00C90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C6BC8" w:rsidRPr="00347E11" w14:paraId="24B04C92" w14:textId="77777777" w:rsidTr="00F02DFD">
      <w:trPr>
        <w:trHeight w:val="227"/>
        <w:jc w:val="right"/>
      </w:trPr>
      <w:tc>
        <w:tcPr>
          <w:tcW w:w="708" w:type="dxa"/>
          <w:vAlign w:val="bottom"/>
        </w:tcPr>
        <w:p w14:paraId="1CD14E29" w14:textId="77777777" w:rsidR="005C6BC8" w:rsidRPr="00B62610" w:rsidRDefault="005C6BC8"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5C6BC8" w:rsidRPr="00347E11" w14:paraId="431ECA67" w14:textId="77777777" w:rsidTr="00F02DFD">
      <w:trPr>
        <w:trHeight w:val="850"/>
        <w:jc w:val="right"/>
      </w:trPr>
      <w:tc>
        <w:tcPr>
          <w:tcW w:w="708" w:type="dxa"/>
          <w:vAlign w:val="bottom"/>
        </w:tcPr>
        <w:p w14:paraId="1A763011" w14:textId="77777777" w:rsidR="005C6BC8" w:rsidRPr="00347E11" w:rsidRDefault="005C6BC8" w:rsidP="005606BC">
          <w:pPr>
            <w:pStyle w:val="Sidfot"/>
            <w:spacing w:line="276" w:lineRule="auto"/>
            <w:jc w:val="right"/>
          </w:pPr>
        </w:p>
      </w:tc>
    </w:tr>
  </w:tbl>
  <w:p w14:paraId="0F479D2C" w14:textId="77777777" w:rsidR="005C6BC8" w:rsidRPr="005606BC" w:rsidRDefault="005C6BC8"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C6BC8" w:rsidRPr="00347E11" w14:paraId="42140E4E" w14:textId="77777777" w:rsidTr="001F4302">
      <w:trPr>
        <w:trHeight w:val="510"/>
      </w:trPr>
      <w:tc>
        <w:tcPr>
          <w:tcW w:w="8525" w:type="dxa"/>
          <w:gridSpan w:val="2"/>
          <w:vAlign w:val="bottom"/>
        </w:tcPr>
        <w:p w14:paraId="1D899489" w14:textId="77777777" w:rsidR="005C6BC8" w:rsidRPr="00347E11" w:rsidRDefault="005C6BC8" w:rsidP="00347E11">
          <w:pPr>
            <w:pStyle w:val="Sidfot"/>
            <w:rPr>
              <w:sz w:val="8"/>
            </w:rPr>
          </w:pPr>
        </w:p>
      </w:tc>
    </w:tr>
    <w:tr w:rsidR="005C6BC8" w:rsidRPr="00EE3C0F" w14:paraId="2BD26897" w14:textId="77777777" w:rsidTr="00C26068">
      <w:trPr>
        <w:trHeight w:val="227"/>
      </w:trPr>
      <w:tc>
        <w:tcPr>
          <w:tcW w:w="4074" w:type="dxa"/>
        </w:tcPr>
        <w:p w14:paraId="1675AB91" w14:textId="77777777" w:rsidR="005C6BC8" w:rsidRPr="00F53AEA" w:rsidRDefault="005C6BC8" w:rsidP="00C26068">
          <w:pPr>
            <w:pStyle w:val="Sidfot"/>
            <w:spacing w:line="276" w:lineRule="auto"/>
          </w:pPr>
        </w:p>
      </w:tc>
      <w:tc>
        <w:tcPr>
          <w:tcW w:w="4451" w:type="dxa"/>
        </w:tcPr>
        <w:p w14:paraId="3B439C5D" w14:textId="77777777" w:rsidR="005C6BC8" w:rsidRPr="00F53AEA" w:rsidRDefault="005C6BC8" w:rsidP="00F53AEA">
          <w:pPr>
            <w:pStyle w:val="Sidfot"/>
            <w:spacing w:line="276" w:lineRule="auto"/>
          </w:pPr>
        </w:p>
      </w:tc>
    </w:tr>
  </w:tbl>
  <w:p w14:paraId="4203234D" w14:textId="77777777" w:rsidR="005C6BC8" w:rsidRPr="00EE3C0F" w:rsidRDefault="005C6BC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BBA38" w14:textId="77777777" w:rsidR="00C90341" w:rsidRDefault="00C90341" w:rsidP="00A87A54">
      <w:pPr>
        <w:spacing w:after="0" w:line="240" w:lineRule="auto"/>
      </w:pPr>
      <w:r>
        <w:separator/>
      </w:r>
    </w:p>
  </w:footnote>
  <w:footnote w:type="continuationSeparator" w:id="0">
    <w:p w14:paraId="41F28BEA" w14:textId="77777777" w:rsidR="00C90341" w:rsidRDefault="00C90341" w:rsidP="00A87A54">
      <w:pPr>
        <w:spacing w:after="0" w:line="240" w:lineRule="auto"/>
      </w:pPr>
      <w:r>
        <w:continuationSeparator/>
      </w:r>
    </w:p>
  </w:footnote>
  <w:footnote w:type="continuationNotice" w:id="1">
    <w:p w14:paraId="239C2FCF" w14:textId="77777777" w:rsidR="00C90341" w:rsidRDefault="00C903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727"/>
      <w:gridCol w:w="2977"/>
      <w:gridCol w:w="1134"/>
    </w:tblGrid>
    <w:tr w:rsidR="005C6BC8" w14:paraId="223CD6C6" w14:textId="77777777" w:rsidTr="00C7066F">
      <w:trPr>
        <w:trHeight w:val="227"/>
      </w:trPr>
      <w:tc>
        <w:tcPr>
          <w:tcW w:w="5727" w:type="dxa"/>
        </w:tcPr>
        <w:p w14:paraId="5311FA40" w14:textId="77777777" w:rsidR="005C6BC8" w:rsidRPr="007D73AB" w:rsidRDefault="005C6BC8">
          <w:pPr>
            <w:pStyle w:val="Sidhuvud"/>
          </w:pPr>
        </w:p>
      </w:tc>
      <w:tc>
        <w:tcPr>
          <w:tcW w:w="2977" w:type="dxa"/>
          <w:vAlign w:val="bottom"/>
        </w:tcPr>
        <w:p w14:paraId="73BA3DC4" w14:textId="77777777" w:rsidR="005C6BC8" w:rsidRPr="007D73AB" w:rsidRDefault="005C6BC8" w:rsidP="00340DE0">
          <w:pPr>
            <w:pStyle w:val="Sidhuvud"/>
          </w:pPr>
        </w:p>
      </w:tc>
      <w:tc>
        <w:tcPr>
          <w:tcW w:w="1134" w:type="dxa"/>
        </w:tcPr>
        <w:p w14:paraId="4AE08436" w14:textId="77777777" w:rsidR="005C6BC8" w:rsidRDefault="005C6BC8" w:rsidP="00F02DFD">
          <w:pPr>
            <w:pStyle w:val="Sidhuvud"/>
          </w:pPr>
        </w:p>
      </w:tc>
    </w:tr>
    <w:tr w:rsidR="005C6BC8" w14:paraId="26F583F8" w14:textId="77777777" w:rsidTr="00C7066F">
      <w:trPr>
        <w:trHeight w:val="1928"/>
      </w:trPr>
      <w:tc>
        <w:tcPr>
          <w:tcW w:w="5727" w:type="dxa"/>
        </w:tcPr>
        <w:p w14:paraId="13082487" w14:textId="77777777" w:rsidR="005C6BC8" w:rsidRPr="00340DE0" w:rsidRDefault="005C6BC8" w:rsidP="00340DE0">
          <w:pPr>
            <w:pStyle w:val="Sidhuvud"/>
          </w:pPr>
          <w:r>
            <w:rPr>
              <w:noProof/>
            </w:rPr>
            <w:drawing>
              <wp:inline distT="0" distB="0" distL="0" distR="0" wp14:anchorId="37078D1E" wp14:editId="37BD8D2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2977" w:type="dxa"/>
        </w:tcPr>
        <w:p w14:paraId="3A6E042B" w14:textId="77777777" w:rsidR="005C6BC8" w:rsidRPr="00710A6C" w:rsidRDefault="005C6BC8" w:rsidP="00EE3C0F">
          <w:pPr>
            <w:pStyle w:val="Sidhuvud"/>
            <w:rPr>
              <w:b/>
            </w:rPr>
          </w:pPr>
        </w:p>
        <w:p w14:paraId="29A2B725" w14:textId="77777777" w:rsidR="005C6BC8" w:rsidRDefault="005C6BC8" w:rsidP="00EE3C0F">
          <w:pPr>
            <w:pStyle w:val="Sidhuvud"/>
          </w:pPr>
        </w:p>
        <w:p w14:paraId="6258D1E4" w14:textId="77777777" w:rsidR="005C6BC8" w:rsidRDefault="005C6BC8" w:rsidP="00EE3C0F">
          <w:pPr>
            <w:pStyle w:val="Sidhuvud"/>
          </w:pPr>
        </w:p>
        <w:p w14:paraId="047914AA" w14:textId="77777777" w:rsidR="005C6BC8" w:rsidRDefault="005C6BC8" w:rsidP="00EE3C0F">
          <w:pPr>
            <w:pStyle w:val="Sidhuvud"/>
          </w:pPr>
        </w:p>
        <w:sdt>
          <w:sdtPr>
            <w:alias w:val="Dnr"/>
            <w:tag w:val="ccRKShow_Dnr"/>
            <w:id w:val="-829283628"/>
            <w:placeholder>
              <w:docPart w:val="9795EE1656444C76B963512008AD2B87"/>
            </w:placeholder>
            <w:dataBinding w:prefixMappings="xmlns:ns0='http://lp/documentinfo/RK' " w:xpath="/ns0:DocumentInfo[1]/ns0:BaseInfo[1]/ns0:Dnr[1]" w:storeItemID="{7E7F6102-5ECD-4098-91DD-32D861089C0A}"/>
            <w:text/>
          </w:sdtPr>
          <w:sdtEndPr/>
          <w:sdtContent>
            <w:p w14:paraId="341A6266" w14:textId="03597DE1" w:rsidR="005C6BC8" w:rsidRDefault="005C6BC8" w:rsidP="00EE3C0F">
              <w:pPr>
                <w:pStyle w:val="Sidhuvud"/>
              </w:pPr>
              <w:r>
                <w:t>U2020/06499</w:t>
              </w:r>
            </w:p>
          </w:sdtContent>
        </w:sdt>
        <w:sdt>
          <w:sdtPr>
            <w:alias w:val="DocNumber"/>
            <w:tag w:val="DocNumber"/>
            <w:id w:val="1726028884"/>
            <w:placeholder>
              <w:docPart w:val="2391DDFDBDEF475BB8CD0B1BC24BA872"/>
            </w:placeholder>
            <w:showingPlcHdr/>
            <w:dataBinding w:prefixMappings="xmlns:ns0='http://lp/documentinfo/RK' " w:xpath="/ns0:DocumentInfo[1]/ns0:BaseInfo[1]/ns0:DocNumber[1]" w:storeItemID="{7E7F6102-5ECD-4098-91DD-32D861089C0A}"/>
            <w:text/>
          </w:sdtPr>
          <w:sdtEndPr/>
          <w:sdtContent>
            <w:p w14:paraId="733DB613" w14:textId="77777777" w:rsidR="005C6BC8" w:rsidRDefault="005C6BC8" w:rsidP="00EE3C0F">
              <w:pPr>
                <w:pStyle w:val="Sidhuvud"/>
              </w:pPr>
              <w:r>
                <w:rPr>
                  <w:rStyle w:val="Platshllartext"/>
                </w:rPr>
                <w:t xml:space="preserve"> </w:t>
              </w:r>
            </w:p>
          </w:sdtContent>
        </w:sdt>
        <w:p w14:paraId="217EDAA2" w14:textId="77777777" w:rsidR="005C6BC8" w:rsidRDefault="005C6BC8" w:rsidP="00EE3C0F">
          <w:pPr>
            <w:pStyle w:val="Sidhuvud"/>
          </w:pPr>
        </w:p>
      </w:tc>
      <w:tc>
        <w:tcPr>
          <w:tcW w:w="1134" w:type="dxa"/>
        </w:tcPr>
        <w:p w14:paraId="1A9649B4" w14:textId="77777777" w:rsidR="005C6BC8" w:rsidRDefault="005C6BC8" w:rsidP="0094502D">
          <w:pPr>
            <w:pStyle w:val="Sidhuvud"/>
          </w:pPr>
        </w:p>
        <w:p w14:paraId="1296317F" w14:textId="77777777" w:rsidR="005C6BC8" w:rsidRPr="0094502D" w:rsidRDefault="005C6BC8" w:rsidP="00EC71A6">
          <w:pPr>
            <w:pStyle w:val="Sidhuvud"/>
          </w:pPr>
        </w:p>
      </w:tc>
    </w:tr>
    <w:tr w:rsidR="005C6BC8" w14:paraId="37EBD926" w14:textId="77777777" w:rsidTr="00C7066F">
      <w:trPr>
        <w:trHeight w:val="2268"/>
      </w:trPr>
      <w:tc>
        <w:tcPr>
          <w:tcW w:w="5727" w:type="dxa"/>
          <w:tcMar>
            <w:right w:w="1134" w:type="dxa"/>
          </w:tcMar>
        </w:tcPr>
        <w:sdt>
          <w:sdtPr>
            <w:rPr>
              <w:b/>
            </w:rPr>
            <w:alias w:val="SenderText"/>
            <w:tag w:val="ccRKShow_SenderText"/>
            <w:id w:val="1374046025"/>
            <w:placeholder>
              <w:docPart w:val="29E95660D68B455BA7029EDA8063CA3C"/>
            </w:placeholder>
          </w:sdtPr>
          <w:sdtEndPr>
            <w:rPr>
              <w:b w:val="0"/>
            </w:rPr>
          </w:sdtEndPr>
          <w:sdtContent>
            <w:p w14:paraId="391FE957" w14:textId="77777777" w:rsidR="005C6BC8" w:rsidRPr="005C6BC8" w:rsidRDefault="005C6BC8" w:rsidP="00340DE0">
              <w:pPr>
                <w:pStyle w:val="Sidhuvud"/>
                <w:rPr>
                  <w:b/>
                </w:rPr>
              </w:pPr>
              <w:r w:rsidRPr="005C6BC8">
                <w:rPr>
                  <w:b/>
                </w:rPr>
                <w:t>Utbildningsdepartementet</w:t>
              </w:r>
            </w:p>
            <w:p w14:paraId="73E493F8" w14:textId="77777777" w:rsidR="005C6BC8" w:rsidRDefault="005C6BC8" w:rsidP="00340DE0">
              <w:pPr>
                <w:pStyle w:val="Sidhuvud"/>
              </w:pPr>
              <w:r w:rsidRPr="005C6BC8">
                <w:t>Ministern för högre utbildning och forskning</w:t>
              </w:r>
            </w:p>
          </w:sdtContent>
        </w:sdt>
        <w:p w14:paraId="33D488BA" w14:textId="5DEAE3D4" w:rsidR="00C7066F" w:rsidRPr="004A7366" w:rsidRDefault="00C7066F" w:rsidP="00C7066F">
          <w:pPr>
            <w:rPr>
              <w:b/>
              <w:bCs/>
              <w:sz w:val="22"/>
              <w:szCs w:val="22"/>
            </w:rPr>
          </w:pPr>
        </w:p>
      </w:tc>
      <w:sdt>
        <w:sdtPr>
          <w:alias w:val="Recipient"/>
          <w:tag w:val="ccRKShow_Recipient"/>
          <w:id w:val="-28344517"/>
          <w:placeholder>
            <w:docPart w:val="D88577CEB0614F6B90483B9091D571BF"/>
          </w:placeholder>
          <w:dataBinding w:prefixMappings="xmlns:ns0='http://lp/documentinfo/RK' " w:xpath="/ns0:DocumentInfo[1]/ns0:BaseInfo[1]/ns0:Recipient[1]" w:storeItemID="{7E7F6102-5ECD-4098-91DD-32D861089C0A}"/>
          <w:text w:multiLine="1"/>
        </w:sdtPr>
        <w:sdtEndPr/>
        <w:sdtContent>
          <w:tc>
            <w:tcPr>
              <w:tcW w:w="2977" w:type="dxa"/>
            </w:tcPr>
            <w:p w14:paraId="7B8E13EB" w14:textId="77777777" w:rsidR="005C6BC8" w:rsidRDefault="005C6BC8" w:rsidP="00547B89">
              <w:pPr>
                <w:pStyle w:val="Sidhuvud"/>
              </w:pPr>
              <w:r>
                <w:t>Till riksdagen</w:t>
              </w:r>
            </w:p>
          </w:tc>
        </w:sdtContent>
      </w:sdt>
      <w:tc>
        <w:tcPr>
          <w:tcW w:w="1134" w:type="dxa"/>
        </w:tcPr>
        <w:p w14:paraId="149F2219" w14:textId="77777777" w:rsidR="005C6BC8" w:rsidRDefault="005C6BC8" w:rsidP="003E6020">
          <w:pPr>
            <w:pStyle w:val="Sidhuvud"/>
          </w:pPr>
        </w:p>
      </w:tc>
    </w:tr>
  </w:tbl>
  <w:p w14:paraId="6DF645E4" w14:textId="77777777" w:rsidR="005C6BC8" w:rsidRDefault="005C6B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34"/>
    <w:rsid w:val="00000290"/>
    <w:rsid w:val="00000BEE"/>
    <w:rsid w:val="00001068"/>
    <w:rsid w:val="0000412C"/>
    <w:rsid w:val="00004D5C"/>
    <w:rsid w:val="00005F68"/>
    <w:rsid w:val="00006CA7"/>
    <w:rsid w:val="000128EB"/>
    <w:rsid w:val="00012B00"/>
    <w:rsid w:val="00014EF6"/>
    <w:rsid w:val="00016730"/>
    <w:rsid w:val="00017197"/>
    <w:rsid w:val="0001725B"/>
    <w:rsid w:val="00017F62"/>
    <w:rsid w:val="000203B0"/>
    <w:rsid w:val="000205ED"/>
    <w:rsid w:val="00020812"/>
    <w:rsid w:val="000241FA"/>
    <w:rsid w:val="00025992"/>
    <w:rsid w:val="00026711"/>
    <w:rsid w:val="00026B83"/>
    <w:rsid w:val="0002708E"/>
    <w:rsid w:val="0002763D"/>
    <w:rsid w:val="00030DE1"/>
    <w:rsid w:val="0003679E"/>
    <w:rsid w:val="00041EDC"/>
    <w:rsid w:val="00042CE5"/>
    <w:rsid w:val="0004352E"/>
    <w:rsid w:val="00043D60"/>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401B"/>
    <w:rsid w:val="00075747"/>
    <w:rsid w:val="000757FC"/>
    <w:rsid w:val="00076667"/>
    <w:rsid w:val="00080631"/>
    <w:rsid w:val="00082374"/>
    <w:rsid w:val="000862E0"/>
    <w:rsid w:val="000873C3"/>
    <w:rsid w:val="00093408"/>
    <w:rsid w:val="00093BBF"/>
    <w:rsid w:val="0009435C"/>
    <w:rsid w:val="000A13CA"/>
    <w:rsid w:val="000A456A"/>
    <w:rsid w:val="000A5E43"/>
    <w:rsid w:val="000B12AB"/>
    <w:rsid w:val="000B405C"/>
    <w:rsid w:val="000B56A9"/>
    <w:rsid w:val="000C61D1"/>
    <w:rsid w:val="000D31A9"/>
    <w:rsid w:val="000D370F"/>
    <w:rsid w:val="000D5449"/>
    <w:rsid w:val="000D7110"/>
    <w:rsid w:val="000E12D9"/>
    <w:rsid w:val="000E431B"/>
    <w:rsid w:val="000E59A9"/>
    <w:rsid w:val="000E638A"/>
    <w:rsid w:val="000E6472"/>
    <w:rsid w:val="000E789D"/>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70D"/>
    <w:rsid w:val="00134837"/>
    <w:rsid w:val="00135111"/>
    <w:rsid w:val="00137A4F"/>
    <w:rsid w:val="001428E2"/>
    <w:rsid w:val="0016294F"/>
    <w:rsid w:val="001644DF"/>
    <w:rsid w:val="00167FA8"/>
    <w:rsid w:val="0017099B"/>
    <w:rsid w:val="00170CE4"/>
    <w:rsid w:val="00170E3E"/>
    <w:rsid w:val="0017300E"/>
    <w:rsid w:val="00173126"/>
    <w:rsid w:val="00176A02"/>
    <w:rsid w:val="00176A26"/>
    <w:rsid w:val="001774F8"/>
    <w:rsid w:val="00180846"/>
    <w:rsid w:val="00180BE1"/>
    <w:rsid w:val="001813DF"/>
    <w:rsid w:val="001857B5"/>
    <w:rsid w:val="00187E1F"/>
    <w:rsid w:val="0019051C"/>
    <w:rsid w:val="0019127B"/>
    <w:rsid w:val="00192350"/>
    <w:rsid w:val="00192E34"/>
    <w:rsid w:val="0019308B"/>
    <w:rsid w:val="001941B9"/>
    <w:rsid w:val="00195F0D"/>
    <w:rsid w:val="00196C02"/>
    <w:rsid w:val="00197A8A"/>
    <w:rsid w:val="001A1B33"/>
    <w:rsid w:val="001A2A61"/>
    <w:rsid w:val="001B4824"/>
    <w:rsid w:val="001C1C7D"/>
    <w:rsid w:val="001C4566"/>
    <w:rsid w:val="001C4980"/>
    <w:rsid w:val="001C5DC9"/>
    <w:rsid w:val="001C6B85"/>
    <w:rsid w:val="001C71A9"/>
    <w:rsid w:val="001D12FC"/>
    <w:rsid w:val="001D3977"/>
    <w:rsid w:val="001D512F"/>
    <w:rsid w:val="001D761A"/>
    <w:rsid w:val="001E0BD5"/>
    <w:rsid w:val="001E1A13"/>
    <w:rsid w:val="001E20CC"/>
    <w:rsid w:val="001E3D83"/>
    <w:rsid w:val="001E5DF7"/>
    <w:rsid w:val="001E5FF3"/>
    <w:rsid w:val="001E6477"/>
    <w:rsid w:val="001E72EE"/>
    <w:rsid w:val="001F0629"/>
    <w:rsid w:val="001F0736"/>
    <w:rsid w:val="001F3D51"/>
    <w:rsid w:val="001F4302"/>
    <w:rsid w:val="001F50BE"/>
    <w:rsid w:val="001F525B"/>
    <w:rsid w:val="001F6BBE"/>
    <w:rsid w:val="00201498"/>
    <w:rsid w:val="00204079"/>
    <w:rsid w:val="002102FD"/>
    <w:rsid w:val="002116FE"/>
    <w:rsid w:val="00211B4E"/>
    <w:rsid w:val="00213204"/>
    <w:rsid w:val="00213258"/>
    <w:rsid w:val="002161F5"/>
    <w:rsid w:val="0021657C"/>
    <w:rsid w:val="00220B71"/>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0AB0"/>
    <w:rsid w:val="00281106"/>
    <w:rsid w:val="00282263"/>
    <w:rsid w:val="00282417"/>
    <w:rsid w:val="00282D27"/>
    <w:rsid w:val="00287F0D"/>
    <w:rsid w:val="00292420"/>
    <w:rsid w:val="00296B7A"/>
    <w:rsid w:val="002974DC"/>
    <w:rsid w:val="002A0CB3"/>
    <w:rsid w:val="002A3192"/>
    <w:rsid w:val="002A39EF"/>
    <w:rsid w:val="002A6090"/>
    <w:rsid w:val="002A6820"/>
    <w:rsid w:val="002B00E5"/>
    <w:rsid w:val="002B6849"/>
    <w:rsid w:val="002C1D37"/>
    <w:rsid w:val="002C26E1"/>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27E5"/>
    <w:rsid w:val="003542C5"/>
    <w:rsid w:val="00360397"/>
    <w:rsid w:val="00361B50"/>
    <w:rsid w:val="00365461"/>
    <w:rsid w:val="00370311"/>
    <w:rsid w:val="00371AB3"/>
    <w:rsid w:val="003722F2"/>
    <w:rsid w:val="00377C83"/>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5E47"/>
    <w:rsid w:val="003B0C81"/>
    <w:rsid w:val="003B201F"/>
    <w:rsid w:val="003C36FA"/>
    <w:rsid w:val="003C5C99"/>
    <w:rsid w:val="003C6D46"/>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8A4"/>
    <w:rsid w:val="003F1F1F"/>
    <w:rsid w:val="003F299F"/>
    <w:rsid w:val="003F2F1D"/>
    <w:rsid w:val="003F59B4"/>
    <w:rsid w:val="003F6B92"/>
    <w:rsid w:val="003F6CAB"/>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CD7"/>
    <w:rsid w:val="00456DC3"/>
    <w:rsid w:val="0046337E"/>
    <w:rsid w:val="00464CA1"/>
    <w:rsid w:val="004660C8"/>
    <w:rsid w:val="00467DEF"/>
    <w:rsid w:val="00470759"/>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465"/>
    <w:rsid w:val="0049768A"/>
    <w:rsid w:val="004A33C6"/>
    <w:rsid w:val="004A66B1"/>
    <w:rsid w:val="004A7366"/>
    <w:rsid w:val="004A7DC4"/>
    <w:rsid w:val="004B1E7B"/>
    <w:rsid w:val="004B3029"/>
    <w:rsid w:val="004B352B"/>
    <w:rsid w:val="004B35E7"/>
    <w:rsid w:val="004B4B73"/>
    <w:rsid w:val="004B63BF"/>
    <w:rsid w:val="004B66DA"/>
    <w:rsid w:val="004B696B"/>
    <w:rsid w:val="004B7DFF"/>
    <w:rsid w:val="004C1C4D"/>
    <w:rsid w:val="004C3A3F"/>
    <w:rsid w:val="004C52AA"/>
    <w:rsid w:val="004C5686"/>
    <w:rsid w:val="004C5882"/>
    <w:rsid w:val="004C6720"/>
    <w:rsid w:val="004C70EE"/>
    <w:rsid w:val="004D2776"/>
    <w:rsid w:val="004D69CF"/>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1E83"/>
    <w:rsid w:val="0050238B"/>
    <w:rsid w:val="00502A93"/>
    <w:rsid w:val="00505905"/>
    <w:rsid w:val="00511A1B"/>
    <w:rsid w:val="00511A68"/>
    <w:rsid w:val="00511B70"/>
    <w:rsid w:val="005121C0"/>
    <w:rsid w:val="00513E7D"/>
    <w:rsid w:val="00514A67"/>
    <w:rsid w:val="00516584"/>
    <w:rsid w:val="00520A46"/>
    <w:rsid w:val="00521192"/>
    <w:rsid w:val="0052127C"/>
    <w:rsid w:val="00526AEB"/>
    <w:rsid w:val="005302E0"/>
    <w:rsid w:val="0054360A"/>
    <w:rsid w:val="00544738"/>
    <w:rsid w:val="005456E4"/>
    <w:rsid w:val="00547B89"/>
    <w:rsid w:val="00551027"/>
    <w:rsid w:val="005568AF"/>
    <w:rsid w:val="00556A49"/>
    <w:rsid w:val="00556AF5"/>
    <w:rsid w:val="005571F7"/>
    <w:rsid w:val="005606BC"/>
    <w:rsid w:val="00563E73"/>
    <w:rsid w:val="0056426C"/>
    <w:rsid w:val="00565792"/>
    <w:rsid w:val="00567799"/>
    <w:rsid w:val="005710DE"/>
    <w:rsid w:val="00571A0B"/>
    <w:rsid w:val="00573DFD"/>
    <w:rsid w:val="005747D0"/>
    <w:rsid w:val="0058206F"/>
    <w:rsid w:val="005827D5"/>
    <w:rsid w:val="00582918"/>
    <w:rsid w:val="005849E3"/>
    <w:rsid w:val="00584A39"/>
    <w:rsid w:val="005850D7"/>
    <w:rsid w:val="0058522F"/>
    <w:rsid w:val="00585282"/>
    <w:rsid w:val="00586266"/>
    <w:rsid w:val="0058703B"/>
    <w:rsid w:val="00595EDE"/>
    <w:rsid w:val="00596E2B"/>
    <w:rsid w:val="005A0CBA"/>
    <w:rsid w:val="005A2022"/>
    <w:rsid w:val="005A3272"/>
    <w:rsid w:val="005A4B32"/>
    <w:rsid w:val="005A5193"/>
    <w:rsid w:val="005A6034"/>
    <w:rsid w:val="005A7AC1"/>
    <w:rsid w:val="005B115A"/>
    <w:rsid w:val="005B2D58"/>
    <w:rsid w:val="005B537F"/>
    <w:rsid w:val="005C07A1"/>
    <w:rsid w:val="005C120D"/>
    <w:rsid w:val="005C15B3"/>
    <w:rsid w:val="005C6BC8"/>
    <w:rsid w:val="005C6F80"/>
    <w:rsid w:val="005D07C2"/>
    <w:rsid w:val="005E113E"/>
    <w:rsid w:val="005E2F29"/>
    <w:rsid w:val="005E400D"/>
    <w:rsid w:val="005E49D4"/>
    <w:rsid w:val="005E4E79"/>
    <w:rsid w:val="005E5CE7"/>
    <w:rsid w:val="005E72A5"/>
    <w:rsid w:val="005E790C"/>
    <w:rsid w:val="005F08C5"/>
    <w:rsid w:val="00604782"/>
    <w:rsid w:val="00605718"/>
    <w:rsid w:val="00605C66"/>
    <w:rsid w:val="00606310"/>
    <w:rsid w:val="00607814"/>
    <w:rsid w:val="00610D87"/>
    <w:rsid w:val="00610E88"/>
    <w:rsid w:val="00613827"/>
    <w:rsid w:val="00616134"/>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5649"/>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56A1"/>
    <w:rsid w:val="006D6779"/>
    <w:rsid w:val="006E08FC"/>
    <w:rsid w:val="006F2588"/>
    <w:rsid w:val="00710A6C"/>
    <w:rsid w:val="00710D98"/>
    <w:rsid w:val="00711CE9"/>
    <w:rsid w:val="00712266"/>
    <w:rsid w:val="00712593"/>
    <w:rsid w:val="00712D82"/>
    <w:rsid w:val="00716E22"/>
    <w:rsid w:val="007171AB"/>
    <w:rsid w:val="007213D0"/>
    <w:rsid w:val="007219C0"/>
    <w:rsid w:val="00730994"/>
    <w:rsid w:val="00731C75"/>
    <w:rsid w:val="00732599"/>
    <w:rsid w:val="00742CBC"/>
    <w:rsid w:val="00743E09"/>
    <w:rsid w:val="00744FCC"/>
    <w:rsid w:val="00747B9C"/>
    <w:rsid w:val="00750C93"/>
    <w:rsid w:val="00754E24"/>
    <w:rsid w:val="00757B3B"/>
    <w:rsid w:val="007618C5"/>
    <w:rsid w:val="00764FA6"/>
    <w:rsid w:val="00765294"/>
    <w:rsid w:val="0077036A"/>
    <w:rsid w:val="00773075"/>
    <w:rsid w:val="00773F36"/>
    <w:rsid w:val="00775BF6"/>
    <w:rsid w:val="00776254"/>
    <w:rsid w:val="007769FC"/>
    <w:rsid w:val="00776A18"/>
    <w:rsid w:val="00777CFF"/>
    <w:rsid w:val="007815BC"/>
    <w:rsid w:val="00782B3F"/>
    <w:rsid w:val="00782E3C"/>
    <w:rsid w:val="007900CC"/>
    <w:rsid w:val="0079641B"/>
    <w:rsid w:val="00797A90"/>
    <w:rsid w:val="007A1856"/>
    <w:rsid w:val="007A1887"/>
    <w:rsid w:val="007A4B00"/>
    <w:rsid w:val="007A629C"/>
    <w:rsid w:val="007A6348"/>
    <w:rsid w:val="007B023C"/>
    <w:rsid w:val="007B038B"/>
    <w:rsid w:val="007B03CC"/>
    <w:rsid w:val="007B2F08"/>
    <w:rsid w:val="007B7528"/>
    <w:rsid w:val="007C298B"/>
    <w:rsid w:val="007C44FF"/>
    <w:rsid w:val="007C6456"/>
    <w:rsid w:val="007C7BDB"/>
    <w:rsid w:val="007D11CC"/>
    <w:rsid w:val="007D2FF5"/>
    <w:rsid w:val="007D4BCF"/>
    <w:rsid w:val="007D5A07"/>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5B"/>
    <w:rsid w:val="00863BB7"/>
    <w:rsid w:val="008730FD"/>
    <w:rsid w:val="00873DA1"/>
    <w:rsid w:val="00875DDD"/>
    <w:rsid w:val="00877DDE"/>
    <w:rsid w:val="00881BC6"/>
    <w:rsid w:val="008860CC"/>
    <w:rsid w:val="00886EEE"/>
    <w:rsid w:val="00887F86"/>
    <w:rsid w:val="00890876"/>
    <w:rsid w:val="00891929"/>
    <w:rsid w:val="00893029"/>
    <w:rsid w:val="0089514A"/>
    <w:rsid w:val="00895C2A"/>
    <w:rsid w:val="00897849"/>
    <w:rsid w:val="008A03E9"/>
    <w:rsid w:val="008A0A0D"/>
    <w:rsid w:val="008A3961"/>
    <w:rsid w:val="008A48C0"/>
    <w:rsid w:val="008A4CEA"/>
    <w:rsid w:val="008A7506"/>
    <w:rsid w:val="008B1603"/>
    <w:rsid w:val="008B20ED"/>
    <w:rsid w:val="008B6135"/>
    <w:rsid w:val="008B7BEB"/>
    <w:rsid w:val="008C02B8"/>
    <w:rsid w:val="008C2E0E"/>
    <w:rsid w:val="008C4538"/>
    <w:rsid w:val="008C562B"/>
    <w:rsid w:val="008C6717"/>
    <w:rsid w:val="008D0305"/>
    <w:rsid w:val="008D0A21"/>
    <w:rsid w:val="008D2D6B"/>
    <w:rsid w:val="008D3090"/>
    <w:rsid w:val="008D4306"/>
    <w:rsid w:val="008D4508"/>
    <w:rsid w:val="008D4DC4"/>
    <w:rsid w:val="008D7CAF"/>
    <w:rsid w:val="008E02EE"/>
    <w:rsid w:val="008E53BA"/>
    <w:rsid w:val="008E65A8"/>
    <w:rsid w:val="008E77D6"/>
    <w:rsid w:val="009036E7"/>
    <w:rsid w:val="00904A64"/>
    <w:rsid w:val="0090605F"/>
    <w:rsid w:val="0091053B"/>
    <w:rsid w:val="00912158"/>
    <w:rsid w:val="00912945"/>
    <w:rsid w:val="009144EE"/>
    <w:rsid w:val="00915D4C"/>
    <w:rsid w:val="00924DB3"/>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879"/>
    <w:rsid w:val="00992943"/>
    <w:rsid w:val="009931B3"/>
    <w:rsid w:val="00996279"/>
    <w:rsid w:val="009965F7"/>
    <w:rsid w:val="009A0866"/>
    <w:rsid w:val="009A4D0A"/>
    <w:rsid w:val="009A759C"/>
    <w:rsid w:val="009B2F70"/>
    <w:rsid w:val="009B4594"/>
    <w:rsid w:val="009B4DEC"/>
    <w:rsid w:val="009B65C2"/>
    <w:rsid w:val="009B71F4"/>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150F"/>
    <w:rsid w:val="00A3270B"/>
    <w:rsid w:val="00A333A9"/>
    <w:rsid w:val="00A379E4"/>
    <w:rsid w:val="00A42F07"/>
    <w:rsid w:val="00A43B02"/>
    <w:rsid w:val="00A44946"/>
    <w:rsid w:val="00A46747"/>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1CAD"/>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35EAD"/>
    <w:rsid w:val="00B41704"/>
    <w:rsid w:val="00B41F72"/>
    <w:rsid w:val="00B421D0"/>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3F0D"/>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AB8"/>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7990"/>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66F"/>
    <w:rsid w:val="00C73A90"/>
    <w:rsid w:val="00C74CB2"/>
    <w:rsid w:val="00C76D49"/>
    <w:rsid w:val="00C80AD4"/>
    <w:rsid w:val="00C80B5E"/>
    <w:rsid w:val="00C82055"/>
    <w:rsid w:val="00C8630A"/>
    <w:rsid w:val="00C90341"/>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85"/>
    <w:rsid w:val="00CB43F1"/>
    <w:rsid w:val="00CB581E"/>
    <w:rsid w:val="00CB6A8A"/>
    <w:rsid w:val="00CB6EDE"/>
    <w:rsid w:val="00CC41BA"/>
    <w:rsid w:val="00CC779C"/>
    <w:rsid w:val="00CD09EF"/>
    <w:rsid w:val="00CD1550"/>
    <w:rsid w:val="00CD17C1"/>
    <w:rsid w:val="00CD1C6C"/>
    <w:rsid w:val="00CD37F1"/>
    <w:rsid w:val="00CD5DA6"/>
    <w:rsid w:val="00CD6169"/>
    <w:rsid w:val="00CD6D76"/>
    <w:rsid w:val="00CE20BC"/>
    <w:rsid w:val="00CE26C6"/>
    <w:rsid w:val="00CE633D"/>
    <w:rsid w:val="00CF16D8"/>
    <w:rsid w:val="00CF1FD8"/>
    <w:rsid w:val="00CF20D0"/>
    <w:rsid w:val="00CF362D"/>
    <w:rsid w:val="00CF44A1"/>
    <w:rsid w:val="00CF45F2"/>
    <w:rsid w:val="00CF4FDC"/>
    <w:rsid w:val="00CF56E4"/>
    <w:rsid w:val="00CF6A82"/>
    <w:rsid w:val="00CF6E13"/>
    <w:rsid w:val="00CF7776"/>
    <w:rsid w:val="00D00E9E"/>
    <w:rsid w:val="00D021D2"/>
    <w:rsid w:val="00D061BB"/>
    <w:rsid w:val="00D07BE1"/>
    <w:rsid w:val="00D116C0"/>
    <w:rsid w:val="00D13433"/>
    <w:rsid w:val="00D13D8A"/>
    <w:rsid w:val="00D17C8F"/>
    <w:rsid w:val="00D20DA7"/>
    <w:rsid w:val="00D249A5"/>
    <w:rsid w:val="00D2793F"/>
    <w:rsid w:val="00D279D8"/>
    <w:rsid w:val="00D27C8E"/>
    <w:rsid w:val="00D3026A"/>
    <w:rsid w:val="00D32D62"/>
    <w:rsid w:val="00D36E44"/>
    <w:rsid w:val="00D36F2A"/>
    <w:rsid w:val="00D40205"/>
    <w:rsid w:val="00D40C72"/>
    <w:rsid w:val="00D4141B"/>
    <w:rsid w:val="00D4145D"/>
    <w:rsid w:val="00D4460B"/>
    <w:rsid w:val="00D458F0"/>
    <w:rsid w:val="00D50631"/>
    <w:rsid w:val="00D50B3B"/>
    <w:rsid w:val="00D51C1C"/>
    <w:rsid w:val="00D51FCC"/>
    <w:rsid w:val="00D5467F"/>
    <w:rsid w:val="00D55837"/>
    <w:rsid w:val="00D56A9F"/>
    <w:rsid w:val="00D57BA2"/>
    <w:rsid w:val="00D60F51"/>
    <w:rsid w:val="00D649A0"/>
    <w:rsid w:val="00D65E43"/>
    <w:rsid w:val="00D6730A"/>
    <w:rsid w:val="00D674A6"/>
    <w:rsid w:val="00D7168E"/>
    <w:rsid w:val="00D72719"/>
    <w:rsid w:val="00D73F9D"/>
    <w:rsid w:val="00D74B7C"/>
    <w:rsid w:val="00D76068"/>
    <w:rsid w:val="00D76B01"/>
    <w:rsid w:val="00D804A2"/>
    <w:rsid w:val="00D82AA3"/>
    <w:rsid w:val="00D84704"/>
    <w:rsid w:val="00D84BF9"/>
    <w:rsid w:val="00D921FD"/>
    <w:rsid w:val="00D93714"/>
    <w:rsid w:val="00D94034"/>
    <w:rsid w:val="00D95424"/>
    <w:rsid w:val="00D96717"/>
    <w:rsid w:val="00DA1DDA"/>
    <w:rsid w:val="00DA4084"/>
    <w:rsid w:val="00DA56ED"/>
    <w:rsid w:val="00DA5A54"/>
    <w:rsid w:val="00DA5C0D"/>
    <w:rsid w:val="00DB4E26"/>
    <w:rsid w:val="00DB4F34"/>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2DB"/>
    <w:rsid w:val="00E15A41"/>
    <w:rsid w:val="00E163CA"/>
    <w:rsid w:val="00E2101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0FBD"/>
    <w:rsid w:val="00E54246"/>
    <w:rsid w:val="00E55D8E"/>
    <w:rsid w:val="00E575FC"/>
    <w:rsid w:val="00E577FA"/>
    <w:rsid w:val="00E6641E"/>
    <w:rsid w:val="00E66F18"/>
    <w:rsid w:val="00E70856"/>
    <w:rsid w:val="00E727DE"/>
    <w:rsid w:val="00E74A30"/>
    <w:rsid w:val="00E77778"/>
    <w:rsid w:val="00E77B7E"/>
    <w:rsid w:val="00E77BA8"/>
    <w:rsid w:val="00E82DD4"/>
    <w:rsid w:val="00E82DF1"/>
    <w:rsid w:val="00E90CAA"/>
    <w:rsid w:val="00E93339"/>
    <w:rsid w:val="00E96532"/>
    <w:rsid w:val="00E973A0"/>
    <w:rsid w:val="00EA1688"/>
    <w:rsid w:val="00EA1AFC"/>
    <w:rsid w:val="00EA2317"/>
    <w:rsid w:val="00EA3A7D"/>
    <w:rsid w:val="00EA4C83"/>
    <w:rsid w:val="00EA4E9D"/>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6A70"/>
    <w:rsid w:val="00F02DFD"/>
    <w:rsid w:val="00F03EAC"/>
    <w:rsid w:val="00F04B7C"/>
    <w:rsid w:val="00F078B5"/>
    <w:rsid w:val="00F14024"/>
    <w:rsid w:val="00F143AF"/>
    <w:rsid w:val="00F14FA3"/>
    <w:rsid w:val="00F15033"/>
    <w:rsid w:val="00F15DB1"/>
    <w:rsid w:val="00F24297"/>
    <w:rsid w:val="00F2564A"/>
    <w:rsid w:val="00F25761"/>
    <w:rsid w:val="00F259D7"/>
    <w:rsid w:val="00F32D05"/>
    <w:rsid w:val="00F35263"/>
    <w:rsid w:val="00F35E34"/>
    <w:rsid w:val="00F403BF"/>
    <w:rsid w:val="00F420B1"/>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BB2"/>
    <w:rsid w:val="00F922B2"/>
    <w:rsid w:val="00F9252C"/>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2D39"/>
    <w:rsid w:val="00FE60E0"/>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DD7938"/>
  <w15:docId w15:val="{BC993A1F-BDD9-4727-9864-A10871F7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95EE1656444C76B963512008AD2B87"/>
        <w:category>
          <w:name w:val="Allmänt"/>
          <w:gallery w:val="placeholder"/>
        </w:category>
        <w:types>
          <w:type w:val="bbPlcHdr"/>
        </w:types>
        <w:behaviors>
          <w:behavior w:val="content"/>
        </w:behaviors>
        <w:guid w:val="{EBEDBF69-42B2-4767-83C5-ABF21450EF03}"/>
      </w:docPartPr>
      <w:docPartBody>
        <w:p w:rsidR="00262CDB" w:rsidRDefault="00304156" w:rsidP="00304156">
          <w:pPr>
            <w:pStyle w:val="9795EE1656444C76B963512008AD2B87"/>
          </w:pPr>
          <w:r>
            <w:rPr>
              <w:rStyle w:val="Platshllartext"/>
            </w:rPr>
            <w:t xml:space="preserve"> </w:t>
          </w:r>
        </w:p>
      </w:docPartBody>
    </w:docPart>
    <w:docPart>
      <w:docPartPr>
        <w:name w:val="2391DDFDBDEF475BB8CD0B1BC24BA872"/>
        <w:category>
          <w:name w:val="Allmänt"/>
          <w:gallery w:val="placeholder"/>
        </w:category>
        <w:types>
          <w:type w:val="bbPlcHdr"/>
        </w:types>
        <w:behaviors>
          <w:behavior w:val="content"/>
        </w:behaviors>
        <w:guid w:val="{DDAC8182-6AEF-46FA-B753-E04CD402F6B1}"/>
      </w:docPartPr>
      <w:docPartBody>
        <w:p w:rsidR="00262CDB" w:rsidRDefault="00304156" w:rsidP="00304156">
          <w:pPr>
            <w:pStyle w:val="2391DDFDBDEF475BB8CD0B1BC24BA8721"/>
          </w:pPr>
          <w:r>
            <w:rPr>
              <w:rStyle w:val="Platshllartext"/>
            </w:rPr>
            <w:t xml:space="preserve"> </w:t>
          </w:r>
        </w:p>
      </w:docPartBody>
    </w:docPart>
    <w:docPart>
      <w:docPartPr>
        <w:name w:val="29E95660D68B455BA7029EDA8063CA3C"/>
        <w:category>
          <w:name w:val="Allmänt"/>
          <w:gallery w:val="placeholder"/>
        </w:category>
        <w:types>
          <w:type w:val="bbPlcHdr"/>
        </w:types>
        <w:behaviors>
          <w:behavior w:val="content"/>
        </w:behaviors>
        <w:guid w:val="{DFEEF122-E522-496E-9A2D-94220AB2A10C}"/>
      </w:docPartPr>
      <w:docPartBody>
        <w:p w:rsidR="00262CDB" w:rsidRDefault="00304156" w:rsidP="00304156">
          <w:pPr>
            <w:pStyle w:val="29E95660D68B455BA7029EDA8063CA3C1"/>
          </w:pPr>
          <w:r>
            <w:rPr>
              <w:rStyle w:val="Platshllartext"/>
            </w:rPr>
            <w:t xml:space="preserve"> </w:t>
          </w:r>
        </w:p>
      </w:docPartBody>
    </w:docPart>
    <w:docPart>
      <w:docPartPr>
        <w:name w:val="D88577CEB0614F6B90483B9091D571BF"/>
        <w:category>
          <w:name w:val="Allmänt"/>
          <w:gallery w:val="placeholder"/>
        </w:category>
        <w:types>
          <w:type w:val="bbPlcHdr"/>
        </w:types>
        <w:behaviors>
          <w:behavior w:val="content"/>
        </w:behaviors>
        <w:guid w:val="{6F6CCDAB-C4C7-42FC-BF6A-F9F4F8DB613C}"/>
      </w:docPartPr>
      <w:docPartBody>
        <w:p w:rsidR="00262CDB" w:rsidRDefault="00304156" w:rsidP="00304156">
          <w:pPr>
            <w:pStyle w:val="D88577CEB0614F6B90483B9091D571BF"/>
          </w:pPr>
          <w:r>
            <w:rPr>
              <w:rStyle w:val="Platshllartext"/>
            </w:rPr>
            <w:t xml:space="preserve"> </w:t>
          </w:r>
        </w:p>
      </w:docPartBody>
    </w:docPart>
    <w:docPart>
      <w:docPartPr>
        <w:name w:val="B935F187518B4259911F322FA2A79866"/>
        <w:category>
          <w:name w:val="Allmänt"/>
          <w:gallery w:val="placeholder"/>
        </w:category>
        <w:types>
          <w:type w:val="bbPlcHdr"/>
        </w:types>
        <w:behaviors>
          <w:behavior w:val="content"/>
        </w:behaviors>
        <w:guid w:val="{71E5EECC-F2F1-4F2D-A058-21E77E47D5A7}"/>
      </w:docPartPr>
      <w:docPartBody>
        <w:p w:rsidR="00262CDB" w:rsidRDefault="00304156" w:rsidP="00304156">
          <w:pPr>
            <w:pStyle w:val="B935F187518B4259911F322FA2A7986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56"/>
    <w:rsid w:val="00262CDB"/>
    <w:rsid w:val="00304156"/>
    <w:rsid w:val="003A2781"/>
    <w:rsid w:val="004736E3"/>
    <w:rsid w:val="005C7A42"/>
    <w:rsid w:val="007261A4"/>
    <w:rsid w:val="00C14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FA24E8E01694B31B654B30AD627071E">
    <w:name w:val="BFA24E8E01694B31B654B30AD627071E"/>
    <w:rsid w:val="00304156"/>
  </w:style>
  <w:style w:type="character" w:styleId="Platshllartext">
    <w:name w:val="Placeholder Text"/>
    <w:basedOn w:val="Standardstycketeckensnitt"/>
    <w:uiPriority w:val="99"/>
    <w:semiHidden/>
    <w:rsid w:val="00304156"/>
    <w:rPr>
      <w:noProof w:val="0"/>
      <w:color w:val="808080"/>
    </w:rPr>
  </w:style>
  <w:style w:type="paragraph" w:customStyle="1" w:styleId="F63DCB1C5D9E4783848446CE778587F1">
    <w:name w:val="F63DCB1C5D9E4783848446CE778587F1"/>
    <w:rsid w:val="00304156"/>
  </w:style>
  <w:style w:type="paragraph" w:customStyle="1" w:styleId="E2F9E8D2A0954FB2B804EB77B573DF95">
    <w:name w:val="E2F9E8D2A0954FB2B804EB77B573DF95"/>
    <w:rsid w:val="00304156"/>
  </w:style>
  <w:style w:type="paragraph" w:customStyle="1" w:styleId="E61C200F79134739B2F157E4F552F15D">
    <w:name w:val="E61C200F79134739B2F157E4F552F15D"/>
    <w:rsid w:val="00304156"/>
  </w:style>
  <w:style w:type="paragraph" w:customStyle="1" w:styleId="9795EE1656444C76B963512008AD2B87">
    <w:name w:val="9795EE1656444C76B963512008AD2B87"/>
    <w:rsid w:val="00304156"/>
  </w:style>
  <w:style w:type="paragraph" w:customStyle="1" w:styleId="2391DDFDBDEF475BB8CD0B1BC24BA872">
    <w:name w:val="2391DDFDBDEF475BB8CD0B1BC24BA872"/>
    <w:rsid w:val="00304156"/>
  </w:style>
  <w:style w:type="paragraph" w:customStyle="1" w:styleId="DB013D369075405B9704DA0DDEDE08B8">
    <w:name w:val="DB013D369075405B9704DA0DDEDE08B8"/>
    <w:rsid w:val="00304156"/>
  </w:style>
  <w:style w:type="paragraph" w:customStyle="1" w:styleId="D8024B65AEB64529874E82A9E6A778D0">
    <w:name w:val="D8024B65AEB64529874E82A9E6A778D0"/>
    <w:rsid w:val="00304156"/>
  </w:style>
  <w:style w:type="paragraph" w:customStyle="1" w:styleId="543416DA4AB94518BB0A1D27EAF44B45">
    <w:name w:val="543416DA4AB94518BB0A1D27EAF44B45"/>
    <w:rsid w:val="00304156"/>
  </w:style>
  <w:style w:type="paragraph" w:customStyle="1" w:styleId="29E95660D68B455BA7029EDA8063CA3C">
    <w:name w:val="29E95660D68B455BA7029EDA8063CA3C"/>
    <w:rsid w:val="00304156"/>
  </w:style>
  <w:style w:type="paragraph" w:customStyle="1" w:styleId="D88577CEB0614F6B90483B9091D571BF">
    <w:name w:val="D88577CEB0614F6B90483B9091D571BF"/>
    <w:rsid w:val="00304156"/>
  </w:style>
  <w:style w:type="paragraph" w:customStyle="1" w:styleId="2391DDFDBDEF475BB8CD0B1BC24BA8721">
    <w:name w:val="2391DDFDBDEF475BB8CD0B1BC24BA8721"/>
    <w:rsid w:val="003041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E95660D68B455BA7029EDA8063CA3C1">
    <w:name w:val="29E95660D68B455BA7029EDA8063CA3C1"/>
    <w:rsid w:val="003041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810737AFFF48518BF80241CCFE8C2C">
    <w:name w:val="9E810737AFFF48518BF80241CCFE8C2C"/>
    <w:rsid w:val="00304156"/>
  </w:style>
  <w:style w:type="paragraph" w:customStyle="1" w:styleId="DB9E0EAC9F984E0E85C25D28DEE0F803">
    <w:name w:val="DB9E0EAC9F984E0E85C25D28DEE0F803"/>
    <w:rsid w:val="00304156"/>
  </w:style>
  <w:style w:type="paragraph" w:customStyle="1" w:styleId="E597AF7C542B4479A6A5DB3CE882368A">
    <w:name w:val="E597AF7C542B4479A6A5DB3CE882368A"/>
    <w:rsid w:val="00304156"/>
  </w:style>
  <w:style w:type="paragraph" w:customStyle="1" w:styleId="BC0A507A7B0446D0B5DC1F84798DB315">
    <w:name w:val="BC0A507A7B0446D0B5DC1F84798DB315"/>
    <w:rsid w:val="00304156"/>
  </w:style>
  <w:style w:type="paragraph" w:customStyle="1" w:styleId="C26F42064D5949B8AA73FD9D2BBC3391">
    <w:name w:val="C26F42064D5949B8AA73FD9D2BBC3391"/>
    <w:rsid w:val="00304156"/>
  </w:style>
  <w:style w:type="paragraph" w:customStyle="1" w:styleId="B935F187518B4259911F322FA2A79866">
    <w:name w:val="B935F187518B4259911F322FA2A79866"/>
    <w:rsid w:val="00304156"/>
  </w:style>
  <w:style w:type="paragraph" w:customStyle="1" w:styleId="8AE1ED321F0A45DC9B49F3C146E6A80E">
    <w:name w:val="8AE1ED321F0A45DC9B49F3C146E6A80E"/>
    <w:rsid w:val="00304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89002635-7b37-4f1e-ab6a-414e9d4dd2f1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fd0eb60b-32c8-489c-a600-61d55b22892d">452MF7CDPVDY-60855046-4005</_dlc_DocId>
    <_dlc_DocIdUrl xmlns="fd0eb60b-32c8-489c-a600-61d55b22892d">
      <Url>https://dhs.sp.regeringskansliet.se/yta/u-UH/_layouts/15/DocIdRedir.aspx?ID=452MF7CDPVDY-60855046-4005</Url>
      <Description>452MF7CDPVDY-60855046-4005</Description>
    </_dlc_DocIdUrl>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2020-12-22T00:00:00</HeaderDate>
    <Office/>
    <Dnr>U2020/06499</Dnr>
    <ParagrafNr/>
    <DocumentTitle/>
    <VisitingAddress/>
    <Extra1/>
    <Extra2/>
    <Extra3>Lotta Olsson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F2523-439C-4117-A600-B045894DEBB1}"/>
</file>

<file path=customXml/itemProps2.xml><?xml version="1.0" encoding="utf-8"?>
<ds:datastoreItem xmlns:ds="http://schemas.openxmlformats.org/officeDocument/2006/customXml" ds:itemID="{86FB9F01-2FFD-4898-B733-B932B4A09039}"/>
</file>

<file path=customXml/itemProps3.xml><?xml version="1.0" encoding="utf-8"?>
<ds:datastoreItem xmlns:ds="http://schemas.openxmlformats.org/officeDocument/2006/customXml" ds:itemID="{CD03D4FC-68B5-456D-A85C-C9618696054F}"/>
</file>

<file path=customXml/itemProps4.xml><?xml version="1.0" encoding="utf-8"?>
<ds:datastoreItem xmlns:ds="http://schemas.openxmlformats.org/officeDocument/2006/customXml" ds:itemID="{59F920B9-1EF6-437D-8D36-6AF36B23E30D}">
  <ds:schemaRefs>
    <ds:schemaRef ds:uri="http://schemas.microsoft.com/office/2006/metadata/customXsn"/>
  </ds:schemaRefs>
</ds:datastoreItem>
</file>

<file path=customXml/itemProps5.xml><?xml version="1.0" encoding="utf-8"?>
<ds:datastoreItem xmlns:ds="http://schemas.openxmlformats.org/officeDocument/2006/customXml" ds:itemID="{86FB9F01-2FFD-4898-B733-B932B4A09039}">
  <ds:schemaRef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fd0eb60b-32c8-489c-a600-61d55b22892d"/>
    <ds:schemaRef ds:uri="http://schemas.microsoft.com/office/2006/documentManagement/types"/>
    <ds:schemaRef ds:uri="http://schemas.microsoft.com/office/infopath/2007/PartnerControls"/>
    <ds:schemaRef ds:uri="9c9941df-7074-4a92-bf99-225d24d78d6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8DBB5C78-CC5A-4495-9BD3-33732A0D7799}">
  <ds:schemaRefs>
    <ds:schemaRef ds:uri="Microsoft.SharePoint.Taxonomy.ContentTypeSync"/>
  </ds:schemaRefs>
</ds:datastoreItem>
</file>

<file path=customXml/itemProps7.xml><?xml version="1.0" encoding="utf-8"?>
<ds:datastoreItem xmlns:ds="http://schemas.openxmlformats.org/officeDocument/2006/customXml" ds:itemID="{7E7F6102-5ECD-4098-91DD-32D861089C0A}"/>
</file>

<file path=customXml/itemProps8.xml><?xml version="1.0" encoding="utf-8"?>
<ds:datastoreItem xmlns:ds="http://schemas.openxmlformats.org/officeDocument/2006/customXml" ds:itemID="{FF9D643B-FD50-421D-98EB-17C3AE5DF6EE}"/>
</file>

<file path=docProps/app.xml><?xml version="1.0" encoding="utf-8"?>
<Properties xmlns="http://schemas.openxmlformats.org/officeDocument/2006/extended-properties" xmlns:vt="http://schemas.openxmlformats.org/officeDocument/2006/docPropsVTypes">
  <Template>RK Basmall</Template>
  <TotalTime>0</TotalTime>
  <Pages>2</Pages>
  <Words>370</Words>
  <Characters>1966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957 av Lotta Olsson (M) Studielån för studier på folkhögskolor.docx</dc:title>
  <dc:subject/>
  <dc:creator>Felicia Schartner Giertta</dc:creator>
  <cp:keywords/>
  <dc:description/>
  <cp:lastModifiedBy>Felicia Schartner Giertta</cp:lastModifiedBy>
  <cp:revision>3</cp:revision>
  <dcterms:created xsi:type="dcterms:W3CDTF">2020-12-18T15:09:00Z</dcterms:created>
  <dcterms:modified xsi:type="dcterms:W3CDTF">2020-12-18T15:10:00Z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72cef2b3-08c6-424d-a3c8-3cdbcab2a4a2</vt:lpwstr>
  </property>
  <property fmtid="{D5CDD505-2E9C-101B-9397-08002B2CF9AE}" pid="6" name="ActivityCategory">
    <vt:lpwstr/>
  </property>
  <property fmtid="{D5CDD505-2E9C-101B-9397-08002B2CF9AE}" pid="7" name="c9cd366cc722410295b9eacffbd73909">
    <vt:lpwstr/>
  </property>
</Properties>
</file>