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FEF57" w14:textId="77777777" w:rsidR="00126A2C" w:rsidRDefault="00A404BE">
      <w:pPr>
        <w:pStyle w:val="Rubrik"/>
      </w:pPr>
      <w:bookmarkStart w:id="0" w:name="Start"/>
      <w:bookmarkEnd w:id="0"/>
      <w:r>
        <w:rPr>
          <w:rFonts w:ascii="Arial"/>
          <w:szCs w:val="26"/>
        </w:rPr>
        <w:t xml:space="preserve">Svar på fråga 2020/21:2244 av </w:t>
      </w:r>
      <w:sdt>
        <w:sdtPr>
          <w:alias w:val="Frågeställare"/>
          <w:tag w:val="delete"/>
          <w:id w:val="-211816850"/>
          <w:placeholder>
            <w:docPart w:val="8311DD69357148419A31A85BB8AD0F0A"/>
          </w:placeholder>
          <w:dataBinding w:prefixMappings="xmlns:ns0='http://lp/documentinfo/RK' " w:xpath="/ns0:DocumentInfo[1]/ns0:BaseInfo[1]/ns0:Extra3[1]" w:storeItemID="{F65BDD3E-92DB-49F0-B9BB-B57638D14BA6}"/>
          <w:text/>
        </w:sdtPr>
        <w:sdtEndPr/>
        <w:sdtContent>
          <w:r>
            <w:rPr>
              <w:rFonts w:ascii="Arial"/>
              <w:szCs w:val="26"/>
            </w:rPr>
            <w:t>Jens Holm</w:t>
          </w:r>
        </w:sdtContent>
      </w:sdt>
      <w:r>
        <w:rPr>
          <w:rFonts w:ascii="Arial"/>
          <w:szCs w:val="26"/>
        </w:rPr>
        <w:t xml:space="preserve"> (</w:t>
      </w:r>
      <w:sdt>
        <w:sdtPr>
          <w:alias w:val="Parti"/>
          <w:tag w:val="Parti_delete"/>
          <w:id w:val="1620417071"/>
          <w:placeholder>
            <w:docPart w:val="DB99A4F3F45E4908A0CAF5BF5E1D7F0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Pr>
              <w:rFonts w:ascii="Arial"/>
              <w:szCs w:val="26"/>
            </w:rPr>
            <w:t>V</w:t>
          </w:r>
        </w:sdtContent>
      </w:sdt>
      <w:r>
        <w:rPr>
          <w:rFonts w:ascii="Arial"/>
          <w:szCs w:val="26"/>
        </w:rPr>
        <w:t>)</w:t>
      </w:r>
      <w:r>
        <w:rPr>
          <w:rFonts w:ascii="Arial"/>
          <w:szCs w:val="26"/>
        </w:rPr>
        <w:br/>
        <w:t>Ägartillskott till SJ AB</w:t>
      </w:r>
    </w:p>
    <w:p w14:paraId="0E8DE055" w14:textId="77777777" w:rsidR="00126A2C" w:rsidRDefault="00891DCC">
      <w:pPr>
        <w:pStyle w:val="Brdtext"/>
      </w:pPr>
      <w:sdt>
        <w:sdtPr>
          <w:alias w:val="Frågeställare"/>
          <w:tag w:val="delete"/>
          <w:id w:val="-1635256365"/>
          <w:placeholder>
            <w:docPart w:val="8884DCA6F110463A92F19DCB77956823"/>
          </w:placeholder>
          <w:dataBinding w:prefixMappings="xmlns:ns0='http://lp/documentinfo/RK' " w:xpath="/ns0:DocumentInfo[1]/ns0:BaseInfo[1]/ns0:Extra3[1]" w:storeItemID="{F65BDD3E-92DB-49F0-B9BB-B57638D14BA6}"/>
          <w:text/>
        </w:sdtPr>
        <w:sdtEndPr/>
        <w:sdtContent>
          <w:r w:rsidR="00A404BE">
            <w:rPr>
              <w:rFonts w:ascii="Garamond"/>
            </w:rPr>
            <w:t>Jens Holm</w:t>
          </w:r>
        </w:sdtContent>
      </w:sdt>
      <w:r w:rsidR="00A404BE">
        <w:rPr>
          <w:rFonts w:ascii="Garamond"/>
        </w:rPr>
        <w:t xml:space="preserve"> har frågat mig om jag avser att verka för ett ägartillskott till SJ AB, så att bolaget kan fortsätta köra tåg i önskad utsträckning. </w:t>
      </w:r>
    </w:p>
    <w:p w14:paraId="73E3DCF1" w14:textId="77777777" w:rsidR="00126A2C" w:rsidRDefault="00A404BE">
      <w:pPr>
        <w:spacing w:after="0"/>
      </w:pPr>
      <w:r>
        <w:rPr>
          <w:rFonts w:ascii="Garamond"/>
        </w:rPr>
        <w:t xml:space="preserve">Riksdagen har beslutat att SJ AB ska driva sin verksamhet på kommersiella grunder. SJ AB är ett konkurrensutsatt bolag. Det statliga ägandet innebär inte att bolaget har större skyldigheter än dess privatägda konkurrenter i rådande </w:t>
      </w:r>
      <w:proofErr w:type="spellStart"/>
      <w:r>
        <w:rPr>
          <w:rFonts w:ascii="Garamond"/>
        </w:rPr>
        <w:t>coronapandemi</w:t>
      </w:r>
      <w:proofErr w:type="spellEnd"/>
      <w:r>
        <w:rPr>
          <w:rFonts w:ascii="Garamond"/>
        </w:rPr>
        <w:t>. Regeringen har varken riksdagens mandat eller möjlighet enligt EU:s statsstödsregler att bortse från kravet på affärsmässighet.</w:t>
      </w:r>
    </w:p>
    <w:p w14:paraId="079FEF02" w14:textId="77777777" w:rsidR="00126A2C" w:rsidRDefault="00126A2C">
      <w:pPr>
        <w:pStyle w:val="Oformateradtext"/>
        <w:spacing w:line="276" w:lineRule="auto"/>
        <w:rPr>
          <w:rFonts w:asciiTheme="minorHAnsi" w:hAnsiTheme="minorHAnsi"/>
          <w:sz w:val="25"/>
          <w:szCs w:val="25"/>
        </w:rPr>
      </w:pPr>
    </w:p>
    <w:p w14:paraId="1DA0D11B" w14:textId="598F9891" w:rsidR="00126A2C" w:rsidRDefault="00A404BE">
      <w:pPr>
        <w:pStyle w:val="Oformateradtext"/>
        <w:spacing w:line="276" w:lineRule="auto"/>
        <w:rPr>
          <w:rFonts w:asciiTheme="minorHAnsi" w:hAnsiTheme="minorHAnsi"/>
          <w:sz w:val="25"/>
          <w:szCs w:val="25"/>
        </w:rPr>
      </w:pPr>
      <w:r>
        <w:rPr>
          <w:rFonts w:asciiTheme="minorHAnsi" w:hAnsiTheme="minorHAnsi"/>
          <w:sz w:val="25"/>
          <w:szCs w:val="25"/>
        </w:rPr>
        <w:t xml:space="preserve">Regeringen har ökat de generella statsbidragen och </w:t>
      </w:r>
      <w:r w:rsidR="001D5238">
        <w:rPr>
          <w:rFonts w:asciiTheme="minorHAnsi" w:hAnsiTheme="minorHAnsi"/>
          <w:sz w:val="25"/>
          <w:szCs w:val="25"/>
        </w:rPr>
        <w:t xml:space="preserve">lämnat </w:t>
      </w:r>
      <w:r>
        <w:rPr>
          <w:rFonts w:asciiTheme="minorHAnsi" w:hAnsiTheme="minorHAnsi"/>
          <w:sz w:val="25"/>
          <w:szCs w:val="25"/>
        </w:rPr>
        <w:t>rikta</w:t>
      </w:r>
      <w:r w:rsidR="001D5238">
        <w:rPr>
          <w:rFonts w:asciiTheme="minorHAnsi" w:hAnsiTheme="minorHAnsi"/>
          <w:sz w:val="25"/>
          <w:szCs w:val="25"/>
        </w:rPr>
        <w:t>de</w:t>
      </w:r>
      <w:r>
        <w:rPr>
          <w:rFonts w:asciiTheme="minorHAnsi" w:hAnsiTheme="minorHAnsi"/>
          <w:sz w:val="25"/>
          <w:szCs w:val="25"/>
        </w:rPr>
        <w:t xml:space="preserve"> statsbidrag för att kunna upprätthålla kollektivtrafiken.  </w:t>
      </w:r>
    </w:p>
    <w:p w14:paraId="3D82C72F" w14:textId="77777777" w:rsidR="00126A2C" w:rsidRDefault="00126A2C">
      <w:pPr>
        <w:pStyle w:val="Oformateradtext"/>
        <w:spacing w:line="276" w:lineRule="auto"/>
        <w:rPr>
          <w:rFonts w:asciiTheme="minorHAnsi" w:hAnsiTheme="minorHAnsi"/>
          <w:sz w:val="25"/>
          <w:szCs w:val="25"/>
        </w:rPr>
      </w:pPr>
    </w:p>
    <w:p w14:paraId="2C8319D2" w14:textId="4D737216" w:rsidR="00126A2C" w:rsidRDefault="00A404BE" w:rsidP="00A404BE">
      <w:r>
        <w:rPr>
          <w:rFonts w:ascii="Garamond"/>
        </w:rPr>
        <w:t xml:space="preserve">Jag har förtroende för att SJ AB:s styrelse och ledning agerar på det sätt som de anser krävs för att säkra bolagets fortsatta konkurrenskraft. Som ägare stöttar vi bolaget och för en nära dialog med SJ AB. </w:t>
      </w:r>
    </w:p>
    <w:p w14:paraId="3C825AC4" w14:textId="77777777" w:rsidR="00126A2C" w:rsidRDefault="00A404BE">
      <w:pPr>
        <w:pStyle w:val="Brdtext"/>
      </w:pPr>
      <w:r>
        <w:rPr>
          <w:rFonts w:ascii="Garamond"/>
        </w:rPr>
        <w:t xml:space="preserve">Stockholm den </w:t>
      </w:r>
      <w:sdt>
        <w:sdtPr>
          <w:id w:val="-1225218591"/>
          <w:placeholder>
            <w:docPart w:val="912B6F2A8F5A405597AEBE4688E842F0"/>
          </w:placeholder>
          <w:dataBinding w:prefixMappings="xmlns:ns0='http://lp/documentinfo/RK' " w:xpath="/ns0:DocumentInfo[1]/ns0:BaseInfo[1]/ns0:HeaderDate[1]" w:storeItemID="{F65BDD3E-92DB-49F0-B9BB-B57638D14BA6}"/>
          <w:date w:fullDate="2021-03-23T00:00:00Z">
            <w:dateFormat w:val="d MMMM yyyy"/>
            <w:lid w:val="sv-SE"/>
            <w:storeMappedDataAs w:val="dateTime"/>
            <w:calendar w:val="gregorian"/>
          </w:date>
        </w:sdtPr>
        <w:sdtEndPr/>
        <w:sdtContent>
          <w:r>
            <w:rPr>
              <w:rFonts w:ascii="Garamond"/>
            </w:rPr>
            <w:t>23 mars 2021</w:t>
          </w:r>
        </w:sdtContent>
      </w:sdt>
    </w:p>
    <w:p w14:paraId="6FE0E3FF" w14:textId="77777777" w:rsidR="00126A2C" w:rsidRDefault="00126A2C">
      <w:pPr>
        <w:pStyle w:val="Brdtextutanavstnd"/>
      </w:pPr>
    </w:p>
    <w:p w14:paraId="2197A2D4" w14:textId="77777777" w:rsidR="00126A2C" w:rsidRDefault="00126A2C">
      <w:pPr>
        <w:pStyle w:val="Brdtextutanavstnd"/>
      </w:pPr>
    </w:p>
    <w:p w14:paraId="514E55CA" w14:textId="77777777" w:rsidR="00126A2C" w:rsidRDefault="00126A2C">
      <w:pPr>
        <w:pStyle w:val="Brdtextutanavstnd"/>
      </w:pPr>
    </w:p>
    <w:sdt>
      <w:sdtPr>
        <w:alias w:val="Klicka på listpilen"/>
        <w:tag w:val="run-loadAllMinistersFromDep_delete"/>
        <w:id w:val="-122627287"/>
        <w:placeholder>
          <w:docPart w:val="9FBF5CD25E2640989590585DF7BBFD84"/>
        </w:placeholder>
        <w:dataBinding w:prefixMappings="xmlns:ns0='http://lp/documentinfo/RK' " w:xpath="/ns0:DocumentInfo[1]/ns0:BaseInfo[1]/ns0:TopSender[1]" w:storeItemID="{F65BDD3E-92DB-49F0-B9BB-B57638D14BA6}"/>
        <w:comboBox w:lastValue="Näringsministern">
          <w:listItem w:displayText="Ibrahim Baylan" w:value="Näringsministern"/>
          <w:listItem w:displayText="Jennie Nilsson" w:value="Landsbygdsministern"/>
        </w:comboBox>
      </w:sdtPr>
      <w:sdtEndPr/>
      <w:sdtContent>
        <w:p w14:paraId="453DF7C1" w14:textId="77777777" w:rsidR="00126A2C" w:rsidRDefault="00A404BE">
          <w:pPr>
            <w:pStyle w:val="Brdtext"/>
          </w:pPr>
          <w:r>
            <w:rPr>
              <w:rFonts w:ascii="Garamond"/>
            </w:rPr>
            <w:t xml:space="preserve">Ibrahim </w:t>
          </w:r>
          <w:proofErr w:type="spellStart"/>
          <w:r>
            <w:rPr>
              <w:rFonts w:ascii="Garamond"/>
            </w:rPr>
            <w:t>Baylan</w:t>
          </w:r>
          <w:proofErr w:type="spellEnd"/>
        </w:p>
      </w:sdtContent>
    </w:sdt>
    <w:p w14:paraId="75568AFD" w14:textId="77777777" w:rsidR="00126A2C" w:rsidRDefault="00126A2C">
      <w:pPr>
        <w:pStyle w:val="Brdtext"/>
      </w:pPr>
    </w:p>
    <w:sectPr w:rsidR="00126A2C" w:rsidSect="00571A0B">
      <w:footerReference w:type="default" r:id="rId15"/>
      <w:headerReference w:type="first" r:id="rId16"/>
      <w:footerReference w:type="first" r:id="rId17"/>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38C5D" w14:textId="77777777" w:rsidR="00126A2C" w:rsidRDefault="00A404BE">
      <w:pPr>
        <w:spacing w:after="0" w:line="240" w:lineRule="auto"/>
      </w:pPr>
      <w:r>
        <w:rPr>
          <w:rFonts w:ascii="Garamond"/>
        </w:rPr>
        <w:separator/>
      </w:r>
    </w:p>
  </w:endnote>
  <w:endnote w:type="continuationSeparator" w:id="0">
    <w:p w14:paraId="0408911F" w14:textId="77777777" w:rsidR="00126A2C" w:rsidRDefault="00A404BE">
      <w:pPr>
        <w:spacing w:after="0" w:line="240" w:lineRule="auto"/>
      </w:pPr>
      <w:r>
        <w:rPr>
          <w:rFonts w:asci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26A2C" w14:paraId="1B4661BD" w14:textId="77777777">
      <w:trPr>
        <w:trHeight w:val="227"/>
        <w:jc w:val="right"/>
      </w:trPr>
      <w:tc>
        <w:tcPr>
          <w:tcW w:w="708" w:type="dxa"/>
          <w:vAlign w:val="bottom"/>
        </w:tcPr>
        <w:p w14:paraId="30753386" w14:textId="77777777" w:rsidR="00126A2C" w:rsidRDefault="00A404BE">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126A2C" w14:paraId="5387D02A" w14:textId="77777777">
      <w:trPr>
        <w:trHeight w:val="850"/>
        <w:jc w:val="right"/>
      </w:trPr>
      <w:tc>
        <w:tcPr>
          <w:tcW w:w="708" w:type="dxa"/>
          <w:vAlign w:val="bottom"/>
        </w:tcPr>
        <w:p w14:paraId="76206321" w14:textId="77777777" w:rsidR="00126A2C" w:rsidRDefault="00126A2C">
          <w:pPr>
            <w:pStyle w:val="Sidfot"/>
            <w:spacing w:line="276" w:lineRule="auto"/>
            <w:jc w:val="right"/>
          </w:pPr>
        </w:p>
      </w:tc>
    </w:tr>
  </w:tbl>
  <w:p w14:paraId="1C49B9BF" w14:textId="77777777" w:rsidR="00126A2C" w:rsidRDefault="00126A2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26A2C" w14:paraId="354B64C4" w14:textId="77777777">
      <w:trPr>
        <w:trHeight w:val="510"/>
      </w:trPr>
      <w:tc>
        <w:tcPr>
          <w:tcW w:w="8525" w:type="dxa"/>
          <w:gridSpan w:val="2"/>
          <w:vAlign w:val="bottom"/>
        </w:tcPr>
        <w:p w14:paraId="40F94150" w14:textId="77777777" w:rsidR="00126A2C" w:rsidRDefault="00126A2C">
          <w:pPr>
            <w:pStyle w:val="Sidfot"/>
            <w:rPr>
              <w:sz w:val="8"/>
            </w:rPr>
          </w:pPr>
        </w:p>
      </w:tc>
    </w:tr>
    <w:tr w:rsidR="00126A2C" w14:paraId="1460AE28" w14:textId="77777777">
      <w:trPr>
        <w:trHeight w:val="227"/>
      </w:trPr>
      <w:tc>
        <w:tcPr>
          <w:tcW w:w="4074" w:type="dxa"/>
        </w:tcPr>
        <w:p w14:paraId="286590B7" w14:textId="77777777" w:rsidR="00126A2C" w:rsidRDefault="00126A2C">
          <w:pPr>
            <w:pStyle w:val="Sidfot"/>
            <w:spacing w:line="276" w:lineRule="auto"/>
          </w:pPr>
        </w:p>
      </w:tc>
      <w:tc>
        <w:tcPr>
          <w:tcW w:w="4451" w:type="dxa"/>
        </w:tcPr>
        <w:p w14:paraId="5B6D8A54" w14:textId="77777777" w:rsidR="00126A2C" w:rsidRDefault="00126A2C">
          <w:pPr>
            <w:pStyle w:val="Sidfot"/>
            <w:spacing w:line="276" w:lineRule="auto"/>
          </w:pPr>
        </w:p>
      </w:tc>
    </w:tr>
  </w:tbl>
  <w:p w14:paraId="5C05EEC0" w14:textId="77777777" w:rsidR="00126A2C" w:rsidRDefault="00126A2C">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F10FC" w14:textId="77777777" w:rsidR="00126A2C" w:rsidRDefault="00A404BE">
      <w:pPr>
        <w:spacing w:after="0" w:line="240" w:lineRule="auto"/>
      </w:pPr>
      <w:r>
        <w:rPr>
          <w:rFonts w:ascii="Garamond"/>
        </w:rPr>
        <w:separator/>
      </w:r>
    </w:p>
  </w:footnote>
  <w:footnote w:type="continuationSeparator" w:id="0">
    <w:p w14:paraId="28AA5B8A" w14:textId="77777777" w:rsidR="00126A2C" w:rsidRDefault="00A404BE">
      <w:pPr>
        <w:spacing w:after="0" w:line="240" w:lineRule="auto"/>
      </w:pPr>
      <w:r>
        <w:rPr>
          <w:rFonts w:asci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26A2C" w14:paraId="27592D5A" w14:textId="77777777">
      <w:trPr>
        <w:trHeight w:val="227"/>
      </w:trPr>
      <w:tc>
        <w:tcPr>
          <w:tcW w:w="5534" w:type="dxa"/>
        </w:tcPr>
        <w:p w14:paraId="461BD7B9" w14:textId="77777777" w:rsidR="00126A2C" w:rsidRDefault="00126A2C">
          <w:pPr>
            <w:pStyle w:val="Sidhuvud"/>
          </w:pPr>
        </w:p>
      </w:tc>
      <w:tc>
        <w:tcPr>
          <w:tcW w:w="3170" w:type="dxa"/>
          <w:vAlign w:val="bottom"/>
        </w:tcPr>
        <w:p w14:paraId="352FB9A9" w14:textId="77777777" w:rsidR="00126A2C" w:rsidRDefault="00126A2C">
          <w:pPr>
            <w:pStyle w:val="Sidhuvud"/>
          </w:pPr>
        </w:p>
      </w:tc>
      <w:tc>
        <w:tcPr>
          <w:tcW w:w="1134" w:type="dxa"/>
        </w:tcPr>
        <w:p w14:paraId="02F25FFD" w14:textId="77777777" w:rsidR="00126A2C" w:rsidRDefault="00126A2C">
          <w:pPr>
            <w:pStyle w:val="Sidhuvud"/>
          </w:pPr>
        </w:p>
      </w:tc>
    </w:tr>
    <w:tr w:rsidR="00126A2C" w14:paraId="73E5147F" w14:textId="77777777">
      <w:trPr>
        <w:trHeight w:val="1928"/>
      </w:trPr>
      <w:tc>
        <w:tcPr>
          <w:tcW w:w="5534" w:type="dxa"/>
        </w:tcPr>
        <w:p w14:paraId="232D9145" w14:textId="77777777" w:rsidR="00126A2C" w:rsidRDefault="00A404BE">
          <w:pPr>
            <w:pStyle w:val="Sidhuvud"/>
          </w:pPr>
          <w:r>
            <w:rPr>
              <w:rFonts w:ascii="Arial"/>
              <w:noProof/>
              <w:szCs w:val="19"/>
            </w:rPr>
            <w:drawing>
              <wp:inline distT="0" distB="0" distL="0" distR="0" wp14:anchorId="3A0685E4" wp14:editId="274B3D8B">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62AB7B2" w14:textId="77777777" w:rsidR="00126A2C" w:rsidRDefault="00126A2C">
          <w:pPr>
            <w:pStyle w:val="Sidhuvud"/>
            <w:rPr>
              <w:b/>
            </w:rPr>
          </w:pPr>
        </w:p>
        <w:p w14:paraId="4FD5E0E9" w14:textId="77777777" w:rsidR="00126A2C" w:rsidRDefault="00126A2C">
          <w:pPr>
            <w:pStyle w:val="Sidhuvud"/>
          </w:pPr>
        </w:p>
        <w:p w14:paraId="5B221BCA" w14:textId="77777777" w:rsidR="00126A2C" w:rsidRDefault="00126A2C">
          <w:pPr>
            <w:pStyle w:val="Sidhuvud"/>
          </w:pPr>
        </w:p>
        <w:p w14:paraId="469109B8" w14:textId="77777777" w:rsidR="00126A2C" w:rsidRDefault="00126A2C">
          <w:pPr>
            <w:pStyle w:val="Sidhuvud"/>
          </w:pPr>
        </w:p>
        <w:sdt>
          <w:sdtPr>
            <w:alias w:val="Dnr"/>
            <w:tag w:val="ccRKShow_Dnr"/>
            <w:id w:val="-829283628"/>
            <w:placeholder>
              <w:docPart w:val="1093706B070449A88A0FC9138EF027A9"/>
            </w:placeholder>
            <w:dataBinding w:prefixMappings="xmlns:ns0='http://lp/documentinfo/RK' " w:xpath="/ns0:DocumentInfo[1]/ns0:BaseInfo[1]/ns0:Dnr[1]" w:storeItemID="{F65BDD3E-92DB-49F0-B9BB-B57638D14BA6}"/>
            <w:text/>
          </w:sdtPr>
          <w:sdtEndPr/>
          <w:sdtContent>
            <w:p w14:paraId="452EC2EB" w14:textId="77777777" w:rsidR="00126A2C" w:rsidRDefault="00A404BE">
              <w:pPr>
                <w:pStyle w:val="Sidhuvud"/>
              </w:pPr>
              <w:r>
                <w:rPr>
                  <w:rFonts w:ascii="Arial"/>
                  <w:szCs w:val="19"/>
                </w:rPr>
                <w:t>N2021/00915</w:t>
              </w:r>
            </w:p>
          </w:sdtContent>
        </w:sdt>
        <w:sdt>
          <w:sdtPr>
            <w:alias w:val="DocNumber"/>
            <w:tag w:val="DocNumber"/>
            <w:id w:val="1726028884"/>
            <w:placeholder>
              <w:docPart w:val="B9C9083EAD01479DB64A635F91FCAE1C"/>
            </w:placeholder>
            <w:showingPlcHdr/>
            <w:dataBinding w:prefixMappings="xmlns:ns0='http://lp/documentinfo/RK' " w:xpath="/ns0:DocumentInfo[1]/ns0:BaseInfo[1]/ns0:DocNumber[1]" w:storeItemID="{F65BDD3E-92DB-49F0-B9BB-B57638D14BA6}"/>
            <w:text/>
          </w:sdtPr>
          <w:sdtEndPr/>
          <w:sdtContent>
            <w:p w14:paraId="2DF87A81" w14:textId="77777777" w:rsidR="00126A2C" w:rsidRDefault="00A404BE">
              <w:pPr>
                <w:pStyle w:val="Sidhuvud"/>
              </w:pPr>
              <w:r>
                <w:rPr>
                  <w:rStyle w:val="Platshllartext"/>
                  <w:rFonts w:ascii="Arial"/>
                  <w:szCs w:val="19"/>
                </w:rPr>
                <w:t xml:space="preserve"> </w:t>
              </w:r>
            </w:p>
          </w:sdtContent>
        </w:sdt>
        <w:p w14:paraId="30806521" w14:textId="77777777" w:rsidR="00126A2C" w:rsidRDefault="00126A2C">
          <w:pPr>
            <w:pStyle w:val="Sidhuvud"/>
          </w:pPr>
        </w:p>
      </w:tc>
      <w:tc>
        <w:tcPr>
          <w:tcW w:w="1134" w:type="dxa"/>
        </w:tcPr>
        <w:p w14:paraId="48B47AA7" w14:textId="77777777" w:rsidR="00126A2C" w:rsidRDefault="00126A2C">
          <w:pPr>
            <w:pStyle w:val="Sidhuvud"/>
          </w:pPr>
        </w:p>
        <w:p w14:paraId="4ED24670" w14:textId="77777777" w:rsidR="00126A2C" w:rsidRDefault="00126A2C">
          <w:pPr>
            <w:pStyle w:val="Sidhuvud"/>
          </w:pPr>
        </w:p>
      </w:tc>
    </w:tr>
    <w:tr w:rsidR="00126A2C" w14:paraId="31F01E5C" w14:textId="77777777">
      <w:trPr>
        <w:trHeight w:val="2268"/>
      </w:trPr>
      <w:sdt>
        <w:sdtPr>
          <w:alias w:val="SenderText"/>
          <w:tag w:val="ccRKShow_SenderText"/>
          <w:id w:val="1374046025"/>
          <w:placeholder>
            <w:docPart w:val="CEED511D82824285A20CCE2AA97A9573"/>
          </w:placeholder>
        </w:sdtPr>
        <w:sdtEndPr/>
        <w:sdtContent>
          <w:sdt>
            <w:sdtPr>
              <w:alias w:val="SenderText"/>
              <w:tag w:val="ccRKShow_SenderText"/>
              <w:id w:val="2122639838"/>
              <w:placeholder>
                <w:docPart w:val="CEAE413E521B40778A5AD5AE64B0AC3D"/>
              </w:placeholder>
            </w:sdtPr>
            <w:sdtEndPr/>
            <w:sdtContent>
              <w:tc>
                <w:tcPr>
                  <w:tcW w:w="5534" w:type="dxa"/>
                  <w:tcMar>
                    <w:right w:w="1134" w:type="dxa"/>
                  </w:tcMar>
                </w:tcPr>
                <w:sdt>
                  <w:sdtPr>
                    <w:rPr>
                      <w:b/>
                    </w:rPr>
                    <w:alias w:val="SenderText"/>
                    <w:tag w:val="ccRKShow_SenderText"/>
                    <w:id w:val="884524848"/>
                    <w:placeholder>
                      <w:docPart w:val="C65BEBA9C8D24900BF2B61F650EC4331"/>
                    </w:placeholder>
                  </w:sdtPr>
                  <w:sdtEndPr>
                    <w:rPr>
                      <w:b w:val="0"/>
                    </w:rPr>
                  </w:sdtEndPr>
                  <w:sdtContent>
                    <w:p w14:paraId="4B0D6F37" w14:textId="77777777" w:rsidR="00CB7B61" w:rsidRPr="00B508AE" w:rsidRDefault="00CB7B61" w:rsidP="00CB7B61">
                      <w:pPr>
                        <w:pStyle w:val="Sidhuvud"/>
                        <w:rPr>
                          <w:b/>
                        </w:rPr>
                      </w:pPr>
                      <w:r w:rsidRPr="00B508AE">
                        <w:rPr>
                          <w:b/>
                        </w:rPr>
                        <w:t>Näringsdepartementet</w:t>
                      </w:r>
                    </w:p>
                    <w:p w14:paraId="5D707A41" w14:textId="77777777" w:rsidR="00CB7B61" w:rsidRDefault="00CB7B61" w:rsidP="00CB7B61">
                      <w:pPr>
                        <w:pStyle w:val="Sidhuvud"/>
                      </w:pPr>
                      <w:r w:rsidRPr="00B508AE">
                        <w:t>Näringsministern</w:t>
                      </w:r>
                    </w:p>
                    <w:p w14:paraId="3F0EF152" w14:textId="77777777" w:rsidR="00CB7B61" w:rsidRDefault="00891DCC" w:rsidP="00CB7B61">
                      <w:pPr>
                        <w:pStyle w:val="Sidhuvud"/>
                      </w:pPr>
                    </w:p>
                  </w:sdtContent>
                </w:sdt>
                <w:p w14:paraId="365035DD" w14:textId="202B83E7" w:rsidR="00126A2C" w:rsidRDefault="00126A2C" w:rsidP="00CB7B61">
                  <w:pPr>
                    <w:pStyle w:val="Sidhuvud"/>
                  </w:pPr>
                </w:p>
              </w:tc>
            </w:sdtContent>
          </w:sdt>
        </w:sdtContent>
      </w:sdt>
      <w:sdt>
        <w:sdtPr>
          <w:alias w:val="Recipient"/>
          <w:tag w:val="ccRKShow_Recipient"/>
          <w:id w:val="-28344517"/>
          <w:placeholder>
            <w:docPart w:val="1CE4C9B75E434605BD038DF87194982F"/>
          </w:placeholder>
          <w:dataBinding w:prefixMappings="xmlns:ns0='http://lp/documentinfo/RK' " w:xpath="/ns0:DocumentInfo[1]/ns0:BaseInfo[1]/ns0:Recipient[1]" w:storeItemID="{F65BDD3E-92DB-49F0-B9BB-B57638D14BA6}"/>
          <w:text w:multiLine="1"/>
        </w:sdtPr>
        <w:sdtEndPr/>
        <w:sdtContent>
          <w:tc>
            <w:tcPr>
              <w:tcW w:w="3170" w:type="dxa"/>
            </w:tcPr>
            <w:p w14:paraId="3E2F1E27" w14:textId="77777777" w:rsidR="00126A2C" w:rsidRDefault="00A404BE">
              <w:pPr>
                <w:pStyle w:val="Sidhuvud"/>
              </w:pPr>
              <w:r>
                <w:rPr>
                  <w:rFonts w:ascii="Arial"/>
                  <w:szCs w:val="19"/>
                </w:rPr>
                <w:t>Till riksdagen</w:t>
              </w:r>
            </w:p>
          </w:tc>
        </w:sdtContent>
      </w:sdt>
      <w:tc>
        <w:tcPr>
          <w:tcW w:w="1134" w:type="dxa"/>
        </w:tcPr>
        <w:p w14:paraId="30A480DB" w14:textId="77777777" w:rsidR="00126A2C" w:rsidRDefault="00126A2C">
          <w:pPr>
            <w:pStyle w:val="Sidhuvud"/>
          </w:pPr>
        </w:p>
      </w:tc>
    </w:tr>
  </w:tbl>
  <w:p w14:paraId="63C9903A" w14:textId="77777777" w:rsidR="00126A2C" w:rsidRDefault="00126A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6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6322"/>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A2C"/>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238"/>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2ADF"/>
    <w:rsid w:val="005F6EB0"/>
    <w:rsid w:val="00604782"/>
    <w:rsid w:val="00605718"/>
    <w:rsid w:val="00605C66"/>
    <w:rsid w:val="00606310"/>
    <w:rsid w:val="00607814"/>
    <w:rsid w:val="00610D87"/>
    <w:rsid w:val="00610E88"/>
    <w:rsid w:val="00613827"/>
    <w:rsid w:val="00614CF2"/>
    <w:rsid w:val="006175D7"/>
    <w:rsid w:val="006208E5"/>
    <w:rsid w:val="006220A4"/>
    <w:rsid w:val="00622BAB"/>
    <w:rsid w:val="006273E4"/>
    <w:rsid w:val="00631F82"/>
    <w:rsid w:val="00633B59"/>
    <w:rsid w:val="00634EF4"/>
    <w:rsid w:val="006357D0"/>
    <w:rsid w:val="006358C8"/>
    <w:rsid w:val="0064133A"/>
    <w:rsid w:val="006416D1"/>
    <w:rsid w:val="00647FD7"/>
    <w:rsid w:val="00650080"/>
    <w:rsid w:val="00651F17"/>
    <w:rsid w:val="0065382D"/>
    <w:rsid w:val="0065406D"/>
    <w:rsid w:val="00654B4D"/>
    <w:rsid w:val="0065559D"/>
    <w:rsid w:val="00655A40"/>
    <w:rsid w:val="00660D84"/>
    <w:rsid w:val="0066133A"/>
    <w:rsid w:val="00663196"/>
    <w:rsid w:val="0066378C"/>
    <w:rsid w:val="00667229"/>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1DCC"/>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EE6"/>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904"/>
    <w:rsid w:val="00984EA2"/>
    <w:rsid w:val="00986CC3"/>
    <w:rsid w:val="0099068E"/>
    <w:rsid w:val="009920AA"/>
    <w:rsid w:val="00992943"/>
    <w:rsid w:val="009931B3"/>
    <w:rsid w:val="00996279"/>
    <w:rsid w:val="009965F7"/>
    <w:rsid w:val="009A0866"/>
    <w:rsid w:val="009A4D0A"/>
    <w:rsid w:val="009A590E"/>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4BE"/>
    <w:rsid w:val="00A42F07"/>
    <w:rsid w:val="00A43B02"/>
    <w:rsid w:val="00A44946"/>
    <w:rsid w:val="00A46B85"/>
    <w:rsid w:val="00A47FC1"/>
    <w:rsid w:val="00A50585"/>
    <w:rsid w:val="00A506F1"/>
    <w:rsid w:val="00A5156E"/>
    <w:rsid w:val="00A53E57"/>
    <w:rsid w:val="00A548EA"/>
    <w:rsid w:val="00A56667"/>
    <w:rsid w:val="00A56824"/>
    <w:rsid w:val="00A56842"/>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B61"/>
    <w:rsid w:val="00CC41BA"/>
    <w:rsid w:val="00CD09EF"/>
    <w:rsid w:val="00CD1550"/>
    <w:rsid w:val="00CD17C1"/>
    <w:rsid w:val="00CD1C6C"/>
    <w:rsid w:val="00CD37F1"/>
    <w:rsid w:val="00CD6169"/>
    <w:rsid w:val="00CD6D76"/>
    <w:rsid w:val="00CE20BC"/>
    <w:rsid w:val="00CE26C6"/>
    <w:rsid w:val="00CE4644"/>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07C5"/>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3DDE57"/>
  <w15:docId w15:val="{78A1BF69-6CCC-4351-AEBF-64DEF548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768017">
      <w:bodyDiv w:val="1"/>
      <w:marLeft w:val="0"/>
      <w:marRight w:val="0"/>
      <w:marTop w:val="0"/>
      <w:marBottom w:val="0"/>
      <w:divBdr>
        <w:top w:val="none" w:sz="0" w:space="0" w:color="auto"/>
        <w:left w:val="none" w:sz="0" w:space="0" w:color="auto"/>
        <w:bottom w:val="none" w:sz="0" w:space="0" w:color="auto"/>
        <w:right w:val="none" w:sz="0" w:space="0" w:color="auto"/>
      </w:divBdr>
    </w:div>
    <w:div w:id="57259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93706B070449A88A0FC9138EF027A9"/>
        <w:category>
          <w:name w:val="Allmänt"/>
          <w:gallery w:val="placeholder"/>
        </w:category>
        <w:types>
          <w:type w:val="bbPlcHdr"/>
        </w:types>
        <w:behaviors>
          <w:behavior w:val="content"/>
        </w:behaviors>
        <w:guid w:val="{020B3D44-447F-4CD8-84F3-55B47EF23C99}"/>
      </w:docPartPr>
      <w:docPartBody>
        <w:p w:rsidR="0006643E" w:rsidRDefault="00DE6B96" w:rsidP="00DE6B96">
          <w:pPr>
            <w:pStyle w:val="1093706B070449A88A0FC9138EF027A9"/>
          </w:pPr>
          <w:r>
            <w:rPr>
              <w:rStyle w:val="Platshllartext"/>
            </w:rPr>
            <w:t xml:space="preserve"> </w:t>
          </w:r>
        </w:p>
      </w:docPartBody>
    </w:docPart>
    <w:docPart>
      <w:docPartPr>
        <w:name w:val="B9C9083EAD01479DB64A635F91FCAE1C"/>
        <w:category>
          <w:name w:val="Allmänt"/>
          <w:gallery w:val="placeholder"/>
        </w:category>
        <w:types>
          <w:type w:val="bbPlcHdr"/>
        </w:types>
        <w:behaviors>
          <w:behavior w:val="content"/>
        </w:behaviors>
        <w:guid w:val="{8FAEE813-10EE-4195-A922-0E7122AAC8C5}"/>
      </w:docPartPr>
      <w:docPartBody>
        <w:p w:rsidR="0006643E" w:rsidRDefault="00DE6B96" w:rsidP="00DE6B96">
          <w:pPr>
            <w:pStyle w:val="B9C9083EAD01479DB64A635F91FCAE1C1"/>
          </w:pPr>
          <w:r>
            <w:rPr>
              <w:rStyle w:val="Platshllartext"/>
            </w:rPr>
            <w:t xml:space="preserve"> </w:t>
          </w:r>
        </w:p>
      </w:docPartBody>
    </w:docPart>
    <w:docPart>
      <w:docPartPr>
        <w:name w:val="CEED511D82824285A20CCE2AA97A9573"/>
        <w:category>
          <w:name w:val="Allmänt"/>
          <w:gallery w:val="placeholder"/>
        </w:category>
        <w:types>
          <w:type w:val="bbPlcHdr"/>
        </w:types>
        <w:behaviors>
          <w:behavior w:val="content"/>
        </w:behaviors>
        <w:guid w:val="{1A721586-DC09-4467-B5D0-851D64C23EF6}"/>
      </w:docPartPr>
      <w:docPartBody>
        <w:p w:rsidR="0006643E" w:rsidRDefault="00DE6B96" w:rsidP="00DE6B96">
          <w:pPr>
            <w:pStyle w:val="CEED511D82824285A20CCE2AA97A95731"/>
          </w:pPr>
          <w:r>
            <w:rPr>
              <w:rStyle w:val="Platshllartext"/>
            </w:rPr>
            <w:t xml:space="preserve"> </w:t>
          </w:r>
        </w:p>
      </w:docPartBody>
    </w:docPart>
    <w:docPart>
      <w:docPartPr>
        <w:name w:val="1CE4C9B75E434605BD038DF87194982F"/>
        <w:category>
          <w:name w:val="Allmänt"/>
          <w:gallery w:val="placeholder"/>
        </w:category>
        <w:types>
          <w:type w:val="bbPlcHdr"/>
        </w:types>
        <w:behaviors>
          <w:behavior w:val="content"/>
        </w:behaviors>
        <w:guid w:val="{A0E40BAE-ADC4-441B-A30A-0E7F2203FF46}"/>
      </w:docPartPr>
      <w:docPartBody>
        <w:p w:rsidR="0006643E" w:rsidRDefault="00DE6B96" w:rsidP="00DE6B96">
          <w:pPr>
            <w:pStyle w:val="1CE4C9B75E434605BD038DF87194982F"/>
          </w:pPr>
          <w:r>
            <w:rPr>
              <w:rStyle w:val="Platshllartext"/>
            </w:rPr>
            <w:t xml:space="preserve"> </w:t>
          </w:r>
        </w:p>
      </w:docPartBody>
    </w:docPart>
    <w:docPart>
      <w:docPartPr>
        <w:name w:val="8311DD69357148419A31A85BB8AD0F0A"/>
        <w:category>
          <w:name w:val="Allmänt"/>
          <w:gallery w:val="placeholder"/>
        </w:category>
        <w:types>
          <w:type w:val="bbPlcHdr"/>
        </w:types>
        <w:behaviors>
          <w:behavior w:val="content"/>
        </w:behaviors>
        <w:guid w:val="{DC678BFA-0B0C-42C1-8607-C83D3F335938}"/>
      </w:docPartPr>
      <w:docPartBody>
        <w:p w:rsidR="0006643E" w:rsidRDefault="00DE6B96" w:rsidP="00DE6B96">
          <w:pPr>
            <w:pStyle w:val="8311DD69357148419A31A85BB8AD0F0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B99A4F3F45E4908A0CAF5BF5E1D7F0B"/>
        <w:category>
          <w:name w:val="Allmänt"/>
          <w:gallery w:val="placeholder"/>
        </w:category>
        <w:types>
          <w:type w:val="bbPlcHdr"/>
        </w:types>
        <w:behaviors>
          <w:behavior w:val="content"/>
        </w:behaviors>
        <w:guid w:val="{C127263D-BF8F-45F3-BD7B-FA354768F12B}"/>
      </w:docPartPr>
      <w:docPartBody>
        <w:p w:rsidR="0006643E" w:rsidRDefault="00DE6B96" w:rsidP="00DE6B96">
          <w:pPr>
            <w:pStyle w:val="DB99A4F3F45E4908A0CAF5BF5E1D7F0B"/>
          </w:pPr>
          <w:r>
            <w:t xml:space="preserve"> </w:t>
          </w:r>
          <w:r>
            <w:rPr>
              <w:rStyle w:val="Platshllartext"/>
            </w:rPr>
            <w:t>Välj ett parti.</w:t>
          </w:r>
        </w:p>
      </w:docPartBody>
    </w:docPart>
    <w:docPart>
      <w:docPartPr>
        <w:name w:val="8884DCA6F110463A92F19DCB77956823"/>
        <w:category>
          <w:name w:val="Allmänt"/>
          <w:gallery w:val="placeholder"/>
        </w:category>
        <w:types>
          <w:type w:val="bbPlcHdr"/>
        </w:types>
        <w:behaviors>
          <w:behavior w:val="content"/>
        </w:behaviors>
        <w:guid w:val="{B2D516F3-EDAB-4E5A-8FCB-F6A7889C3B93}"/>
      </w:docPartPr>
      <w:docPartBody>
        <w:p w:rsidR="0006643E" w:rsidRDefault="00DE6B96" w:rsidP="00DE6B96">
          <w:pPr>
            <w:pStyle w:val="8884DCA6F110463A92F19DCB7795682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12B6F2A8F5A405597AEBE4688E842F0"/>
        <w:category>
          <w:name w:val="Allmänt"/>
          <w:gallery w:val="placeholder"/>
        </w:category>
        <w:types>
          <w:type w:val="bbPlcHdr"/>
        </w:types>
        <w:behaviors>
          <w:behavior w:val="content"/>
        </w:behaviors>
        <w:guid w:val="{279BFF88-A1F3-407B-95F7-098F9F413D90}"/>
      </w:docPartPr>
      <w:docPartBody>
        <w:p w:rsidR="0006643E" w:rsidRDefault="00DE6B96" w:rsidP="00DE6B96">
          <w:pPr>
            <w:pStyle w:val="912B6F2A8F5A405597AEBE4688E842F0"/>
          </w:pPr>
          <w:r>
            <w:rPr>
              <w:rStyle w:val="Platshllartext"/>
            </w:rPr>
            <w:t>Klicka här för att ange datum.</w:t>
          </w:r>
        </w:p>
      </w:docPartBody>
    </w:docPart>
    <w:docPart>
      <w:docPartPr>
        <w:name w:val="9FBF5CD25E2640989590585DF7BBFD84"/>
        <w:category>
          <w:name w:val="Allmänt"/>
          <w:gallery w:val="placeholder"/>
        </w:category>
        <w:types>
          <w:type w:val="bbPlcHdr"/>
        </w:types>
        <w:behaviors>
          <w:behavior w:val="content"/>
        </w:behaviors>
        <w:guid w:val="{C3803574-4C4C-466A-8478-C438D0E492CB}"/>
      </w:docPartPr>
      <w:docPartBody>
        <w:p w:rsidR="0006643E" w:rsidRDefault="00DE6B96" w:rsidP="00DE6B96">
          <w:pPr>
            <w:pStyle w:val="9FBF5CD25E2640989590585DF7BBFD84"/>
          </w:pPr>
          <w:r>
            <w:rPr>
              <w:rStyle w:val="Platshllartext"/>
            </w:rPr>
            <w:t>Välj undertecknare</w:t>
          </w:r>
          <w:r w:rsidRPr="00AC4EF6">
            <w:rPr>
              <w:rStyle w:val="Platshllartext"/>
            </w:rPr>
            <w:t>.</w:t>
          </w:r>
        </w:p>
      </w:docPartBody>
    </w:docPart>
    <w:docPart>
      <w:docPartPr>
        <w:name w:val="CEAE413E521B40778A5AD5AE64B0AC3D"/>
        <w:category>
          <w:name w:val="Allmänt"/>
          <w:gallery w:val="placeholder"/>
        </w:category>
        <w:types>
          <w:type w:val="bbPlcHdr"/>
        </w:types>
        <w:behaviors>
          <w:behavior w:val="content"/>
        </w:behaviors>
        <w:guid w:val="{D2A8EE21-71A2-4678-98EC-6AF6870E5807}"/>
      </w:docPartPr>
      <w:docPartBody>
        <w:p w:rsidR="00DC43F0" w:rsidRDefault="00D27B25" w:rsidP="00D27B25">
          <w:pPr>
            <w:pStyle w:val="CEAE413E521B40778A5AD5AE64B0AC3D"/>
          </w:pPr>
          <w:r>
            <w:rPr>
              <w:rStyle w:val="Platshllartext"/>
            </w:rPr>
            <w:t xml:space="preserve"> </w:t>
          </w:r>
        </w:p>
      </w:docPartBody>
    </w:docPart>
    <w:docPart>
      <w:docPartPr>
        <w:name w:val="C65BEBA9C8D24900BF2B61F650EC4331"/>
        <w:category>
          <w:name w:val="Allmänt"/>
          <w:gallery w:val="placeholder"/>
        </w:category>
        <w:types>
          <w:type w:val="bbPlcHdr"/>
        </w:types>
        <w:behaviors>
          <w:behavior w:val="content"/>
        </w:behaviors>
        <w:guid w:val="{D1CE02AE-EF83-4EDE-89A9-9C6E2C991778}"/>
      </w:docPartPr>
      <w:docPartBody>
        <w:p w:rsidR="00DC43F0" w:rsidRDefault="00D27B25" w:rsidP="00D27B25">
          <w:pPr>
            <w:pStyle w:val="C65BEBA9C8D24900BF2B61F650EC433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96"/>
    <w:rsid w:val="0006643E"/>
    <w:rsid w:val="00D27B25"/>
    <w:rsid w:val="00DC43F0"/>
    <w:rsid w:val="00DE6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2EA22C3F9084CACA8E3F99B18D55BBB">
    <w:name w:val="52EA22C3F9084CACA8E3F99B18D55BBB"/>
    <w:rsid w:val="00DE6B96"/>
  </w:style>
  <w:style w:type="character" w:styleId="Platshllartext">
    <w:name w:val="Placeholder Text"/>
    <w:basedOn w:val="Standardstycketeckensnitt"/>
    <w:uiPriority w:val="99"/>
    <w:semiHidden/>
    <w:rsid w:val="00D27B25"/>
    <w:rPr>
      <w:noProof w:val="0"/>
      <w:color w:val="808080"/>
    </w:rPr>
  </w:style>
  <w:style w:type="paragraph" w:customStyle="1" w:styleId="624BD65DECC8428796A0270763EA2197">
    <w:name w:val="624BD65DECC8428796A0270763EA2197"/>
    <w:rsid w:val="00DE6B96"/>
  </w:style>
  <w:style w:type="paragraph" w:customStyle="1" w:styleId="2DD2F11DACD04F8E8157B8483D64AC70">
    <w:name w:val="2DD2F11DACD04F8E8157B8483D64AC70"/>
    <w:rsid w:val="00DE6B96"/>
  </w:style>
  <w:style w:type="paragraph" w:customStyle="1" w:styleId="448B6EC307294B54A01912C10C24837B">
    <w:name w:val="448B6EC307294B54A01912C10C24837B"/>
    <w:rsid w:val="00DE6B96"/>
  </w:style>
  <w:style w:type="paragraph" w:customStyle="1" w:styleId="1093706B070449A88A0FC9138EF027A9">
    <w:name w:val="1093706B070449A88A0FC9138EF027A9"/>
    <w:rsid w:val="00DE6B96"/>
  </w:style>
  <w:style w:type="paragraph" w:customStyle="1" w:styleId="B9C9083EAD01479DB64A635F91FCAE1C">
    <w:name w:val="B9C9083EAD01479DB64A635F91FCAE1C"/>
    <w:rsid w:val="00DE6B96"/>
  </w:style>
  <w:style w:type="paragraph" w:customStyle="1" w:styleId="57F9579E15654164B823CB569947A822">
    <w:name w:val="57F9579E15654164B823CB569947A822"/>
    <w:rsid w:val="00DE6B96"/>
  </w:style>
  <w:style w:type="paragraph" w:customStyle="1" w:styleId="166D832887584308867CDF57BF3C8ECA">
    <w:name w:val="166D832887584308867CDF57BF3C8ECA"/>
    <w:rsid w:val="00DE6B96"/>
  </w:style>
  <w:style w:type="paragraph" w:customStyle="1" w:styleId="0685064EA6CC4CF0A0AD88049E1A97B2">
    <w:name w:val="0685064EA6CC4CF0A0AD88049E1A97B2"/>
    <w:rsid w:val="00DE6B96"/>
  </w:style>
  <w:style w:type="paragraph" w:customStyle="1" w:styleId="CEED511D82824285A20CCE2AA97A9573">
    <w:name w:val="CEED511D82824285A20CCE2AA97A9573"/>
    <w:rsid w:val="00DE6B96"/>
  </w:style>
  <w:style w:type="paragraph" w:customStyle="1" w:styleId="1CE4C9B75E434605BD038DF87194982F">
    <w:name w:val="1CE4C9B75E434605BD038DF87194982F"/>
    <w:rsid w:val="00DE6B96"/>
  </w:style>
  <w:style w:type="paragraph" w:customStyle="1" w:styleId="B9C9083EAD01479DB64A635F91FCAE1C1">
    <w:name w:val="B9C9083EAD01479DB64A635F91FCAE1C1"/>
    <w:rsid w:val="00DE6B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EED511D82824285A20CCE2AA97A95731">
    <w:name w:val="CEED511D82824285A20CCE2AA97A95731"/>
    <w:rsid w:val="00DE6B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11DD69357148419A31A85BB8AD0F0A">
    <w:name w:val="8311DD69357148419A31A85BB8AD0F0A"/>
    <w:rsid w:val="00DE6B96"/>
  </w:style>
  <w:style w:type="paragraph" w:customStyle="1" w:styleId="DB99A4F3F45E4908A0CAF5BF5E1D7F0B">
    <w:name w:val="DB99A4F3F45E4908A0CAF5BF5E1D7F0B"/>
    <w:rsid w:val="00DE6B96"/>
  </w:style>
  <w:style w:type="paragraph" w:customStyle="1" w:styleId="61219094815F493F8641F6F37EEF2CA9">
    <w:name w:val="61219094815F493F8641F6F37EEF2CA9"/>
    <w:rsid w:val="00DE6B96"/>
  </w:style>
  <w:style w:type="paragraph" w:customStyle="1" w:styleId="D90157123E3B403B85343E97F1F81E75">
    <w:name w:val="D90157123E3B403B85343E97F1F81E75"/>
    <w:rsid w:val="00DE6B96"/>
  </w:style>
  <w:style w:type="paragraph" w:customStyle="1" w:styleId="8884DCA6F110463A92F19DCB77956823">
    <w:name w:val="8884DCA6F110463A92F19DCB77956823"/>
    <w:rsid w:val="00DE6B96"/>
  </w:style>
  <w:style w:type="paragraph" w:customStyle="1" w:styleId="912B6F2A8F5A405597AEBE4688E842F0">
    <w:name w:val="912B6F2A8F5A405597AEBE4688E842F0"/>
    <w:rsid w:val="00DE6B96"/>
  </w:style>
  <w:style w:type="paragraph" w:customStyle="1" w:styleId="9FBF5CD25E2640989590585DF7BBFD84">
    <w:name w:val="9FBF5CD25E2640989590585DF7BBFD84"/>
    <w:rsid w:val="00DE6B96"/>
  </w:style>
  <w:style w:type="paragraph" w:customStyle="1" w:styleId="CEAE413E521B40778A5AD5AE64B0AC3D">
    <w:name w:val="CEAE413E521B40778A5AD5AE64B0AC3D"/>
    <w:rsid w:val="00D27B25"/>
  </w:style>
  <w:style w:type="paragraph" w:customStyle="1" w:styleId="C65BEBA9C8D24900BF2B61F650EC4331">
    <w:name w:val="C65BEBA9C8D24900BF2B61F650EC4331"/>
    <w:rsid w:val="00D27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90357fcb-65b3-41a6-81b2-8bdb424a5c6b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2021-03-23T00:00:00</HeaderDate>
    <Office/>
    <Dnr>N2021/00915</Dnr>
    <ParagrafNr/>
    <DocumentTitle/>
    <VisitingAddress/>
    <Extra1/>
    <Extra2/>
    <Extra3>Jens Holm</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25" ma:contentTypeDescription="Skapa nytt dokument med möjlighet att välja RK-mall" ma:contentTypeScope="" ma:versionID="02636185d073780db847741f677436fa">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2021-03-23T00:00:00</HeaderDate>
    <Office/>
    <Dnr>N2021/00915</Dnr>
    <ParagrafNr/>
    <DocumentTitle/>
    <VisitingAddress/>
    <Extra1/>
    <Extra2/>
    <Extra3>Jens Holm</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4598A-4737-4B29-930C-3088AC6F1F5D}"/>
</file>

<file path=customXml/itemProps2.xml><?xml version="1.0" encoding="utf-8"?>
<ds:datastoreItem xmlns:ds="http://schemas.openxmlformats.org/officeDocument/2006/customXml" ds:itemID="{7480A5E5-2DC1-4CA6-AFE2-630AE1C3B3D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480A5E5-2DC1-4CA6-AFE2-630AE1C3B3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f9dd3602-e05d-49ea-aac2-bc5d23a2fafc"/>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F65BDD3E-92DB-49F0-B9BB-B57638D14BA6}">
  <ds:schemaRefs>
    <ds:schemaRef ds:uri="http://lp/documentinfo/RK"/>
  </ds:schemaRefs>
</ds:datastoreItem>
</file>

<file path=customXml/itemProps6.xml><?xml version="1.0" encoding="utf-8"?>
<ds:datastoreItem xmlns:ds="http://schemas.openxmlformats.org/officeDocument/2006/customXml" ds:itemID="{254D448A-21A5-4B2B-B4BB-BF889B6C3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65BDD3E-92DB-49F0-B9BB-B57638D14BA6}"/>
</file>

<file path=customXml/itemProps8.xml><?xml version="1.0" encoding="utf-8"?>
<ds:datastoreItem xmlns:ds="http://schemas.openxmlformats.org/officeDocument/2006/customXml" ds:itemID="{D02CC817-861E-4787-A375-120868C8FDD0}"/>
</file>

<file path=docProps/app.xml><?xml version="1.0" encoding="utf-8"?>
<Properties xmlns="http://schemas.openxmlformats.org/officeDocument/2006/extended-properties" xmlns:vt="http://schemas.openxmlformats.org/officeDocument/2006/docPropsVTypes">
  <Template>RK Basmall</Template>
  <TotalTime>0</TotalTime>
  <Pages>1</Pages>
  <Words>155</Words>
  <Characters>825</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2244 - Ägartillskott till SJ_slutgiltig.docx</dc:title>
  <dc:subject/>
  <dc:creator>Ulrika Nordström</dc:creator>
  <cp:keywords/>
  <dc:description/>
  <cp:lastModifiedBy>Ulrika Nordström</cp:lastModifiedBy>
  <cp:revision>3</cp:revision>
  <dcterms:created xsi:type="dcterms:W3CDTF">2021-03-23T12:57:00Z</dcterms:created>
  <dcterms:modified xsi:type="dcterms:W3CDTF">2021-03-23T12:57:00Z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