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7.xml" ContentType="application/vnd.openxmlformats-officedocument.customXmlProperties+xml"/>
  <Override PartName="/customXml/itemProps6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8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0DA" w:rsidRDefault="000E50DA" w:rsidP="00DA0661">
      <w:pPr>
        <w:pStyle w:val="Rubrik"/>
      </w:pPr>
      <w:bookmarkStart w:id="0" w:name="Start"/>
      <w:bookmarkStart w:id="1" w:name="_Hlk502143195"/>
      <w:bookmarkEnd w:id="0"/>
      <w:r>
        <w:t>Svar på fråga 2017/18:517 av Hans Wallmark (M)</w:t>
      </w:r>
      <w:r>
        <w:br/>
        <w:t xml:space="preserve">Genomlysning av informationshanteringen inom Regeringskansliet </w:t>
      </w:r>
    </w:p>
    <w:p w:rsidR="000E50DA" w:rsidRDefault="000E50DA" w:rsidP="002749F7">
      <w:pPr>
        <w:pStyle w:val="Brdtext"/>
      </w:pPr>
      <w:r>
        <w:t>Hans Wallmark har frågat mig o</w:t>
      </w:r>
      <w:r w:rsidR="00806763">
        <w:t>m den genomlysning som jag initierade i</w:t>
      </w:r>
      <w:r>
        <w:t xml:space="preserve"> augusti </w:t>
      </w:r>
      <w:r w:rsidR="00806763">
        <w:t>2017 i samband med händelserna på Transportstyrelsen</w:t>
      </w:r>
      <w:r>
        <w:t xml:space="preserve"> är klar att redovisas </w:t>
      </w:r>
      <w:r w:rsidR="00806763">
        <w:t>tillsammans med</w:t>
      </w:r>
      <w:r>
        <w:t xml:space="preserve"> de åtgärder som kan behöva vidtas.</w:t>
      </w:r>
    </w:p>
    <w:p w:rsidR="000E50DA" w:rsidRDefault="000E50DA" w:rsidP="000E50DA">
      <w:pPr>
        <w:pStyle w:val="Brdtext"/>
      </w:pPr>
      <w:r w:rsidRPr="000E50DA">
        <w:t>När det gäller frågan om den interna informationsöverföringen har den</w:t>
      </w:r>
      <w:r>
        <w:t xml:space="preserve"> genomlysning som jag</w:t>
      </w:r>
      <w:r w:rsidR="00916747">
        <w:t xml:space="preserve"> tidigare</w:t>
      </w:r>
      <w:r w:rsidRPr="000E50DA">
        <w:t xml:space="preserve"> aviserat pågått sedan augusti. Genomlysningen har syftat till att få en bild av händelseförloppet och informationsvägarna i samband med händelserna kring Transportstyrelsen. Resultatet vad avser händelseförloppet redovisas i Regeringskansliets sv</w:t>
      </w:r>
      <w:r w:rsidR="00E629CC">
        <w:t xml:space="preserve">ar till konstitutionsutskottet. </w:t>
      </w:r>
      <w:r>
        <w:t>En slutsats av genomlysningen är att det interna informationsutbytet, som i de flesta fall fungerar väl, i det här fallet borde ha fungerat bättre.</w:t>
      </w:r>
    </w:p>
    <w:p w:rsidR="00A87A4F" w:rsidRDefault="000E50DA" w:rsidP="000E50DA">
      <w:pPr>
        <w:pStyle w:val="Brdtext"/>
      </w:pPr>
      <w:r w:rsidRPr="000E50DA">
        <w:t xml:space="preserve">En åtgärd som kommer att vidtas inom Regeringskansliet är att i styrdokument fästa ytterligare uppmärksamhet på behovet av informationsöverföring. </w:t>
      </w:r>
    </w:p>
    <w:p w:rsidR="00BF33EC" w:rsidRDefault="00E629CC" w:rsidP="00422A41">
      <w:pPr>
        <w:pStyle w:val="Brdtext"/>
      </w:pPr>
      <w:r>
        <w:t>Därutöver har det</w:t>
      </w:r>
      <w:r w:rsidR="000E50DA" w:rsidRPr="000E50DA">
        <w:t xml:space="preserve"> funnits anledning </w:t>
      </w:r>
      <w:r w:rsidR="000E50DA">
        <w:t>för Statsrådsberedningen att</w:t>
      </w:r>
      <w:r w:rsidR="000E50DA" w:rsidRPr="000E50DA">
        <w:t xml:space="preserve"> uppmärksamma </w:t>
      </w:r>
      <w:r w:rsidR="000E50DA">
        <w:t xml:space="preserve">departementen </w:t>
      </w:r>
      <w:r w:rsidR="000E50DA" w:rsidRPr="000E50DA">
        <w:t>på behovet av informationsöverföring mellan departementen</w:t>
      </w:r>
      <w:r w:rsidR="000E50DA">
        <w:t xml:space="preserve"> samt mellan departementen och Statsrådsberedningen</w:t>
      </w:r>
      <w:r w:rsidR="00F502E9">
        <w:t xml:space="preserve">. Det finns </w:t>
      </w:r>
      <w:r w:rsidR="001C649A">
        <w:t xml:space="preserve">också </w:t>
      </w:r>
      <w:r w:rsidR="00F502E9">
        <w:t>anledning</w:t>
      </w:r>
      <w:r w:rsidR="001C649A">
        <w:t xml:space="preserve"> att</w:t>
      </w:r>
      <w:r w:rsidR="002F45FC" w:rsidRPr="002F45FC">
        <w:t xml:space="preserve"> fortsättningsvis rikta uppmärksamhet</w:t>
      </w:r>
      <w:r w:rsidR="002F45FC">
        <w:t xml:space="preserve"> på denna fråga.</w:t>
      </w:r>
    </w:p>
    <w:p w:rsidR="000B6AD1" w:rsidRDefault="000B6AD1" w:rsidP="00422A41">
      <w:pPr>
        <w:pStyle w:val="Brdtext"/>
      </w:pPr>
      <w:bookmarkStart w:id="2" w:name="_GoBack"/>
      <w:bookmarkEnd w:id="2"/>
    </w:p>
    <w:p w:rsidR="00DB5271" w:rsidRDefault="000E50DA" w:rsidP="00422A41">
      <w:pPr>
        <w:pStyle w:val="Brdtext"/>
      </w:pPr>
      <w:r>
        <w:lastRenderedPageBreak/>
        <w:t xml:space="preserve">Stockholm den </w:t>
      </w:r>
      <w:sdt>
        <w:sdtPr>
          <w:id w:val="-1225218591"/>
          <w:placeholder>
            <w:docPart w:val="64AACB7116FA41699EEEA3637962C0AC"/>
          </w:placeholder>
          <w:dataBinding w:prefixMappings="xmlns:ns0='http://lp/documentinfo/RK' " w:xpath="/ns0:DocumentInfo[1]/ns0:BaseInfo[1]/ns0:HeaderDate[1]" w:storeItemID="{D05F87F5-CEFE-485E-8BD3-A01A45D698FF}"/>
          <w:date w:fullDate="2018-01-1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806763">
            <w:t>10 januari 2018</w:t>
          </w:r>
        </w:sdtContent>
      </w:sdt>
    </w:p>
    <w:p w:rsidR="00BF33EC" w:rsidRDefault="00BF33EC" w:rsidP="00422A41">
      <w:pPr>
        <w:pStyle w:val="Brdtext"/>
      </w:pPr>
    </w:p>
    <w:p w:rsidR="000E50DA" w:rsidRDefault="000E50DA" w:rsidP="00422A41">
      <w:pPr>
        <w:pStyle w:val="Brdtext"/>
      </w:pPr>
      <w:r>
        <w:t xml:space="preserve">Stefan </w:t>
      </w:r>
      <w:proofErr w:type="spellStart"/>
      <w:r>
        <w:t>Löfven</w:t>
      </w:r>
      <w:proofErr w:type="spellEnd"/>
    </w:p>
    <w:bookmarkEnd w:id="1"/>
    <w:p w:rsidR="000E50DA" w:rsidRPr="00DB48AB" w:rsidRDefault="000E50DA" w:rsidP="00DB48AB">
      <w:pPr>
        <w:pStyle w:val="Brdtext"/>
      </w:pPr>
    </w:p>
    <w:sectPr w:rsidR="000E50DA" w:rsidRPr="00DB48AB" w:rsidSect="000E50DA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50DA" w:rsidRDefault="000E50DA" w:rsidP="00A87A54">
      <w:pPr>
        <w:spacing w:after="0" w:line="240" w:lineRule="auto"/>
      </w:pPr>
      <w:r>
        <w:separator/>
      </w:r>
    </w:p>
  </w:endnote>
  <w:endnote w:type="continuationSeparator" w:id="0">
    <w:p w:rsidR="000E50DA" w:rsidRDefault="000E50D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0B6AD1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0B6AD1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50DA" w:rsidRDefault="000E50DA" w:rsidP="00A87A54">
      <w:pPr>
        <w:spacing w:after="0" w:line="240" w:lineRule="auto"/>
      </w:pPr>
      <w:r>
        <w:separator/>
      </w:r>
    </w:p>
  </w:footnote>
  <w:footnote w:type="continuationSeparator" w:id="0">
    <w:p w:rsidR="000E50DA" w:rsidRDefault="000E50D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E50DA" w:rsidTr="00C93EBA">
      <w:trPr>
        <w:trHeight w:val="227"/>
      </w:trPr>
      <w:tc>
        <w:tcPr>
          <w:tcW w:w="5534" w:type="dxa"/>
        </w:tcPr>
        <w:p w:rsidR="000E50DA" w:rsidRPr="007D73AB" w:rsidRDefault="000E50DA">
          <w:pPr>
            <w:pStyle w:val="Sidhuvud"/>
          </w:pPr>
        </w:p>
      </w:tc>
      <w:tc>
        <w:tcPr>
          <w:tcW w:w="3170" w:type="dxa"/>
          <w:vAlign w:val="bottom"/>
        </w:tcPr>
        <w:p w:rsidR="000E50DA" w:rsidRPr="007D73AB" w:rsidRDefault="000E50DA" w:rsidP="00340DE0">
          <w:pPr>
            <w:pStyle w:val="Sidhuvud"/>
          </w:pPr>
        </w:p>
      </w:tc>
      <w:tc>
        <w:tcPr>
          <w:tcW w:w="1134" w:type="dxa"/>
        </w:tcPr>
        <w:p w:rsidR="000E50DA" w:rsidRDefault="000E50DA" w:rsidP="005A703A">
          <w:pPr>
            <w:pStyle w:val="Sidhuvud"/>
          </w:pPr>
        </w:p>
      </w:tc>
    </w:tr>
    <w:tr w:rsidR="000E50DA" w:rsidTr="00C93EBA">
      <w:trPr>
        <w:trHeight w:val="1928"/>
      </w:trPr>
      <w:tc>
        <w:tcPr>
          <w:tcW w:w="5534" w:type="dxa"/>
        </w:tcPr>
        <w:p w:rsidR="000E50DA" w:rsidRPr="00340DE0" w:rsidRDefault="000E50DA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0E50DA" w:rsidRPr="00710A6C" w:rsidRDefault="000E50DA" w:rsidP="00EE3C0F">
          <w:pPr>
            <w:pStyle w:val="Sidhuvud"/>
            <w:rPr>
              <w:b/>
            </w:rPr>
          </w:pPr>
        </w:p>
        <w:p w:rsidR="000E50DA" w:rsidRDefault="000E50DA" w:rsidP="00EE3C0F">
          <w:pPr>
            <w:pStyle w:val="Sidhuvud"/>
          </w:pPr>
        </w:p>
        <w:p w:rsidR="000E50DA" w:rsidRDefault="000E50DA" w:rsidP="00EE3C0F">
          <w:pPr>
            <w:pStyle w:val="Sidhuvud"/>
          </w:pPr>
        </w:p>
        <w:p w:rsidR="000E50DA" w:rsidRDefault="000E50DA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CE62A963E4714A9495998C1CF9DBEA10"/>
            </w:placeholder>
            <w:dataBinding w:prefixMappings="xmlns:ns0='http://lp/documentinfo/RK' " w:xpath="/ns0:DocumentInfo[1]/ns0:BaseInfo[1]/ns0:Dnr[1]" w:storeItemID="{D05F87F5-CEFE-485E-8BD3-A01A45D698FF}"/>
            <w:text/>
          </w:sdtPr>
          <w:sdtEndPr/>
          <w:sdtContent>
            <w:p w:rsidR="000E50DA" w:rsidRDefault="000E50DA" w:rsidP="00EE3C0F">
              <w:pPr>
                <w:pStyle w:val="Sidhuvud"/>
              </w:pPr>
              <w:r>
                <w:t>SB2017/</w:t>
              </w:r>
              <w:r w:rsidR="00806763">
                <w:t>01738/</w:t>
              </w:r>
              <w:r w:rsidR="00E629CC">
                <w:t>RCK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C8BC2BFC0B2456295800A320E63AE9E"/>
            </w:placeholder>
            <w:showingPlcHdr/>
            <w:dataBinding w:prefixMappings="xmlns:ns0='http://lp/documentinfo/RK' " w:xpath="/ns0:DocumentInfo[1]/ns0:BaseInfo[1]/ns0:DocNumber[1]" w:storeItemID="{D05F87F5-CEFE-485E-8BD3-A01A45D698FF}"/>
            <w:text/>
          </w:sdtPr>
          <w:sdtEndPr/>
          <w:sdtContent>
            <w:p w:rsidR="000E50DA" w:rsidRDefault="000E50D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0E50DA" w:rsidRDefault="000E50DA" w:rsidP="00EE3C0F">
          <w:pPr>
            <w:pStyle w:val="Sidhuvud"/>
          </w:pPr>
        </w:p>
      </w:tc>
      <w:tc>
        <w:tcPr>
          <w:tcW w:w="1134" w:type="dxa"/>
        </w:tcPr>
        <w:p w:rsidR="000E50DA" w:rsidRDefault="000E50DA" w:rsidP="0094502D">
          <w:pPr>
            <w:pStyle w:val="Sidhuvud"/>
          </w:pPr>
        </w:p>
        <w:p w:rsidR="000E50DA" w:rsidRPr="0094502D" w:rsidRDefault="000E50DA" w:rsidP="00EC71A6">
          <w:pPr>
            <w:pStyle w:val="Sidhuvud"/>
          </w:pPr>
        </w:p>
      </w:tc>
    </w:tr>
    <w:tr w:rsidR="000E50DA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E6CB514621C4B07B667F0DC70938143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:rsidR="008C3362" w:rsidRDefault="00916747" w:rsidP="00340DE0">
              <w:pPr>
                <w:pStyle w:val="Sidhuvud"/>
                <w:rPr>
                  <w:b/>
                </w:rPr>
              </w:pPr>
              <w:r>
                <w:rPr>
                  <w:b/>
                </w:rPr>
                <w:t>Statsrådsberedningen</w:t>
              </w:r>
            </w:p>
            <w:p w:rsidR="000E50DA" w:rsidRPr="000B6AD1" w:rsidRDefault="008C3362" w:rsidP="00340DE0">
              <w:pPr>
                <w:pStyle w:val="Sidhuvud"/>
                <w:rPr>
                  <w:i/>
                </w:rPr>
              </w:pPr>
              <w:r w:rsidRPr="00337086">
                <w:rPr>
                  <w:i/>
                </w:rPr>
                <w:t>Statsministern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DDFE6CB54E74541904470F35ECC73FF"/>
          </w:placeholder>
          <w:dataBinding w:prefixMappings="xmlns:ns0='http://lp/documentinfo/RK' " w:xpath="/ns0:DocumentInfo[1]/ns0:BaseInfo[1]/ns0:Recipient[1]" w:storeItemID="{D05F87F5-CEFE-485E-8BD3-A01A45D698FF}"/>
          <w:text w:multiLine="1"/>
        </w:sdtPr>
        <w:sdtEndPr/>
        <w:sdtContent>
          <w:tc>
            <w:tcPr>
              <w:tcW w:w="3170" w:type="dxa"/>
            </w:tcPr>
            <w:p w:rsidR="000E50DA" w:rsidRDefault="000E50DA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0E50DA" w:rsidRDefault="000E50DA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0DA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B6AD1"/>
    <w:rsid w:val="000C61D1"/>
    <w:rsid w:val="000D31A9"/>
    <w:rsid w:val="000E12D9"/>
    <w:rsid w:val="000E50DA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649A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2A62"/>
    <w:rsid w:val="00264503"/>
    <w:rsid w:val="0026618A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45FC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37086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1186"/>
    <w:rsid w:val="007D73AB"/>
    <w:rsid w:val="007E2712"/>
    <w:rsid w:val="007E4A9C"/>
    <w:rsid w:val="007E5516"/>
    <w:rsid w:val="007E7EE2"/>
    <w:rsid w:val="007F06CA"/>
    <w:rsid w:val="0080228F"/>
    <w:rsid w:val="00804C1B"/>
    <w:rsid w:val="00806763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3362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16747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4F"/>
    <w:rsid w:val="00A87A54"/>
    <w:rsid w:val="00AA1809"/>
    <w:rsid w:val="00AA469D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33EC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24AE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490A"/>
    <w:rsid w:val="00DA5C0D"/>
    <w:rsid w:val="00DB5271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629CC"/>
    <w:rsid w:val="00E74A30"/>
    <w:rsid w:val="00E77B7E"/>
    <w:rsid w:val="00E82DF1"/>
    <w:rsid w:val="00E94388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2E9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875826D"/>
  <w15:docId w15:val="{B845CAE8-4B5B-4FD2-AA6D-1EF97F149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18" Type="http://schemas.openxmlformats.org/officeDocument/2006/relationships/customXml" Target="../customXml/item6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20" Type="http://schemas.openxmlformats.org/officeDocument/2006/relationships/customXml" Target="../customXml/item8.xml"/><Relationship Id="rId11" Type="http://schemas.openxmlformats.org/officeDocument/2006/relationships/footer" Target="footer2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E62A963E4714A9495998C1CF9DBEA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BCD9A0-5518-4585-B611-F963AD6F33C8}"/>
      </w:docPartPr>
      <w:docPartBody>
        <w:p w:rsidR="00CF1851" w:rsidRDefault="003252E5" w:rsidP="003252E5">
          <w:pPr>
            <w:pStyle w:val="CE62A963E4714A9495998C1CF9DBEA1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C8BC2BFC0B2456295800A320E63AE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705520-46C9-4794-BF80-CBBFE3E1A7FF}"/>
      </w:docPartPr>
      <w:docPartBody>
        <w:p w:rsidR="00CF1851" w:rsidRDefault="003252E5" w:rsidP="003252E5">
          <w:pPr>
            <w:pStyle w:val="DC8BC2BFC0B2456295800A320E63AE9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E6CB514621C4B07B667F0DC709381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149854-2154-46C3-8258-3820047D3F6A}"/>
      </w:docPartPr>
      <w:docPartBody>
        <w:p w:rsidR="00CF1851" w:rsidRDefault="003252E5" w:rsidP="003252E5">
          <w:pPr>
            <w:pStyle w:val="5E6CB514621C4B07B667F0DC7093814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DDFE6CB54E74541904470F35ECC73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14C797-826D-445F-A691-EF340BF8AC95}"/>
      </w:docPartPr>
      <w:docPartBody>
        <w:p w:rsidR="00CF1851" w:rsidRDefault="003252E5" w:rsidP="003252E5">
          <w:pPr>
            <w:pStyle w:val="CDDFE6CB54E74541904470F35ECC73F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4AACB7116FA41699EEEA3637962C0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F493DF-033D-45C7-A0D1-54746931151B}"/>
      </w:docPartPr>
      <w:docPartBody>
        <w:p w:rsidR="00CF1851" w:rsidRDefault="003252E5" w:rsidP="003252E5">
          <w:pPr>
            <w:pStyle w:val="64AACB7116FA41699EEEA3637962C0AC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2E5"/>
    <w:rsid w:val="003252E5"/>
    <w:rsid w:val="00CF1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AF8296EC4984D329A7D7E07FE87EE15">
    <w:name w:val="6AF8296EC4984D329A7D7E07FE87EE15"/>
    <w:rsid w:val="003252E5"/>
  </w:style>
  <w:style w:type="character" w:styleId="Platshllartext">
    <w:name w:val="Placeholder Text"/>
    <w:basedOn w:val="Standardstycketeckensnitt"/>
    <w:uiPriority w:val="99"/>
    <w:semiHidden/>
    <w:rsid w:val="003252E5"/>
    <w:rPr>
      <w:noProof w:val="0"/>
      <w:color w:val="808080"/>
    </w:rPr>
  </w:style>
  <w:style w:type="paragraph" w:customStyle="1" w:styleId="31C043A4C8A64B51A1A3A8018CA7ED35">
    <w:name w:val="31C043A4C8A64B51A1A3A8018CA7ED35"/>
    <w:rsid w:val="003252E5"/>
  </w:style>
  <w:style w:type="paragraph" w:customStyle="1" w:styleId="1314E79D4FC443038FDC9C17C9412E03">
    <w:name w:val="1314E79D4FC443038FDC9C17C9412E03"/>
    <w:rsid w:val="003252E5"/>
  </w:style>
  <w:style w:type="paragraph" w:customStyle="1" w:styleId="A682824C46CE42189ACFBE3091A4F111">
    <w:name w:val="A682824C46CE42189ACFBE3091A4F111"/>
    <w:rsid w:val="003252E5"/>
  </w:style>
  <w:style w:type="paragraph" w:customStyle="1" w:styleId="CE62A963E4714A9495998C1CF9DBEA10">
    <w:name w:val="CE62A963E4714A9495998C1CF9DBEA10"/>
    <w:rsid w:val="003252E5"/>
  </w:style>
  <w:style w:type="paragraph" w:customStyle="1" w:styleId="DC8BC2BFC0B2456295800A320E63AE9E">
    <w:name w:val="DC8BC2BFC0B2456295800A320E63AE9E"/>
    <w:rsid w:val="003252E5"/>
  </w:style>
  <w:style w:type="paragraph" w:customStyle="1" w:styleId="AF21F915BD214BC88A0C6EB1EFF12434">
    <w:name w:val="AF21F915BD214BC88A0C6EB1EFF12434"/>
    <w:rsid w:val="003252E5"/>
  </w:style>
  <w:style w:type="paragraph" w:customStyle="1" w:styleId="7A6F4ED3276C45A08D0D63777D308B28">
    <w:name w:val="7A6F4ED3276C45A08D0D63777D308B28"/>
    <w:rsid w:val="003252E5"/>
  </w:style>
  <w:style w:type="paragraph" w:customStyle="1" w:styleId="D0403A8786B44E8B9EBDD15FCEC871E3">
    <w:name w:val="D0403A8786B44E8B9EBDD15FCEC871E3"/>
    <w:rsid w:val="003252E5"/>
  </w:style>
  <w:style w:type="paragraph" w:customStyle="1" w:styleId="5E6CB514621C4B07B667F0DC70938143">
    <w:name w:val="5E6CB514621C4B07B667F0DC70938143"/>
    <w:rsid w:val="003252E5"/>
  </w:style>
  <w:style w:type="paragraph" w:customStyle="1" w:styleId="CDDFE6CB54E74541904470F35ECC73FF">
    <w:name w:val="CDDFE6CB54E74541904470F35ECC73FF"/>
    <w:rsid w:val="003252E5"/>
  </w:style>
  <w:style w:type="paragraph" w:customStyle="1" w:styleId="C8526286F7DF440182BB1DFA39457B0F">
    <w:name w:val="C8526286F7DF440182BB1DFA39457B0F"/>
    <w:rsid w:val="003252E5"/>
  </w:style>
  <w:style w:type="paragraph" w:customStyle="1" w:styleId="B8273587B2FF4C2D98FFB8E9C17B14E2">
    <w:name w:val="B8273587B2FF4C2D98FFB8E9C17B14E2"/>
    <w:rsid w:val="003252E5"/>
  </w:style>
  <w:style w:type="paragraph" w:customStyle="1" w:styleId="120E5488999D4754B4A1ADA2726EFFD9">
    <w:name w:val="120E5488999D4754B4A1ADA2726EFFD9"/>
    <w:rsid w:val="003252E5"/>
  </w:style>
  <w:style w:type="paragraph" w:customStyle="1" w:styleId="3CA0D0A742184F9192C83D17441601E4">
    <w:name w:val="3CA0D0A742184F9192C83D17441601E4"/>
    <w:rsid w:val="003252E5"/>
  </w:style>
  <w:style w:type="paragraph" w:customStyle="1" w:styleId="811CC7C1B6ED42EC85A85CD2E0227574">
    <w:name w:val="811CC7C1B6ED42EC85A85CD2E0227574"/>
    <w:rsid w:val="003252E5"/>
  </w:style>
  <w:style w:type="paragraph" w:customStyle="1" w:styleId="64AACB7116FA41699EEEA3637962C0AC">
    <w:name w:val="64AACB7116FA41699EEEA3637962C0AC"/>
    <w:rsid w:val="003252E5"/>
  </w:style>
  <w:style w:type="paragraph" w:customStyle="1" w:styleId="D1F6B4E1B7C9470996BBC66B98113012">
    <w:name w:val="D1F6B4E1B7C9470996BBC66B98113012"/>
    <w:rsid w:val="003252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c1f18a10-9e59-4c72-af7f-c4e3260f5e10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> </SenderName>
      <SenderTitle>Rättssakkunnig</SenderTitle>
      <SenderMail> </SenderMail>
      <SenderPhone> </SenderPhone>
    </Sender>
    <TopId>1</TopId>
    <TopSender>Statsministern</TopSender>
    <OrganisationInfo>
      <Organisatoriskenhet1>Statsrådsberedningen</Organisatoriskenhet1>
      <Organisatoriskenhet2> </Organisatoriskenhet2>
      <Organisatoriskenhet3> </Organisatoriskenhet3>
      <Organisatoriskenhet1Id>119</Organisatoriskenhet1Id>
      <Organisatoriskenhet2Id> </Organisatoriskenhet2Id>
      <Organisatoriskenhet3Id> </Organisatoriskenhet3Id>
    </OrganisationInfo>
    <HeaderDate>2018-01-10T00:00:00</HeaderDate>
    <Office/>
    <Dnr>SB2017/01738/RCK</Dnr>
    <ParagrafNr/>
    <DocumentTitle/>
    <VisitingAddress/>
    <Extra1/>
    <Extra2/>
    <Extra3>Hans Wallmark</Extra3>
    <Number/>
    <Recipient>Till riksdagen</Recipient>
    <SenderText/>
    <DocNumber/>
    <Doclanguage>1053</Doclanguage>
    <Appendix/>
    <LogotypeName>RK_LOGO_SV_BW.png</LogotypeName>
  </BaseInfo>
</DocumentInfo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8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DFE304-63C5-4AB2-A3F8-50E6508C7C9B}"/>
</file>

<file path=customXml/itemProps2.xml><?xml version="1.0" encoding="utf-8"?>
<ds:datastoreItem xmlns:ds="http://schemas.openxmlformats.org/officeDocument/2006/customXml" ds:itemID="{DBE94EF0-9740-4BE8-A87A-57111F010C66}"/>
</file>

<file path=customXml/itemProps3.xml><?xml version="1.0" encoding="utf-8"?>
<ds:datastoreItem xmlns:ds="http://schemas.openxmlformats.org/officeDocument/2006/customXml" ds:itemID="{4A60A9A3-86D6-456D-9EBF-39AF7601307C}"/>
</file>

<file path=customXml/itemProps4.xml><?xml version="1.0" encoding="utf-8"?>
<ds:datastoreItem xmlns:ds="http://schemas.openxmlformats.org/officeDocument/2006/customXml" ds:itemID="{4A60A9A3-86D6-456D-9EBF-39AF7601307C}"/>
</file>

<file path=customXml/itemProps5.xml><?xml version="1.0" encoding="utf-8"?>
<ds:datastoreItem xmlns:ds="http://schemas.openxmlformats.org/officeDocument/2006/customXml" ds:itemID="{D05F87F5-CEFE-485E-8BD3-A01A45D698FF}"/>
</file>

<file path=customXml/itemProps6.xml><?xml version="1.0" encoding="utf-8"?>
<ds:datastoreItem xmlns:ds="http://schemas.openxmlformats.org/officeDocument/2006/customXml" ds:itemID="{79606E4A-6B43-4CEF-A663-1A67879751E8}"/>
</file>

<file path=customXml/itemProps7.xml><?xml version="1.0" encoding="utf-8"?>
<ds:datastoreItem xmlns:ds="http://schemas.openxmlformats.org/officeDocument/2006/customXml" ds:itemID="{B18DD6F7-887C-4CC9-826D-24040096BB08}"/>
</file>

<file path=customXml/itemProps8.xml><?xml version="1.0" encoding="utf-8"?>
<ds:datastoreItem xmlns:ds="http://schemas.openxmlformats.org/officeDocument/2006/customXml" ds:itemID="{03B9D21F-6ED6-4C61-A39E-01872189160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210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Fabricius</dc:creator>
  <cp:keywords/>
  <dc:description/>
  <cp:lastModifiedBy>Per Fabricius</cp:lastModifiedBy>
  <cp:revision>5</cp:revision>
  <cp:lastPrinted>2018-01-04T08:58:00Z</cp:lastPrinted>
  <dcterms:created xsi:type="dcterms:W3CDTF">2018-01-04T08:53:00Z</dcterms:created>
  <dcterms:modified xsi:type="dcterms:W3CDTF">2018-01-10T10:25:00Z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_dlc_DocIdItemGuid">
    <vt:lpwstr>1c0e9822-95e7-4da3-92ff-9ffc372c5130</vt:lpwstr>
  </property>
  <property fmtid="{D5CDD505-2E9C-101B-9397-08002B2CF9AE}" pid="4" name="Departementsenhet">
    <vt:lpwstr/>
  </property>
  <property fmtid="{D5CDD505-2E9C-101B-9397-08002B2CF9AE}" pid="5" name="Aktivitetskategori">
    <vt:lpwstr/>
  </property>
</Properties>
</file>