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0B71CC" w:rsidP="0090343A">
      <w:pPr>
        <w:pStyle w:val="Title"/>
        <w:rPr>
          <w:rFonts w:cstheme="majorHAnsi"/>
          <w:szCs w:val="26"/>
        </w:rPr>
      </w:pPr>
      <w:r>
        <w:t>Meddelande om uteblivet svar på fråga 2020/21:3</w:t>
      </w:r>
      <w:r w:rsidR="00FF392C">
        <w:t>3</w:t>
      </w:r>
      <w:r w:rsidR="00813258">
        <w:t>1</w:t>
      </w:r>
      <w:r w:rsidR="000B3D72">
        <w:t>5</w:t>
      </w:r>
      <w:r>
        <w:br/>
        <w:t xml:space="preserve">av </w:t>
      </w:r>
      <w:r w:rsidR="000B3D72">
        <w:t>Boriana Åberg</w:t>
      </w:r>
      <w:r>
        <w:t xml:space="preserve"> (</w:t>
      </w:r>
      <w:r w:rsidR="000B3D72">
        <w:rPr>
          <w:rFonts w:cstheme="majorHAnsi"/>
          <w:szCs w:val="26"/>
        </w:rPr>
        <w:t>M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0B3D72">
        <w:rPr>
          <w:rFonts w:cstheme="majorHAnsi"/>
          <w:szCs w:val="26"/>
        </w:rPr>
        <w:t>Handeln med Kina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095A">
                <w:t>09</w:t>
              </w:r>
              <w:r w:rsidR="000B3D72">
                <w:t>643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 xml:space="preserve">Statsrådet </w:t>
              </w:r>
              <w:r w:rsidR="000B3D72">
                <w:t>Hallberg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UD2021/09643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fbd359a3-d3b2-45f5-abcd-8971e3f2dc91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95ACB-64F8-4A4E-BA51-AC75C02E415D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3315.docx</dc:title>
  <cp:revision>2</cp:revision>
  <dcterms:created xsi:type="dcterms:W3CDTF">2021-07-05T13:08:00Z</dcterms:created>
  <dcterms:modified xsi:type="dcterms:W3CDTF">2021-07-05T13:08:00Z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12dc5bb7-e8a7-44f7-bc6e-a20b3ca67789</vt:lpwstr>
  </property>
</Properties>
</file>