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E58DD" w14:textId="0E9826A2" w:rsidR="000E3973" w:rsidRDefault="008164D6" w:rsidP="000E3973">
      <w:pPr>
        <w:pStyle w:val="Rubrik"/>
      </w:pPr>
      <w:bookmarkStart w:id="0" w:name="Start"/>
      <w:bookmarkEnd w:id="0"/>
      <w:r>
        <w:t xml:space="preserve">Svar på fråga </w:t>
      </w:r>
      <w:r w:rsidR="009D5904" w:rsidRPr="009D5904">
        <w:t xml:space="preserve">2020/21:576 </w:t>
      </w:r>
      <w:r>
        <w:t xml:space="preserve">av </w:t>
      </w:r>
      <w:r w:rsidR="009D5904" w:rsidRPr="009D5904">
        <w:t xml:space="preserve">Runar </w:t>
      </w:r>
      <w:proofErr w:type="spellStart"/>
      <w:r w:rsidR="009D5904" w:rsidRPr="009D5904">
        <w:t>Filper</w:t>
      </w:r>
      <w:proofErr w:type="spellEnd"/>
      <w:r w:rsidR="009D5904" w:rsidRPr="009D5904">
        <w:t xml:space="preserve"> (SD)</w:t>
      </w:r>
      <w:r w:rsidR="009D5904" w:rsidRPr="009D5904" w:rsidDel="009D5904">
        <w:t xml:space="preserve"> </w:t>
      </w:r>
      <w:r w:rsidR="009D5904">
        <w:t>Svenskt ålfiske</w:t>
      </w:r>
    </w:p>
    <w:p w14:paraId="79E8BDCE" w14:textId="1264BB82" w:rsidR="005A7544" w:rsidRDefault="009D5904" w:rsidP="009D5904">
      <w:pPr>
        <w:pStyle w:val="Brdtext"/>
      </w:pPr>
      <w:r w:rsidRPr="009D5904">
        <w:t xml:space="preserve">Runar </w:t>
      </w:r>
      <w:proofErr w:type="spellStart"/>
      <w:r w:rsidRPr="009D5904">
        <w:t>Filper</w:t>
      </w:r>
      <w:proofErr w:type="spellEnd"/>
      <w:r w:rsidRPr="009D5904">
        <w:t xml:space="preserve"> </w:t>
      </w:r>
      <w:r w:rsidR="008164D6">
        <w:t>har frågat mig</w:t>
      </w:r>
      <w:r w:rsidR="008164D6" w:rsidRPr="008164D6">
        <w:t xml:space="preserve"> </w:t>
      </w:r>
      <w:r w:rsidR="0048544E">
        <w:t xml:space="preserve">om </w:t>
      </w:r>
      <w:r>
        <w:t xml:space="preserve">jag och regeringen är intresserade av att värna den svenska </w:t>
      </w:r>
      <w:proofErr w:type="spellStart"/>
      <w:r>
        <w:t>ålkulturen</w:t>
      </w:r>
      <w:proofErr w:type="spellEnd"/>
      <w:r>
        <w:t xml:space="preserve"> och vilka åtgärder </w:t>
      </w:r>
      <w:r w:rsidR="006E1A8A">
        <w:t xml:space="preserve">vi </w:t>
      </w:r>
      <w:r w:rsidR="0082744D">
        <w:t xml:space="preserve">i så fall </w:t>
      </w:r>
      <w:r>
        <w:t>ämnar vidta</w:t>
      </w:r>
      <w:bookmarkStart w:id="1" w:name="_GoBack"/>
      <w:bookmarkEnd w:id="1"/>
      <w:r w:rsidR="005A7544">
        <w:t>.</w:t>
      </w:r>
    </w:p>
    <w:p w14:paraId="2605ACB2" w14:textId="693A8F42" w:rsidR="00D13EA9" w:rsidRDefault="00D13EA9" w:rsidP="00D13EA9">
      <w:pPr>
        <w:pStyle w:val="Brdtext"/>
        <w:spacing w:after="0"/>
      </w:pPr>
      <w:r>
        <w:t xml:space="preserve">Regeringens övergripande målsättning är att EU:s förvaltningsåtgärder ska vara i linje med den reformerade fiskeripolitikens mål och principer samt att den vetenskapliga rådgivningen utgör grunden för besluten. </w:t>
      </w:r>
    </w:p>
    <w:p w14:paraId="0696D1B7" w14:textId="616280B2" w:rsidR="00724A38" w:rsidRDefault="00724A38" w:rsidP="00D13EA9">
      <w:pPr>
        <w:pStyle w:val="Brdtext"/>
        <w:spacing w:after="0"/>
      </w:pPr>
    </w:p>
    <w:p w14:paraId="1AF01352" w14:textId="23C870C5" w:rsidR="00724A38" w:rsidRDefault="00724A38" w:rsidP="00D13EA9">
      <w:pPr>
        <w:pStyle w:val="Brdtext"/>
        <w:spacing w:after="0"/>
      </w:pPr>
      <w:r w:rsidRPr="00724A38">
        <w:t xml:space="preserve">Den europeiska ålen påträffas i inlandsvatten, kustvatten och i det öppna havet. Den förekommer i stora delar av Europa, Nordafrika och delar av Asien med avrinningsområden i Medelhavet. Alla individer flyttar till och från Sargassohavet, som är det enda område där ålen leker. Ålens livscykel är komplex där varje individ genomgår ett antal olika livsstadier och en omfattande migration till och mellan olika vattenområden från födsel, </w:t>
      </w:r>
      <w:r w:rsidR="0082744D">
        <w:t xml:space="preserve">till </w:t>
      </w:r>
      <w:r w:rsidRPr="00724A38">
        <w:t>uppväxt, könsmognad och lek.</w:t>
      </w:r>
      <w:r>
        <w:t xml:space="preserve"> </w:t>
      </w:r>
      <w:r w:rsidR="00712090">
        <w:t>Mängden ålyngel som återvänder från Sargassohavet har minskat med 95</w:t>
      </w:r>
      <w:r w:rsidR="0079268B">
        <w:t>–</w:t>
      </w:r>
      <w:r w:rsidR="00712090">
        <w:t xml:space="preserve">99% sedan 1970-talet. </w:t>
      </w:r>
      <w:r>
        <w:t xml:space="preserve">Det är viktigt att </w:t>
      </w:r>
      <w:r w:rsidRPr="00724A38">
        <w:t xml:space="preserve">åtgärder för återhämtning av beståndet av europeisk ål </w:t>
      </w:r>
      <w:r>
        <w:t xml:space="preserve">genomförs i hela ålens utbredningsområde. </w:t>
      </w:r>
    </w:p>
    <w:p w14:paraId="68EE8F24" w14:textId="77777777" w:rsidR="00750352" w:rsidRDefault="00750352" w:rsidP="00D13EA9">
      <w:pPr>
        <w:pStyle w:val="Brdtext"/>
        <w:spacing w:after="0"/>
      </w:pPr>
    </w:p>
    <w:p w14:paraId="387D6700" w14:textId="2A00392B" w:rsidR="00750352" w:rsidRDefault="00750352" w:rsidP="00D13EA9">
      <w:pPr>
        <w:pStyle w:val="Brdtext"/>
        <w:spacing w:after="0"/>
      </w:pPr>
      <w:bookmarkStart w:id="2" w:name="_Hlk29802664"/>
      <w:r>
        <w:t>I enlighet med rådets förordning (EG</w:t>
      </w:r>
      <w:r w:rsidRPr="00750352">
        <w:t>) nr 1100/2007 av den 18 september 2007 om åtgärder för återhämtning av beståndet av europeisk ål</w:t>
      </w:r>
      <w:r>
        <w:t xml:space="preserve"> </w:t>
      </w:r>
      <w:r w:rsidR="00230006">
        <w:t xml:space="preserve">har Sverige </w:t>
      </w:r>
      <w:r w:rsidR="00230006" w:rsidRPr="00230006">
        <w:t>utarbeta</w:t>
      </w:r>
      <w:r w:rsidR="00230006">
        <w:t>t</w:t>
      </w:r>
      <w:r w:rsidR="00230006" w:rsidRPr="00230006">
        <w:t xml:space="preserve"> </w:t>
      </w:r>
      <w:r w:rsidR="008C26D7">
        <w:t>en</w:t>
      </w:r>
      <w:r w:rsidR="008C26D7" w:rsidRPr="00230006">
        <w:t xml:space="preserve"> </w:t>
      </w:r>
      <w:r w:rsidR="00230006" w:rsidRPr="00230006">
        <w:t>nationell plan för förvaltning av ål. Sverige fick sin plan godkänd av E</w:t>
      </w:r>
      <w:bookmarkEnd w:id="2"/>
      <w:r w:rsidR="00BC7DED">
        <w:t xml:space="preserve">uropeiska </w:t>
      </w:r>
      <w:r w:rsidR="00230006" w:rsidRPr="00230006">
        <w:t>kommissionen i oktober 2009.</w:t>
      </w:r>
      <w:r w:rsidR="00230006">
        <w:t xml:space="preserve"> </w:t>
      </w:r>
      <w:r w:rsidR="00E67EB4" w:rsidRPr="00E67EB4">
        <w:t xml:space="preserve">Åtgärder pågår i linje med den svenska </w:t>
      </w:r>
      <w:proofErr w:type="spellStart"/>
      <w:r w:rsidR="009D5904">
        <w:t>ålförvaltning</w:t>
      </w:r>
      <w:r w:rsidR="00E67EB4">
        <w:t>splanen</w:t>
      </w:r>
      <w:proofErr w:type="spellEnd"/>
      <w:r w:rsidR="009D5904">
        <w:t xml:space="preserve"> </w:t>
      </w:r>
      <w:r w:rsidR="009D0648">
        <w:t xml:space="preserve">som </w:t>
      </w:r>
      <w:r w:rsidR="009D5904">
        <w:t xml:space="preserve">syftar till att </w:t>
      </w:r>
      <w:r w:rsidR="009D5904" w:rsidRPr="009D5904">
        <w:t xml:space="preserve">påskynda processen med att successivt återuppbygga det europeiska </w:t>
      </w:r>
      <w:proofErr w:type="spellStart"/>
      <w:r w:rsidR="009D5904" w:rsidRPr="009D5904">
        <w:t>ålbeståndet</w:t>
      </w:r>
      <w:proofErr w:type="spellEnd"/>
      <w:r w:rsidR="009D5904" w:rsidRPr="009D5904">
        <w:t xml:space="preserve"> </w:t>
      </w:r>
      <w:r w:rsidR="00724A38">
        <w:t>vilket möjliggör</w:t>
      </w:r>
      <w:r w:rsidR="009D5904" w:rsidRPr="009D5904">
        <w:t xml:space="preserve"> ett biologisk</w:t>
      </w:r>
      <w:r w:rsidR="004323F1">
        <w:t>t</w:t>
      </w:r>
      <w:r w:rsidR="009D5904" w:rsidRPr="009D5904">
        <w:t xml:space="preserve"> och socioekonomiskt långsiktigt hållbart ålfiske så att fisket efter ål kan fortleva och bidra till levande kust- och landsbygdssamhällen.</w:t>
      </w:r>
      <w:r w:rsidR="000E79D3" w:rsidRPr="000E79D3">
        <w:rPr>
          <w:i/>
          <w:iCs/>
        </w:rPr>
        <w:t xml:space="preserve"> </w:t>
      </w:r>
      <w:r w:rsidR="000E79D3" w:rsidRPr="00F0054D">
        <w:lastRenderedPageBreak/>
        <w:t xml:space="preserve">Regeringens uppfattning är att den svenska </w:t>
      </w:r>
      <w:proofErr w:type="spellStart"/>
      <w:r w:rsidR="000E79D3" w:rsidRPr="00F0054D">
        <w:t>ålkulturen</w:t>
      </w:r>
      <w:proofErr w:type="spellEnd"/>
      <w:r w:rsidR="000E79D3" w:rsidRPr="00F0054D">
        <w:t xml:space="preserve"> bäst värnas genom att åter</w:t>
      </w:r>
      <w:r w:rsidR="009D0648">
        <w:t>uppbygga</w:t>
      </w:r>
      <w:r w:rsidR="000E79D3" w:rsidRPr="00F0054D">
        <w:t xml:space="preserve"> ett livskraftigt bestånd av ål</w:t>
      </w:r>
      <w:r w:rsidR="000E79D3" w:rsidRPr="000E79D3">
        <w:rPr>
          <w:i/>
          <w:iCs/>
        </w:rPr>
        <w:t>.</w:t>
      </w:r>
    </w:p>
    <w:p w14:paraId="7F78883B" w14:textId="77777777" w:rsidR="00750352" w:rsidRDefault="00750352" w:rsidP="00D13EA9">
      <w:pPr>
        <w:pStyle w:val="Brdtext"/>
        <w:spacing w:after="0"/>
      </w:pPr>
    </w:p>
    <w:p w14:paraId="42BEF5B1" w14:textId="77777777" w:rsidR="00D13EA9" w:rsidRDefault="00D13EA9" w:rsidP="00D13EA9">
      <w:pPr>
        <w:pStyle w:val="Brdtext"/>
        <w:spacing w:after="0"/>
      </w:pPr>
    </w:p>
    <w:p w14:paraId="7CDD05DA" w14:textId="77777777" w:rsidR="00D13EA9" w:rsidRDefault="00D13EA9" w:rsidP="00D13EA9">
      <w:pPr>
        <w:pStyle w:val="Brdtext"/>
        <w:spacing w:after="0"/>
      </w:pPr>
    </w:p>
    <w:p w14:paraId="36D5E689" w14:textId="77777777" w:rsidR="00A24026" w:rsidRDefault="00A24026" w:rsidP="006A12F1">
      <w:pPr>
        <w:pStyle w:val="Brdtext"/>
      </w:pPr>
    </w:p>
    <w:p w14:paraId="641DFC1F" w14:textId="16719794" w:rsidR="008164D6" w:rsidRPr="00A24026" w:rsidRDefault="008164D6" w:rsidP="006A12F1">
      <w:pPr>
        <w:pStyle w:val="Brdtext"/>
      </w:pPr>
      <w:r w:rsidRPr="00A24026">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12-02T00:00:00Z">
            <w:dateFormat w:val="d MMMM yyyy"/>
            <w:lid w:val="sv-SE"/>
            <w:storeMappedDataAs w:val="dateTime"/>
            <w:calendar w:val="gregorian"/>
          </w:date>
        </w:sdtPr>
        <w:sdtEndPr/>
        <w:sdtContent>
          <w:r w:rsidR="009D5904">
            <w:t>2 december 2020</w:t>
          </w:r>
        </w:sdtContent>
      </w:sdt>
    </w:p>
    <w:p w14:paraId="1C1601E1" w14:textId="020EBD8F" w:rsidR="00C7168F" w:rsidRPr="00A24026" w:rsidRDefault="00C7168F" w:rsidP="00C7168F">
      <w:pPr>
        <w:pStyle w:val="Brdtextutanavstnd"/>
      </w:pPr>
    </w:p>
    <w:p w14:paraId="0F20948C" w14:textId="77777777" w:rsidR="00C7168F" w:rsidRPr="00A24026" w:rsidRDefault="00C7168F" w:rsidP="00C7168F">
      <w:pPr>
        <w:pStyle w:val="Brdtextutanavstnd"/>
      </w:pPr>
    </w:p>
    <w:p w14:paraId="2143A054" w14:textId="77777777" w:rsidR="008164D6" w:rsidRPr="009D5904" w:rsidRDefault="007509DB" w:rsidP="00C7168F">
      <w:pPr>
        <w:pStyle w:val="Brdtextutanavstnd"/>
      </w:pPr>
      <w:r w:rsidRPr="009D5904">
        <w:t>Jennie Nilsson</w:t>
      </w:r>
    </w:p>
    <w:sectPr w:rsidR="008164D6" w:rsidRPr="009D590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C1B8" w14:textId="77777777" w:rsidR="0087402F" w:rsidRDefault="0087402F" w:rsidP="00A87A54">
      <w:pPr>
        <w:spacing w:after="0" w:line="240" w:lineRule="auto"/>
      </w:pPr>
      <w:r>
        <w:separator/>
      </w:r>
    </w:p>
    <w:p w14:paraId="71E27812" w14:textId="77777777" w:rsidR="0087402F" w:rsidRDefault="0087402F"/>
  </w:endnote>
  <w:endnote w:type="continuationSeparator" w:id="0">
    <w:p w14:paraId="6A46A60B" w14:textId="77777777" w:rsidR="0087402F" w:rsidRDefault="0087402F" w:rsidP="00A87A54">
      <w:pPr>
        <w:spacing w:after="0" w:line="240" w:lineRule="auto"/>
      </w:pPr>
      <w:r>
        <w:continuationSeparator/>
      </w:r>
    </w:p>
    <w:p w14:paraId="335CE43D" w14:textId="77777777" w:rsidR="0087402F" w:rsidRDefault="00874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D839" w14:textId="77777777" w:rsidR="00EB327E" w:rsidRDefault="00EB32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CAB7C" w14:textId="77777777" w:rsidR="0087402F" w:rsidRDefault="0087402F" w:rsidP="00A87A54">
      <w:pPr>
        <w:spacing w:after="0" w:line="240" w:lineRule="auto"/>
      </w:pPr>
      <w:r>
        <w:separator/>
      </w:r>
    </w:p>
    <w:p w14:paraId="229B80A0" w14:textId="77777777" w:rsidR="0087402F" w:rsidRDefault="0087402F"/>
  </w:footnote>
  <w:footnote w:type="continuationSeparator" w:id="0">
    <w:p w14:paraId="66655474" w14:textId="77777777" w:rsidR="0087402F" w:rsidRDefault="0087402F" w:rsidP="00A87A54">
      <w:pPr>
        <w:spacing w:after="0" w:line="240" w:lineRule="auto"/>
      </w:pPr>
      <w:r>
        <w:continuationSeparator/>
      </w:r>
    </w:p>
    <w:p w14:paraId="5865E525" w14:textId="77777777" w:rsidR="0087402F" w:rsidRDefault="00874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A094" w14:textId="77777777" w:rsidR="00EB327E" w:rsidRDefault="00EB32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B668" w14:textId="77777777" w:rsidR="00EB327E" w:rsidRDefault="00EB32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3DABCA9B" w:rsidR="008164D6" w:rsidRDefault="009D5904" w:rsidP="00EE3C0F">
          <w:pPr>
            <w:pStyle w:val="Sidhuvud"/>
          </w:pPr>
          <w:r w:rsidRPr="009D5904">
            <w:t>N2020/02777</w:t>
          </w:r>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5A6859B6" w14:textId="62ADC497" w:rsidR="008164D6" w:rsidRPr="008164D6" w:rsidRDefault="008164D6"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54E99F6F" w:rsidR="008164D6" w:rsidRDefault="00EB327E" w:rsidP="00547B89">
              <w:pPr>
                <w:pStyle w:val="Sidhuvud"/>
              </w:pPr>
              <w:r>
                <w:t>Till riksdagen</w:t>
              </w:r>
            </w:p>
          </w:tc>
        </w:sdtContent>
      </w:sdt>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C12"/>
    <w:rsid w:val="00093408"/>
    <w:rsid w:val="00093BBF"/>
    <w:rsid w:val="0009435C"/>
    <w:rsid w:val="000A13CA"/>
    <w:rsid w:val="000A456A"/>
    <w:rsid w:val="000A5E43"/>
    <w:rsid w:val="000B56A9"/>
    <w:rsid w:val="000C61D1"/>
    <w:rsid w:val="000D31A9"/>
    <w:rsid w:val="000D370F"/>
    <w:rsid w:val="000D5449"/>
    <w:rsid w:val="000E0535"/>
    <w:rsid w:val="000E12D9"/>
    <w:rsid w:val="000E386C"/>
    <w:rsid w:val="000E3973"/>
    <w:rsid w:val="000E431B"/>
    <w:rsid w:val="000E59A9"/>
    <w:rsid w:val="000E638A"/>
    <w:rsid w:val="000E6472"/>
    <w:rsid w:val="000E79D3"/>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7147"/>
    <w:rsid w:val="00242AD1"/>
    <w:rsid w:val="0024412C"/>
    <w:rsid w:val="00251FB2"/>
    <w:rsid w:val="00260D2D"/>
    <w:rsid w:val="00261975"/>
    <w:rsid w:val="00264503"/>
    <w:rsid w:val="00271D00"/>
    <w:rsid w:val="00274AA3"/>
    <w:rsid w:val="00275872"/>
    <w:rsid w:val="00281106"/>
    <w:rsid w:val="00282263"/>
    <w:rsid w:val="00282417"/>
    <w:rsid w:val="00282D27"/>
    <w:rsid w:val="00287F0D"/>
    <w:rsid w:val="00292420"/>
    <w:rsid w:val="002933B0"/>
    <w:rsid w:val="00296B7A"/>
    <w:rsid w:val="002974DC"/>
    <w:rsid w:val="002A0630"/>
    <w:rsid w:val="002A39EF"/>
    <w:rsid w:val="002A6820"/>
    <w:rsid w:val="002B00E5"/>
    <w:rsid w:val="002B6849"/>
    <w:rsid w:val="002C1D37"/>
    <w:rsid w:val="002C2A30"/>
    <w:rsid w:val="002C3246"/>
    <w:rsid w:val="002C4348"/>
    <w:rsid w:val="002C476F"/>
    <w:rsid w:val="002C5B48"/>
    <w:rsid w:val="002D014F"/>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7BC"/>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D75"/>
    <w:rsid w:val="00395D9F"/>
    <w:rsid w:val="003A1315"/>
    <w:rsid w:val="003A2E73"/>
    <w:rsid w:val="003A3071"/>
    <w:rsid w:val="003A3A54"/>
    <w:rsid w:val="003A5969"/>
    <w:rsid w:val="003A5C58"/>
    <w:rsid w:val="003A73F5"/>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3B7"/>
    <w:rsid w:val="00426213"/>
    <w:rsid w:val="00431A7B"/>
    <w:rsid w:val="004323F1"/>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35D"/>
    <w:rsid w:val="00472EBA"/>
    <w:rsid w:val="004735B6"/>
    <w:rsid w:val="004735F0"/>
    <w:rsid w:val="004745D7"/>
    <w:rsid w:val="00474676"/>
    <w:rsid w:val="0047511B"/>
    <w:rsid w:val="00480A8A"/>
    <w:rsid w:val="00480EC3"/>
    <w:rsid w:val="0048317E"/>
    <w:rsid w:val="0048544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366"/>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49E3"/>
    <w:rsid w:val="005850D7"/>
    <w:rsid w:val="0058522F"/>
    <w:rsid w:val="00586266"/>
    <w:rsid w:val="00595EDE"/>
    <w:rsid w:val="00596E2B"/>
    <w:rsid w:val="005A0CBA"/>
    <w:rsid w:val="005A2022"/>
    <w:rsid w:val="005A3272"/>
    <w:rsid w:val="005A5193"/>
    <w:rsid w:val="005A525F"/>
    <w:rsid w:val="005A6034"/>
    <w:rsid w:val="005A754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40D0"/>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1EE"/>
    <w:rsid w:val="006A09DA"/>
    <w:rsid w:val="006A1835"/>
    <w:rsid w:val="006A2625"/>
    <w:rsid w:val="006B4A30"/>
    <w:rsid w:val="006B7569"/>
    <w:rsid w:val="006C28EE"/>
    <w:rsid w:val="006C4D0B"/>
    <w:rsid w:val="006C4FF1"/>
    <w:rsid w:val="006C57D0"/>
    <w:rsid w:val="006D2998"/>
    <w:rsid w:val="006D3188"/>
    <w:rsid w:val="006D5159"/>
    <w:rsid w:val="006D6779"/>
    <w:rsid w:val="006E08FC"/>
    <w:rsid w:val="006E1A8A"/>
    <w:rsid w:val="006F2588"/>
    <w:rsid w:val="00710A6C"/>
    <w:rsid w:val="00710D98"/>
    <w:rsid w:val="00711CE9"/>
    <w:rsid w:val="00712090"/>
    <w:rsid w:val="00712266"/>
    <w:rsid w:val="00712593"/>
    <w:rsid w:val="00712D82"/>
    <w:rsid w:val="00716E22"/>
    <w:rsid w:val="007171AB"/>
    <w:rsid w:val="007213D0"/>
    <w:rsid w:val="007219C0"/>
    <w:rsid w:val="00724A38"/>
    <w:rsid w:val="00732599"/>
    <w:rsid w:val="00743E09"/>
    <w:rsid w:val="00744FCC"/>
    <w:rsid w:val="00747B9C"/>
    <w:rsid w:val="00750352"/>
    <w:rsid w:val="007509DB"/>
    <w:rsid w:val="00750C93"/>
    <w:rsid w:val="00751C87"/>
    <w:rsid w:val="00754E24"/>
    <w:rsid w:val="00757B3B"/>
    <w:rsid w:val="007618C5"/>
    <w:rsid w:val="00764FA6"/>
    <w:rsid w:val="00765294"/>
    <w:rsid w:val="00773075"/>
    <w:rsid w:val="00773F36"/>
    <w:rsid w:val="00775BF6"/>
    <w:rsid w:val="00776254"/>
    <w:rsid w:val="007769FC"/>
    <w:rsid w:val="00777CFF"/>
    <w:rsid w:val="007815BC"/>
    <w:rsid w:val="00781D75"/>
    <w:rsid w:val="00782B3F"/>
    <w:rsid w:val="00782E3C"/>
    <w:rsid w:val="007900CC"/>
    <w:rsid w:val="0079268B"/>
    <w:rsid w:val="0079641B"/>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AC"/>
    <w:rsid w:val="007F61D0"/>
    <w:rsid w:val="008006FA"/>
    <w:rsid w:val="0080228F"/>
    <w:rsid w:val="00804C1B"/>
    <w:rsid w:val="0080595A"/>
    <w:rsid w:val="00806C67"/>
    <w:rsid w:val="008150A6"/>
    <w:rsid w:val="008164D6"/>
    <w:rsid w:val="00817098"/>
    <w:rsid w:val="008178E6"/>
    <w:rsid w:val="0082249C"/>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402F"/>
    <w:rsid w:val="00875DDD"/>
    <w:rsid w:val="00881BC6"/>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D6B"/>
    <w:rsid w:val="008D3090"/>
    <w:rsid w:val="008D4306"/>
    <w:rsid w:val="008D4508"/>
    <w:rsid w:val="008D4DC4"/>
    <w:rsid w:val="008D7CAF"/>
    <w:rsid w:val="008E02EE"/>
    <w:rsid w:val="008E65A8"/>
    <w:rsid w:val="008E77D6"/>
    <w:rsid w:val="008F3610"/>
    <w:rsid w:val="009036E7"/>
    <w:rsid w:val="00904EE5"/>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759C"/>
    <w:rsid w:val="009B2F70"/>
    <w:rsid w:val="009B4594"/>
    <w:rsid w:val="009C1318"/>
    <w:rsid w:val="009C2459"/>
    <w:rsid w:val="009C255A"/>
    <w:rsid w:val="009C2B46"/>
    <w:rsid w:val="009C4448"/>
    <w:rsid w:val="009C610D"/>
    <w:rsid w:val="009D0648"/>
    <w:rsid w:val="009D10E5"/>
    <w:rsid w:val="009D43F3"/>
    <w:rsid w:val="009D4E9F"/>
    <w:rsid w:val="009D5904"/>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026"/>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2FC"/>
    <w:rsid w:val="00AE77EB"/>
    <w:rsid w:val="00AE7BD8"/>
    <w:rsid w:val="00AE7D02"/>
    <w:rsid w:val="00AF0BB7"/>
    <w:rsid w:val="00AF0BDE"/>
    <w:rsid w:val="00AF0EDE"/>
    <w:rsid w:val="00AF4853"/>
    <w:rsid w:val="00AF53B9"/>
    <w:rsid w:val="00B00702"/>
    <w:rsid w:val="00B0110B"/>
    <w:rsid w:val="00B01AF2"/>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D3"/>
    <w:rsid w:val="00DE73D2"/>
    <w:rsid w:val="00DF0766"/>
    <w:rsid w:val="00DF5BFB"/>
    <w:rsid w:val="00DF5CD6"/>
    <w:rsid w:val="00E022DA"/>
    <w:rsid w:val="00E03BCB"/>
    <w:rsid w:val="00E05185"/>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B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27E"/>
    <w:rsid w:val="00EB46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054D"/>
    <w:rsid w:val="00F03EAC"/>
    <w:rsid w:val="00F04B7C"/>
    <w:rsid w:val="00F078B5"/>
    <w:rsid w:val="00F14024"/>
    <w:rsid w:val="00F14FA3"/>
    <w:rsid w:val="00F15DB1"/>
    <w:rsid w:val="00F22791"/>
    <w:rsid w:val="00F2391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21A"/>
    <w:rsid w:val="00F8015D"/>
    <w:rsid w:val="00F829C7"/>
    <w:rsid w:val="00F834AA"/>
    <w:rsid w:val="00F848D6"/>
    <w:rsid w:val="00F859AE"/>
    <w:rsid w:val="00F922B2"/>
    <w:rsid w:val="00F943C8"/>
    <w:rsid w:val="00F96B28"/>
    <w:rsid w:val="00FA1564"/>
    <w:rsid w:val="00FA41B4"/>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1B7B13"/>
    <w:rsid w:val="007250E0"/>
    <w:rsid w:val="007C434F"/>
    <w:rsid w:val="009B71D3"/>
    <w:rsid w:val="009C6919"/>
    <w:rsid w:val="00AC3A90"/>
    <w:rsid w:val="00BF236C"/>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1f97002d-e1b9-4a4d-9778-95365eb5bf17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5" ma:contentTypeDescription="Skapa ett nytt dokument." ma:contentTypeScope="" ma:versionID="88eb8fb6a73d9c58e58a8140b1437be4">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62d99ab43fe9249751740063c09eef35"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element ref="ns3:Fr_x00e5_gest_x00e4_llare" minOccurs="0"/>
                <xsd:element ref="ns3:_x00c4_m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x00e5_gest_x00e4_llare" ma:index="24" nillable="true" ma:displayName="Frågeställare" ma:internalName="Fr_x00e5_gest_x00e4_llare">
      <xsd:simpleType>
        <xsd:restriction base="dms:Note">
          <xsd:maxLength value="255"/>
        </xsd:restriction>
      </xsd:simpleType>
    </xsd:element>
    <xsd:element name="_x00c4_mne" ma:index="25" nillable="true" ma:displayName="Ämne" ma:default="Jakt" ma:format="Dropdown" ma:internalName="_x00c4_mne">
      <xsd:simpleType>
        <xsd:restriction base="dms:Choice">
          <xsd:enumeration value="Jakt"/>
          <xsd:enumeration value="Vilt"/>
          <xsd:enumeration value="Fiske"/>
          <xsd:enumeration value="Rovdjur"/>
          <xsd:enumeration value="Fågel"/>
          <xsd:enumeration value="Varg"/>
          <xsd:enumeration value="Säl"/>
        </xsd:restrictio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2020-12-02T00:00:00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3F6A-DCC1-4AC2-A018-B0590F8C2EC6}"/>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D70551F5-D5E2-4D29-AC49-1B84C5577F2C}"/>
</file>

<file path=customXml/itemProps4.xml><?xml version="1.0" encoding="utf-8"?>
<ds:datastoreItem xmlns:ds="http://schemas.openxmlformats.org/officeDocument/2006/customXml" ds:itemID="{F266177C-2B1D-460F-9FE8-471FA363A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6EEBDB-C912-477F-95A9-39429164E5E5}">
  <ds:schemaRefs>
    <ds:schemaRef ds:uri="Microsoft.SharePoint.Taxonomy.ContentTypeSync"/>
  </ds:schemaRefs>
</ds:datastoreItem>
</file>

<file path=customXml/itemProps6.xml><?xml version="1.0" encoding="utf-8"?>
<ds:datastoreItem xmlns:ds="http://schemas.openxmlformats.org/officeDocument/2006/customXml" ds:itemID="{241FC009-DE83-4829-A10A-4AA1462BBBC5}">
  <ds:schemaRefs>
    <ds:schemaRef ds:uri="http://schemas.microsoft.com/sharepoint/events"/>
  </ds:schemaRefs>
</ds:datastoreItem>
</file>

<file path=customXml/itemProps7.xml><?xml version="1.0" encoding="utf-8"?>
<ds:datastoreItem xmlns:ds="http://schemas.openxmlformats.org/officeDocument/2006/customXml" ds:itemID="{19CDFF87-F078-4E11-A407-8435761B8FC4}"/>
</file>

<file path=customXml/itemProps8.xml><?xml version="1.0" encoding="utf-8"?>
<ds:datastoreItem xmlns:ds="http://schemas.openxmlformats.org/officeDocument/2006/customXml" ds:itemID="{7DB26707-E3E3-40C5-BA7D-E7D5D0FB44D8}"/>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576 av Runar Filper (SD) Svenskt ålfiske.docx</dc:title>
  <dc:subject/>
  <dc:creator>Magnus Andersson</dc:creator>
  <cp:keywords/>
  <dc:description/>
  <cp:lastModifiedBy>Agneta Kling</cp:lastModifiedBy>
  <cp:revision>3</cp:revision>
  <cp:lastPrinted>2019-10-24T12:40:00Z</cp:lastPrinted>
  <dcterms:created xsi:type="dcterms:W3CDTF">2020-11-30T15:09:00Z</dcterms:created>
  <dcterms:modified xsi:type="dcterms:W3CDTF">2020-11-30T15:09:00Z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e1e8ec7f-53e1-4354-bdb3-59f148b79d33</vt:lpwstr>
  </property>
</Properties>
</file>