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8E5F2" w14:textId="77777777" w:rsidR="00C5771B" w:rsidRDefault="00C5771B" w:rsidP="00DA0661">
      <w:pPr>
        <w:pStyle w:val="Rubrik"/>
      </w:pPr>
      <w:bookmarkStart w:id="0" w:name="Start"/>
      <w:bookmarkEnd w:id="0"/>
      <w:r>
        <w:t xml:space="preserve">Svar på fråga 2020/21:496 av </w:t>
      </w:r>
      <w:sdt>
        <w:sdtPr>
          <w:alias w:val="Frågeställare"/>
          <w:tag w:val="delete"/>
          <w:id w:val="-211816850"/>
          <w:placeholder>
            <w:docPart w:val="D4A7A83CBDDF4525981E9EDBD5216054"/>
          </w:placeholder>
          <w:dataBinding w:prefixMappings="xmlns:ns0='http://lp/documentinfo/RK' " w:xpath="/ns0:DocumentInfo[1]/ns0:BaseInfo[1]/ns0:Extra3[1]" w:storeItemID="{60267BF2-EDEE-4E39-B6DD-B23C56E2654E}"/>
          <w:text/>
        </w:sdtPr>
        <w:sdtEndPr/>
        <w:sdtContent>
          <w:r>
            <w:t>Katarina Brännström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D601B9909804E088E4CF1C083F20DA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En nedläggning av Bromma flygplats</w:t>
      </w:r>
    </w:p>
    <w:p w14:paraId="7E5A2098" w14:textId="77777777" w:rsidR="00C5771B" w:rsidRDefault="00B42A82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EE0D8C72698D494EA74B049DF0F3EDC9"/>
          </w:placeholder>
          <w:dataBinding w:prefixMappings="xmlns:ns0='http://lp/documentinfo/RK' " w:xpath="/ns0:DocumentInfo[1]/ns0:BaseInfo[1]/ns0:Extra3[1]" w:storeItemID="{60267BF2-EDEE-4E39-B6DD-B23C56E2654E}"/>
          <w:text/>
        </w:sdtPr>
        <w:sdtEndPr/>
        <w:sdtContent>
          <w:r w:rsidR="00C5771B">
            <w:t>Katarina Brännström</w:t>
          </w:r>
        </w:sdtContent>
      </w:sdt>
      <w:r w:rsidR="00C5771B">
        <w:t xml:space="preserve"> har frågat mig om jag avser att vidta åtgärder för att förhindra att flygtrafiken återupptas, det vill säga stänga ned Bromma flygplats efter coronapandemin.</w:t>
      </w:r>
    </w:p>
    <w:p w14:paraId="62A16373" w14:textId="77777777" w:rsidR="00C5771B" w:rsidRDefault="00C5771B" w:rsidP="002749F7">
      <w:pPr>
        <w:pStyle w:val="Brdtext"/>
      </w:pPr>
      <w:r>
        <w:t>Den pågående pandemin har påverkat flygresandet dramatiskt och flygtrafiken har minskat kraftigt. Redan innan det såg vi ett minskat flygande. Vi befinner oss i ett läge där framtidsutsikterna är osäkra och både minskat flygande och pandemin påverkar flygmarknaden både på kort och lång sikt.</w:t>
      </w:r>
    </w:p>
    <w:p w14:paraId="647112E9" w14:textId="77777777" w:rsidR="00C5771B" w:rsidRDefault="00C5771B" w:rsidP="002749F7">
      <w:pPr>
        <w:pStyle w:val="Brdtext"/>
      </w:pPr>
      <w:r>
        <w:t>Under rådande marknadsförutsättningar har Swedavia AB utifrån bolagets uppdrag och affärsmässiga perspektiv gjort en konsekvensanalys av den fortsatta driften av Bromma flygplats.</w:t>
      </w:r>
    </w:p>
    <w:p w14:paraId="60EF5035" w14:textId="395F4858" w:rsidR="00C5771B" w:rsidRDefault="00C5771B" w:rsidP="002749F7">
      <w:pPr>
        <w:pStyle w:val="Brdtext"/>
      </w:pPr>
      <w:r>
        <w:t xml:space="preserve">Bolaget har presenterat sina slutsatser. </w:t>
      </w:r>
      <w:r w:rsidRPr="00C5771B">
        <w:t>Swedavias bedömning ä</w:t>
      </w:r>
      <w:r>
        <w:t>r att det under rådande marknadsförutsättningar inte är affärsmässigt motiverat att driva Bromma flygplats vidare. Konsekvenserna av Swedavias bedömning analyseras för närvarande inom Regeringskansliet.</w:t>
      </w:r>
    </w:p>
    <w:p w14:paraId="57E4D9BE" w14:textId="77777777" w:rsidR="00C5771B" w:rsidRPr="00C5771B" w:rsidRDefault="00C5771B" w:rsidP="002749F7">
      <w:pPr>
        <w:pStyle w:val="Brdtext"/>
      </w:pPr>
      <w:r>
        <w:t xml:space="preserve">Regeringen avser att återkomma i frågan. </w:t>
      </w:r>
    </w:p>
    <w:p w14:paraId="01823BB9" w14:textId="77777777" w:rsidR="00C5771B" w:rsidRPr="00C5771B" w:rsidRDefault="00C5771B" w:rsidP="006A12F1">
      <w:pPr>
        <w:pStyle w:val="Brdtext"/>
        <w:rPr>
          <w:lang w:val="de-DE"/>
        </w:rPr>
      </w:pPr>
      <w:r w:rsidRPr="00C5771B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32D5E526D5E4591AEF50441E87DB3EC"/>
          </w:placeholder>
          <w:dataBinding w:prefixMappings="xmlns:ns0='http://lp/documentinfo/RK' " w:xpath="/ns0:DocumentInfo[1]/ns0:BaseInfo[1]/ns0:HeaderDate[1]" w:storeItemID="{60267BF2-EDEE-4E39-B6DD-B23C56E2654E}"/>
          <w:date w:fullDate="2020-11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C5771B">
            <w:rPr>
              <w:lang w:val="de-DE"/>
            </w:rPr>
            <w:t>24 november 2020</w:t>
          </w:r>
        </w:sdtContent>
      </w:sdt>
    </w:p>
    <w:p w14:paraId="7C39D8AF" w14:textId="77777777" w:rsidR="00C5771B" w:rsidRPr="00C5771B" w:rsidRDefault="00C5771B" w:rsidP="004E7A8F">
      <w:pPr>
        <w:pStyle w:val="Brdtextutanavstnd"/>
        <w:rPr>
          <w:lang w:val="de-DE"/>
        </w:rPr>
      </w:pPr>
    </w:p>
    <w:p w14:paraId="523A9F6B" w14:textId="77777777" w:rsidR="00C5771B" w:rsidRPr="00C5771B" w:rsidRDefault="00C5771B" w:rsidP="004E7A8F">
      <w:pPr>
        <w:pStyle w:val="Brdtextutanavstnd"/>
        <w:rPr>
          <w:lang w:val="de-DE"/>
        </w:rPr>
      </w:pPr>
    </w:p>
    <w:p w14:paraId="2E02BC31" w14:textId="77777777" w:rsidR="00C5771B" w:rsidRPr="00C5771B" w:rsidRDefault="00C5771B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76AACBB7FFF547278F9188C47EB5CDC4"/>
        </w:placeholder>
        <w:dataBinding w:prefixMappings="xmlns:ns0='http://lp/documentinfo/RK' " w:xpath="/ns0:DocumentInfo[1]/ns0:BaseInfo[1]/ns0:TopSender[1]" w:storeItemID="{60267BF2-EDEE-4E39-B6DD-B23C56E2654E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39FA61FE" w14:textId="77777777" w:rsidR="00C5771B" w:rsidRPr="00C5771B" w:rsidRDefault="00C5771B" w:rsidP="00422A41">
          <w:pPr>
            <w:pStyle w:val="Brdtext"/>
            <w:rPr>
              <w:lang w:val="de-DE"/>
            </w:rPr>
          </w:pPr>
          <w:r w:rsidRPr="00C5771B">
            <w:rPr>
              <w:lang w:val="de-DE"/>
            </w:rPr>
            <w:t>Ibrahim Baylan</w:t>
          </w:r>
        </w:p>
      </w:sdtContent>
    </w:sdt>
    <w:p w14:paraId="558E1DF8" w14:textId="77777777" w:rsidR="00C5771B" w:rsidRPr="00C5771B" w:rsidRDefault="00C5771B" w:rsidP="00DB48AB">
      <w:pPr>
        <w:pStyle w:val="Brdtext"/>
        <w:rPr>
          <w:lang w:val="de-DE"/>
        </w:rPr>
      </w:pPr>
    </w:p>
    <w:sectPr w:rsidR="00C5771B" w:rsidRPr="00C5771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3C6E0" w14:textId="77777777" w:rsidR="00C5771B" w:rsidRDefault="00C5771B" w:rsidP="00A87A54">
      <w:pPr>
        <w:spacing w:after="0" w:line="240" w:lineRule="auto"/>
      </w:pPr>
      <w:r>
        <w:separator/>
      </w:r>
    </w:p>
  </w:endnote>
  <w:endnote w:type="continuationSeparator" w:id="0">
    <w:p w14:paraId="58614AFA" w14:textId="77777777" w:rsidR="00C5771B" w:rsidRDefault="00C577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7E7B3" w14:textId="77777777" w:rsidR="00B42A82" w:rsidRDefault="00B42A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0033D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4152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0E90D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D171F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D735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7492F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19F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099A65" w14:textId="77777777" w:rsidTr="00C26068">
      <w:trPr>
        <w:trHeight w:val="227"/>
      </w:trPr>
      <w:tc>
        <w:tcPr>
          <w:tcW w:w="4074" w:type="dxa"/>
        </w:tcPr>
        <w:p w14:paraId="4135B1E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F6543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74FB6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E12D5" w14:textId="77777777" w:rsidR="00C5771B" w:rsidRDefault="00C5771B" w:rsidP="00A87A54">
      <w:pPr>
        <w:spacing w:after="0" w:line="240" w:lineRule="auto"/>
      </w:pPr>
      <w:r>
        <w:separator/>
      </w:r>
    </w:p>
  </w:footnote>
  <w:footnote w:type="continuationSeparator" w:id="0">
    <w:p w14:paraId="2B856300" w14:textId="77777777" w:rsidR="00C5771B" w:rsidRDefault="00C577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1C24A" w14:textId="77777777" w:rsidR="00B42A82" w:rsidRDefault="00B42A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280DE" w14:textId="77777777" w:rsidR="00B42A82" w:rsidRDefault="00B42A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5771B" w14:paraId="247D273F" w14:textId="77777777" w:rsidTr="00C93EBA">
      <w:trPr>
        <w:trHeight w:val="227"/>
      </w:trPr>
      <w:tc>
        <w:tcPr>
          <w:tcW w:w="5534" w:type="dxa"/>
        </w:tcPr>
        <w:p w14:paraId="18861265" w14:textId="77777777" w:rsidR="00C5771B" w:rsidRPr="007D73AB" w:rsidRDefault="00C5771B">
          <w:pPr>
            <w:pStyle w:val="Sidhuvud"/>
          </w:pPr>
        </w:p>
      </w:tc>
      <w:tc>
        <w:tcPr>
          <w:tcW w:w="3170" w:type="dxa"/>
          <w:vAlign w:val="bottom"/>
        </w:tcPr>
        <w:p w14:paraId="6A7C5DB1" w14:textId="77777777" w:rsidR="00C5771B" w:rsidRPr="007D73AB" w:rsidRDefault="00C5771B" w:rsidP="00340DE0">
          <w:pPr>
            <w:pStyle w:val="Sidhuvud"/>
          </w:pPr>
        </w:p>
      </w:tc>
      <w:tc>
        <w:tcPr>
          <w:tcW w:w="1134" w:type="dxa"/>
        </w:tcPr>
        <w:p w14:paraId="40234790" w14:textId="77777777" w:rsidR="00C5771B" w:rsidRDefault="00C5771B" w:rsidP="005A703A">
          <w:pPr>
            <w:pStyle w:val="Sidhuvud"/>
          </w:pPr>
        </w:p>
      </w:tc>
    </w:tr>
    <w:tr w:rsidR="00C5771B" w14:paraId="4AA2EEA9" w14:textId="77777777" w:rsidTr="00C93EBA">
      <w:trPr>
        <w:trHeight w:val="1928"/>
      </w:trPr>
      <w:tc>
        <w:tcPr>
          <w:tcW w:w="5534" w:type="dxa"/>
        </w:tcPr>
        <w:p w14:paraId="70575DBF" w14:textId="77777777" w:rsidR="00C5771B" w:rsidRPr="00340DE0" w:rsidRDefault="00C5771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F5319A" wp14:editId="227CDA4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B45BA0" w14:textId="77777777" w:rsidR="00C5771B" w:rsidRPr="00710A6C" w:rsidRDefault="00C5771B" w:rsidP="00EE3C0F">
          <w:pPr>
            <w:pStyle w:val="Sidhuvud"/>
            <w:rPr>
              <w:b/>
            </w:rPr>
          </w:pPr>
        </w:p>
        <w:p w14:paraId="3C2BF10D" w14:textId="77777777" w:rsidR="00C5771B" w:rsidRDefault="00C5771B" w:rsidP="00EE3C0F">
          <w:pPr>
            <w:pStyle w:val="Sidhuvud"/>
          </w:pPr>
        </w:p>
        <w:p w14:paraId="7CCB5716" w14:textId="77777777" w:rsidR="00C5771B" w:rsidRDefault="00C5771B" w:rsidP="00EE3C0F">
          <w:pPr>
            <w:pStyle w:val="Sidhuvud"/>
          </w:pPr>
        </w:p>
        <w:p w14:paraId="1FD8DF41" w14:textId="77777777" w:rsidR="00C5771B" w:rsidRDefault="00C5771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91D994ABE2F4A13AFB3DB8B2D1079B5"/>
            </w:placeholder>
            <w:dataBinding w:prefixMappings="xmlns:ns0='http://lp/documentinfo/RK' " w:xpath="/ns0:DocumentInfo[1]/ns0:BaseInfo[1]/ns0:Dnr[1]" w:storeItemID="{60267BF2-EDEE-4E39-B6DD-B23C56E2654E}"/>
            <w:text/>
          </w:sdtPr>
          <w:sdtEndPr/>
          <w:sdtContent>
            <w:p w14:paraId="5DF9889E" w14:textId="7E034183" w:rsidR="00C5771B" w:rsidRDefault="00C5771B" w:rsidP="00EE3C0F">
              <w:pPr>
                <w:pStyle w:val="Sidhuvud"/>
              </w:pPr>
              <w:r>
                <w:t>N2020/</w:t>
              </w:r>
              <w:r w:rsidR="00B20B7C">
                <w:t>02719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86C843B3474B89BA43A1355045657C"/>
            </w:placeholder>
            <w:showingPlcHdr/>
            <w:dataBinding w:prefixMappings="xmlns:ns0='http://lp/documentinfo/RK' " w:xpath="/ns0:DocumentInfo[1]/ns0:BaseInfo[1]/ns0:DocNumber[1]" w:storeItemID="{60267BF2-EDEE-4E39-B6DD-B23C56E2654E}"/>
            <w:text/>
          </w:sdtPr>
          <w:sdtEndPr/>
          <w:sdtContent>
            <w:p w14:paraId="48FB0498" w14:textId="77777777" w:rsidR="00C5771B" w:rsidRDefault="00C5771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EC03F9" w14:textId="77777777" w:rsidR="00C5771B" w:rsidRDefault="00C5771B" w:rsidP="00EE3C0F">
          <w:pPr>
            <w:pStyle w:val="Sidhuvud"/>
          </w:pPr>
        </w:p>
      </w:tc>
      <w:tc>
        <w:tcPr>
          <w:tcW w:w="1134" w:type="dxa"/>
        </w:tcPr>
        <w:p w14:paraId="59614F9B" w14:textId="77777777" w:rsidR="00C5771B" w:rsidRDefault="00C5771B" w:rsidP="0094502D">
          <w:pPr>
            <w:pStyle w:val="Sidhuvud"/>
          </w:pPr>
        </w:p>
        <w:p w14:paraId="0537D995" w14:textId="77777777" w:rsidR="00C5771B" w:rsidRPr="0094502D" w:rsidRDefault="00C5771B" w:rsidP="00EC71A6">
          <w:pPr>
            <w:pStyle w:val="Sidhuvud"/>
          </w:pPr>
        </w:p>
      </w:tc>
    </w:tr>
    <w:tr w:rsidR="00C5771B" w14:paraId="04C300F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A60E4D6CD3C46C5B64476FA0494CFE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7AAB8D0" w14:textId="77777777" w:rsidR="00C5771B" w:rsidRPr="00C5771B" w:rsidRDefault="00C5771B" w:rsidP="00340DE0">
              <w:pPr>
                <w:pStyle w:val="Sidhuvud"/>
                <w:rPr>
                  <w:b/>
                </w:rPr>
              </w:pPr>
              <w:r w:rsidRPr="00C5771B">
                <w:rPr>
                  <w:b/>
                </w:rPr>
                <w:t>Näringsdepartementet</w:t>
              </w:r>
            </w:p>
            <w:p w14:paraId="27FFF237" w14:textId="77777777" w:rsidR="00AF4523" w:rsidRDefault="00C5771B" w:rsidP="00340DE0">
              <w:pPr>
                <w:pStyle w:val="Sidhuvud"/>
              </w:pPr>
              <w:r w:rsidRPr="00C5771B">
                <w:t>Näringsministern</w:t>
              </w:r>
            </w:p>
            <w:p w14:paraId="7B1032CD" w14:textId="77777777" w:rsidR="00AF4523" w:rsidRDefault="00AF4523" w:rsidP="00340DE0">
              <w:pPr>
                <w:pStyle w:val="Sidhuvud"/>
              </w:pPr>
              <w:bookmarkStart w:id="1" w:name="_GoBack"/>
              <w:bookmarkEnd w:id="1"/>
            </w:p>
            <w:p w14:paraId="1B80E13A" w14:textId="15F64EDE" w:rsidR="00C5771B" w:rsidRPr="00340DE0" w:rsidRDefault="00C5771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9414B2698C432299E4CCA7A01DF99D"/>
          </w:placeholder>
          <w:dataBinding w:prefixMappings="xmlns:ns0='http://lp/documentinfo/RK' " w:xpath="/ns0:DocumentInfo[1]/ns0:BaseInfo[1]/ns0:Recipient[1]" w:storeItemID="{60267BF2-EDEE-4E39-B6DD-B23C56E2654E}"/>
          <w:text w:multiLine="1"/>
        </w:sdtPr>
        <w:sdtEndPr/>
        <w:sdtContent>
          <w:tc>
            <w:tcPr>
              <w:tcW w:w="3170" w:type="dxa"/>
            </w:tcPr>
            <w:p w14:paraId="3A4D237F" w14:textId="77777777" w:rsidR="00C5771B" w:rsidRDefault="00C5771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57862B" w14:textId="77777777" w:rsidR="00C5771B" w:rsidRDefault="00C5771B" w:rsidP="003E6020">
          <w:pPr>
            <w:pStyle w:val="Sidhuvud"/>
          </w:pPr>
        </w:p>
      </w:tc>
    </w:tr>
  </w:tbl>
  <w:p w14:paraId="4808689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1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8E7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0779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018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7EE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0333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523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B7C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A8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71B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917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150B00"/>
  <w15:docId w15:val="{376497EF-358A-491F-8905-8B9E480C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1D994ABE2F4A13AFB3DB8B2D1079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131F1-010A-4FE4-BFB2-404294BEEE6D}"/>
      </w:docPartPr>
      <w:docPartBody>
        <w:p w:rsidR="00E64777" w:rsidRDefault="00840359" w:rsidP="00840359">
          <w:pPr>
            <w:pStyle w:val="F91D994ABE2F4A13AFB3DB8B2D1079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86C843B3474B89BA43A135504565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155EB-8727-42D4-A7DE-33B9435E7BF3}"/>
      </w:docPartPr>
      <w:docPartBody>
        <w:p w:rsidR="00E64777" w:rsidRDefault="00840359" w:rsidP="00840359">
          <w:pPr>
            <w:pStyle w:val="2186C843B3474B89BA43A1355045657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60E4D6CD3C46C5B64476FA0494C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1C08CD-58F3-4128-899E-A858017E8AB1}"/>
      </w:docPartPr>
      <w:docPartBody>
        <w:p w:rsidR="00E64777" w:rsidRDefault="00840359" w:rsidP="00840359">
          <w:pPr>
            <w:pStyle w:val="CA60E4D6CD3C46C5B64476FA0494CF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9414B2698C432299E4CCA7A01DF9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18F9E-C847-45CC-B103-4526A86ECDA2}"/>
      </w:docPartPr>
      <w:docPartBody>
        <w:p w:rsidR="00E64777" w:rsidRDefault="00840359" w:rsidP="00840359">
          <w:pPr>
            <w:pStyle w:val="219414B2698C432299E4CCA7A01DF9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A7A83CBDDF4525981E9EDBD5216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703F2-702C-4BA4-A638-E187A462F2EC}"/>
      </w:docPartPr>
      <w:docPartBody>
        <w:p w:rsidR="00E64777" w:rsidRDefault="00840359" w:rsidP="00840359">
          <w:pPr>
            <w:pStyle w:val="D4A7A83CBDDF4525981E9EDBD521605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D601B9909804E088E4CF1C083F20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1EC90-CCCE-4C3E-97EF-CAEB831BEC45}"/>
      </w:docPartPr>
      <w:docPartBody>
        <w:p w:rsidR="00E64777" w:rsidRDefault="00840359" w:rsidP="00840359">
          <w:pPr>
            <w:pStyle w:val="3D601B9909804E088E4CF1C083F20DA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E0D8C72698D494EA74B049DF0F3E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1F0615-63A3-4E80-87E1-6AA188E92073}"/>
      </w:docPartPr>
      <w:docPartBody>
        <w:p w:rsidR="00E64777" w:rsidRDefault="00840359" w:rsidP="00840359">
          <w:pPr>
            <w:pStyle w:val="EE0D8C72698D494EA74B049DF0F3EDC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32D5E526D5E4591AEF50441E87DB3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9EC6C-884A-4947-9647-73E5B9DA47DA}"/>
      </w:docPartPr>
      <w:docPartBody>
        <w:p w:rsidR="00E64777" w:rsidRDefault="00840359" w:rsidP="00840359">
          <w:pPr>
            <w:pStyle w:val="C32D5E526D5E4591AEF50441E87DB3E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6AACBB7FFF547278F9188C47EB5C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F5EF5-5819-43F8-9142-F5C347B9417C}"/>
      </w:docPartPr>
      <w:docPartBody>
        <w:p w:rsidR="00E64777" w:rsidRDefault="00840359" w:rsidP="00840359">
          <w:pPr>
            <w:pStyle w:val="76AACBB7FFF547278F9188C47EB5CDC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59"/>
    <w:rsid w:val="00840359"/>
    <w:rsid w:val="00E6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7587FFBFA348188D9BD37A31EBC691">
    <w:name w:val="F97587FFBFA348188D9BD37A31EBC691"/>
    <w:rsid w:val="00840359"/>
  </w:style>
  <w:style w:type="character" w:styleId="Platshllartext">
    <w:name w:val="Placeholder Text"/>
    <w:basedOn w:val="Standardstycketeckensnitt"/>
    <w:uiPriority w:val="99"/>
    <w:semiHidden/>
    <w:rsid w:val="00840359"/>
    <w:rPr>
      <w:noProof w:val="0"/>
      <w:color w:val="808080"/>
    </w:rPr>
  </w:style>
  <w:style w:type="paragraph" w:customStyle="1" w:styleId="FE8EF724BECA4FD19E1642C455492724">
    <w:name w:val="FE8EF724BECA4FD19E1642C455492724"/>
    <w:rsid w:val="00840359"/>
  </w:style>
  <w:style w:type="paragraph" w:customStyle="1" w:styleId="112E7FA0A4E545D69CECE8DC89929666">
    <w:name w:val="112E7FA0A4E545D69CECE8DC89929666"/>
    <w:rsid w:val="00840359"/>
  </w:style>
  <w:style w:type="paragraph" w:customStyle="1" w:styleId="E158A365E9964C8593FEF91B98F552A4">
    <w:name w:val="E158A365E9964C8593FEF91B98F552A4"/>
    <w:rsid w:val="00840359"/>
  </w:style>
  <w:style w:type="paragraph" w:customStyle="1" w:styleId="F91D994ABE2F4A13AFB3DB8B2D1079B5">
    <w:name w:val="F91D994ABE2F4A13AFB3DB8B2D1079B5"/>
    <w:rsid w:val="00840359"/>
  </w:style>
  <w:style w:type="paragraph" w:customStyle="1" w:styleId="2186C843B3474B89BA43A1355045657C">
    <w:name w:val="2186C843B3474B89BA43A1355045657C"/>
    <w:rsid w:val="00840359"/>
  </w:style>
  <w:style w:type="paragraph" w:customStyle="1" w:styleId="FDAC42941E7D47DFBCA4161AE9F3DCB5">
    <w:name w:val="FDAC42941E7D47DFBCA4161AE9F3DCB5"/>
    <w:rsid w:val="00840359"/>
  </w:style>
  <w:style w:type="paragraph" w:customStyle="1" w:styleId="B431917755A6482F9C219A1F122ABACC">
    <w:name w:val="B431917755A6482F9C219A1F122ABACC"/>
    <w:rsid w:val="00840359"/>
  </w:style>
  <w:style w:type="paragraph" w:customStyle="1" w:styleId="E4967D6C381E42879A80D249D21C3035">
    <w:name w:val="E4967D6C381E42879A80D249D21C3035"/>
    <w:rsid w:val="00840359"/>
  </w:style>
  <w:style w:type="paragraph" w:customStyle="1" w:styleId="CA60E4D6CD3C46C5B64476FA0494CFE1">
    <w:name w:val="CA60E4D6CD3C46C5B64476FA0494CFE1"/>
    <w:rsid w:val="00840359"/>
  </w:style>
  <w:style w:type="paragraph" w:customStyle="1" w:styleId="219414B2698C432299E4CCA7A01DF99D">
    <w:name w:val="219414B2698C432299E4CCA7A01DF99D"/>
    <w:rsid w:val="00840359"/>
  </w:style>
  <w:style w:type="paragraph" w:customStyle="1" w:styleId="2186C843B3474B89BA43A1355045657C1">
    <w:name w:val="2186C843B3474B89BA43A1355045657C1"/>
    <w:rsid w:val="008403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60E4D6CD3C46C5B64476FA0494CFE11">
    <w:name w:val="CA60E4D6CD3C46C5B64476FA0494CFE11"/>
    <w:rsid w:val="008403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A7A83CBDDF4525981E9EDBD5216054">
    <w:name w:val="D4A7A83CBDDF4525981E9EDBD5216054"/>
    <w:rsid w:val="00840359"/>
  </w:style>
  <w:style w:type="paragraph" w:customStyle="1" w:styleId="3D601B9909804E088E4CF1C083F20DA4">
    <w:name w:val="3D601B9909804E088E4CF1C083F20DA4"/>
    <w:rsid w:val="00840359"/>
  </w:style>
  <w:style w:type="paragraph" w:customStyle="1" w:styleId="A960F75898934B46AD09222504158A5C">
    <w:name w:val="A960F75898934B46AD09222504158A5C"/>
    <w:rsid w:val="00840359"/>
  </w:style>
  <w:style w:type="paragraph" w:customStyle="1" w:styleId="03EDCD5DE6D64B998F882B9AD8F5F404">
    <w:name w:val="03EDCD5DE6D64B998F882B9AD8F5F404"/>
    <w:rsid w:val="00840359"/>
  </w:style>
  <w:style w:type="paragraph" w:customStyle="1" w:styleId="EE0D8C72698D494EA74B049DF0F3EDC9">
    <w:name w:val="EE0D8C72698D494EA74B049DF0F3EDC9"/>
    <w:rsid w:val="00840359"/>
  </w:style>
  <w:style w:type="paragraph" w:customStyle="1" w:styleId="C32D5E526D5E4591AEF50441E87DB3EC">
    <w:name w:val="C32D5E526D5E4591AEF50441E87DB3EC"/>
    <w:rsid w:val="00840359"/>
  </w:style>
  <w:style w:type="paragraph" w:customStyle="1" w:styleId="76AACBB7FFF547278F9188C47EB5CDC4">
    <w:name w:val="76AACBB7FFF547278F9188C47EB5CDC4"/>
    <w:rsid w:val="00840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2020-11-24T00:00:00</HeaderDate>
    <Office/>
    <Dnr>N2020/02719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2020-11-24T00:00:00</HeaderDate>
    <Office/>
    <Dnr>N2020/02719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E5C6A0D249A1C47BB9BC96503EE85CD" ma:contentTypeVersion="25" ma:contentTypeDescription="Skapa nytt dokument med möjlighet att välja RK-mall" ma:contentTypeScope="" ma:versionID="02636185d073780db847741f677436f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9dd3602-e05d-49ea-aac2-bc5d23a2fafc" targetNamespace="http://schemas.microsoft.com/office/2006/metadata/properties" ma:root="true" ma:fieldsID="9f0822a52b9348565ad3a10a6426f4c5" ns2:_="" ns3:_="" ns4:_="" ns5:_="">
    <xsd:import namespace="4e9c2f0c-7bf8-49af-8356-cbf363fc78a7"/>
    <xsd:import namespace="cc625d36-bb37-4650-91b9-0c96159295ba"/>
    <xsd:import namespace="18f3d968-6251-40b0-9f11-012b293496c2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4ac8bd7-3937-409a-82d9-15c6824410b7}" ma:internalName="TaxCatchAllLabel" ma:readOnly="true" ma:showField="CatchAllDataLabel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4ac8bd7-3937-409a-82d9-15c6824410b7}" ma:internalName="TaxCatchAll" ma:showField="CatchAllData" ma:web="8c0f846d-5e6e-43d0-8e53-6ef38b298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0e02d47a-1cc9-4e6c-827f-1e52bf20951d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8EA2A-9E63-4D8A-8116-25D362C55701}"/>
</file>

<file path=customXml/itemProps2.xml><?xml version="1.0" encoding="utf-8"?>
<ds:datastoreItem xmlns:ds="http://schemas.openxmlformats.org/officeDocument/2006/customXml" ds:itemID="{60267BF2-EDEE-4E39-B6DD-B23C56E2654E}"/>
</file>

<file path=customXml/itemProps3.xml><?xml version="1.0" encoding="utf-8"?>
<ds:datastoreItem xmlns:ds="http://schemas.openxmlformats.org/officeDocument/2006/customXml" ds:itemID="{0401A325-D065-4985-BC91-AE85FB674666}"/>
</file>

<file path=customXml/itemProps4.xml><?xml version="1.0" encoding="utf-8"?>
<ds:datastoreItem xmlns:ds="http://schemas.openxmlformats.org/officeDocument/2006/customXml" ds:itemID="{60267BF2-EDEE-4E39-B6DD-B23C56E2654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FB5B4AF-E20D-4B22-97D6-1A5972569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1C6BDA5-ACA1-432C-AC94-4780757C66EA}">
  <ds:schemaRefs>
    <ds:schemaRef ds:uri="http://schemas.microsoft.com/office/2006/documentManagement/types"/>
    <ds:schemaRef ds:uri="http://schemas.microsoft.com/office/2006/metadata/properties"/>
    <ds:schemaRef ds:uri="cc625d36-bb37-4650-91b9-0c96159295ba"/>
    <ds:schemaRef ds:uri="f9dd3602-e05d-49ea-aac2-bc5d23a2fafc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A1C6BDA5-ACA1-432C-AC94-4780757C66EA}"/>
</file>

<file path=customXml/itemProps8.xml><?xml version="1.0" encoding="utf-8"?>
<ds:datastoreItem xmlns:ds="http://schemas.openxmlformats.org/officeDocument/2006/customXml" ds:itemID="{E283910B-B84C-41CE-B3B3-07A32F529C6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496 En nedläggning av Bromma flygplats.docx</dc:title>
  <dc:subject/>
  <dc:creator>Christine Leandersson</dc:creator>
  <cp:keywords/>
  <dc:description/>
  <cp:lastModifiedBy>Jeanette Krusell</cp:lastModifiedBy>
  <cp:revision>5</cp:revision>
  <dcterms:created xsi:type="dcterms:W3CDTF">2020-11-24T08:36:00Z</dcterms:created>
  <dcterms:modified xsi:type="dcterms:W3CDTF">2020-11-25T09:36:00Z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