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FB73" w14:textId="77777777" w:rsidR="00A132EE" w:rsidRDefault="00955421" w:rsidP="00DA0661">
      <w:pPr>
        <w:pStyle w:val="Rubrik"/>
      </w:pPr>
      <w:bookmarkStart w:id="0" w:name="Start"/>
      <w:bookmarkEnd w:id="0"/>
      <w:r>
        <w:t>Svar på fråga 2019/20:</w:t>
      </w:r>
      <w:r w:rsidR="00A132EE">
        <w:t xml:space="preserve">1167 Martina </w:t>
      </w:r>
      <w:r w:rsidR="00DA6364">
        <w:t xml:space="preserve">Johansson (C) </w:t>
      </w:r>
    </w:p>
    <w:p w14:paraId="287758B5" w14:textId="702E304D" w:rsidR="00955421" w:rsidRDefault="00DA6364" w:rsidP="00DA0661">
      <w:pPr>
        <w:pStyle w:val="Rubrik"/>
      </w:pPr>
      <w:r>
        <w:t>Hjälp till svenska familjer utomlands</w:t>
      </w:r>
    </w:p>
    <w:p w14:paraId="715DA71C" w14:textId="73B509FB" w:rsidR="00DA6364" w:rsidRDefault="00DA6364" w:rsidP="00DA6364">
      <w:pPr>
        <w:pStyle w:val="Brdtext"/>
      </w:pPr>
      <w:r>
        <w:t xml:space="preserve">Martina Johansson har frågat mig vad jag och regeringen gör för att underlätta för </w:t>
      </w:r>
      <w:r w:rsidR="00CB614D">
        <w:t xml:space="preserve">att </w:t>
      </w:r>
      <w:r>
        <w:t xml:space="preserve">svenska familjer i surrogatprocesser utomlands </w:t>
      </w:r>
      <w:r w:rsidR="00CB614D">
        <w:t xml:space="preserve">ska </w:t>
      </w:r>
      <w:r w:rsidR="00D21345">
        <w:t xml:space="preserve">kunna </w:t>
      </w:r>
      <w:r>
        <w:t>resa till Sverige för att påbörja sitt gemensamma liv även om det är under särskilda förutsättningar.</w:t>
      </w:r>
    </w:p>
    <w:p w14:paraId="35B818FC" w14:textId="5186B71B" w:rsidR="00D21345" w:rsidRDefault="00A132EE" w:rsidP="00DA6364">
      <w:pPr>
        <w:pStyle w:val="Brdtext"/>
      </w:pPr>
      <w:r w:rsidRPr="00A132EE">
        <w:t xml:space="preserve">Spridningen av det nya coronaviruset har lett till att restriktioner av olika slag har införts i länder över hela världen. </w:t>
      </w:r>
      <w:r w:rsidR="00D21345">
        <w:t>Restriktionerna innebär i olika utsträckning problem för svenskar utomlands</w:t>
      </w:r>
      <w:r w:rsidR="00EB5D53">
        <w:t xml:space="preserve"> och </w:t>
      </w:r>
      <w:r w:rsidR="00D21345">
        <w:t xml:space="preserve">även </w:t>
      </w:r>
      <w:r w:rsidR="00EB5D53">
        <w:t>personer</w:t>
      </w:r>
      <w:r w:rsidR="00CB614D">
        <w:t xml:space="preserve"> </w:t>
      </w:r>
      <w:r w:rsidR="00D21345">
        <w:t>i en surrogatprocess</w:t>
      </w:r>
      <w:r w:rsidR="00A737BB">
        <w:t xml:space="preserve"> i ett annat land</w:t>
      </w:r>
      <w:r w:rsidR="00EB5D53">
        <w:t xml:space="preserve"> påverkas</w:t>
      </w:r>
      <w:r w:rsidR="00D21345">
        <w:t>. För de</w:t>
      </w:r>
      <w:r w:rsidR="00EB5D53">
        <w:t>m</w:t>
      </w:r>
      <w:r w:rsidR="00D21345">
        <w:t xml:space="preserve"> kan restriktionerna till exempel </w:t>
      </w:r>
      <w:r w:rsidRPr="00A132EE">
        <w:t>innebära att det tar längre tid än normalt a</w:t>
      </w:r>
      <w:bookmarkStart w:id="1" w:name="_GoBack"/>
      <w:bookmarkEnd w:id="1"/>
      <w:r w:rsidRPr="00A132EE">
        <w:t xml:space="preserve">tt ordna med nödvändiga dokument för att barnet </w:t>
      </w:r>
      <w:r w:rsidR="006031B3">
        <w:t xml:space="preserve">ska kunna få </w:t>
      </w:r>
      <w:r w:rsidRPr="00A132EE">
        <w:t xml:space="preserve">pass. </w:t>
      </w:r>
      <w:r w:rsidR="006031B3">
        <w:t xml:space="preserve">Som jag påpekade i mitt svar på riksdagsfråga </w:t>
      </w:r>
      <w:r w:rsidR="00302A97">
        <w:t xml:space="preserve">2019/20:1123 </w:t>
      </w:r>
      <w:r w:rsidR="006031B3">
        <w:t xml:space="preserve">den 7 april 2020 </w:t>
      </w:r>
      <w:r w:rsidR="00B50AB8">
        <w:t xml:space="preserve">är det i fråga om pass till barn av yttersta vikt att det inte råder några tveksamheter kring barnets identitet och att frågor om föräldraskap, vårdnad och medborgarskap är klarlagda. </w:t>
      </w:r>
      <w:r w:rsidR="006031B3">
        <w:t xml:space="preserve"> </w:t>
      </w:r>
      <w:r w:rsidRPr="00A132EE">
        <w:t>Svenska ambassader arbetar för att så långt</w:t>
      </w:r>
      <w:r w:rsidR="00BD5CE2">
        <w:t xml:space="preserve"> det går</w:t>
      </w:r>
      <w:r w:rsidRPr="00A132EE">
        <w:t xml:space="preserve"> –</w:t>
      </w:r>
      <w:r w:rsidR="00CB614D">
        <w:t xml:space="preserve"> </w:t>
      </w:r>
      <w:r w:rsidRPr="00A132EE">
        <w:t xml:space="preserve">utan att åsidosätta kraven på rättssäkerhet – möjliggöra att passprocessen ska fungera så </w:t>
      </w:r>
      <w:r w:rsidR="00EB5D53">
        <w:t>smidigt och effektivt</w:t>
      </w:r>
      <w:r w:rsidR="00EB5D53" w:rsidRPr="00A132EE">
        <w:t xml:space="preserve"> </w:t>
      </w:r>
      <w:r w:rsidRPr="00A132EE">
        <w:t>som möjligt, även i den speciella situation som nu råder. Detta gäller passprocessen för alla, inte minst barn, och oavsett om barnet tillkommit genom surrogatarrangemang eller inte.</w:t>
      </w:r>
    </w:p>
    <w:p w14:paraId="17EA372F" w14:textId="77777777" w:rsidR="00D21345" w:rsidRDefault="00D21345" w:rsidP="00D21345">
      <w:pPr>
        <w:pStyle w:val="Brdtext"/>
      </w:pPr>
      <w:r>
        <w:t xml:space="preserve">Stockholm den </w:t>
      </w:r>
      <w:sdt>
        <w:sdtPr>
          <w:id w:val="1736905018"/>
          <w:placeholder>
            <w:docPart w:val="042B5B2B9AE7472F8E176961CE5A1ED2"/>
          </w:placeholder>
          <w:dataBinding w:prefixMappings="xmlns:ns0='http://lp/documentinfo/RK' " w:xpath="/ns0:DocumentInfo[1]/ns0:BaseInfo[1]/ns0:HeaderDate[1]" w:storeItemID="{24658016-CE6A-4499-B723-BE672D4BDCF3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april 2020</w:t>
          </w:r>
        </w:sdtContent>
      </w:sdt>
    </w:p>
    <w:p w14:paraId="0F53D7AD" w14:textId="77777777" w:rsidR="00D21345" w:rsidRDefault="00D21345" w:rsidP="00D21345">
      <w:pPr>
        <w:pStyle w:val="Brdtextutanavstnd"/>
      </w:pPr>
    </w:p>
    <w:p w14:paraId="1E85B3E8" w14:textId="307ABFCF" w:rsidR="00D21345" w:rsidRDefault="00D21345" w:rsidP="00D21345">
      <w:pPr>
        <w:pStyle w:val="Brdtextutanavstnd"/>
      </w:pPr>
    </w:p>
    <w:p w14:paraId="701D421C" w14:textId="77777777" w:rsidR="00E64596" w:rsidRDefault="00E64596" w:rsidP="00D21345">
      <w:pPr>
        <w:pStyle w:val="Brdtextutanavstnd"/>
      </w:pPr>
    </w:p>
    <w:p w14:paraId="327A7CA1" w14:textId="2F247CCE" w:rsidR="00BD5CE2" w:rsidRPr="0020784E" w:rsidRDefault="00D21345" w:rsidP="00A737BB">
      <w:pPr>
        <w:pStyle w:val="Brdtext"/>
      </w:pPr>
      <w:r>
        <w:t>Ann Lind</w:t>
      </w:r>
      <w:r w:rsidR="00A737BB">
        <w:t>e</w:t>
      </w:r>
    </w:p>
    <w:sectPr w:rsidR="00BD5CE2" w:rsidRPr="0020784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0106" w14:textId="77777777" w:rsidR="0048655C" w:rsidRDefault="0048655C" w:rsidP="00A87A54">
      <w:pPr>
        <w:spacing w:after="0" w:line="240" w:lineRule="auto"/>
      </w:pPr>
      <w:r>
        <w:separator/>
      </w:r>
    </w:p>
  </w:endnote>
  <w:endnote w:type="continuationSeparator" w:id="0">
    <w:p w14:paraId="3B1BF224" w14:textId="77777777" w:rsidR="0048655C" w:rsidRDefault="004865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BEAC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DC6F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6453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FB7F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D945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F84C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63E9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25A646" w14:textId="77777777" w:rsidTr="00C26068">
      <w:trPr>
        <w:trHeight w:val="227"/>
      </w:trPr>
      <w:tc>
        <w:tcPr>
          <w:tcW w:w="4074" w:type="dxa"/>
        </w:tcPr>
        <w:p w14:paraId="19A9837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263E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6893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71D33" w14:textId="77777777" w:rsidR="0048655C" w:rsidRDefault="0048655C" w:rsidP="00A87A54">
      <w:pPr>
        <w:spacing w:after="0" w:line="240" w:lineRule="auto"/>
      </w:pPr>
      <w:r>
        <w:separator/>
      </w:r>
    </w:p>
  </w:footnote>
  <w:footnote w:type="continuationSeparator" w:id="0">
    <w:p w14:paraId="1F94FCA7" w14:textId="77777777" w:rsidR="0048655C" w:rsidRDefault="004865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5421" w14:paraId="191A1248" w14:textId="77777777" w:rsidTr="00C93EBA">
      <w:trPr>
        <w:trHeight w:val="227"/>
      </w:trPr>
      <w:tc>
        <w:tcPr>
          <w:tcW w:w="5534" w:type="dxa"/>
        </w:tcPr>
        <w:p w14:paraId="4B63E63E" w14:textId="77777777" w:rsidR="00955421" w:rsidRPr="007D73AB" w:rsidRDefault="00955421">
          <w:pPr>
            <w:pStyle w:val="Sidhuvud"/>
          </w:pPr>
        </w:p>
      </w:tc>
      <w:tc>
        <w:tcPr>
          <w:tcW w:w="3170" w:type="dxa"/>
          <w:vAlign w:val="bottom"/>
        </w:tcPr>
        <w:p w14:paraId="5284C757" w14:textId="77777777" w:rsidR="00955421" w:rsidRPr="007D73AB" w:rsidRDefault="00955421" w:rsidP="00340DE0">
          <w:pPr>
            <w:pStyle w:val="Sidhuvud"/>
          </w:pPr>
        </w:p>
      </w:tc>
      <w:tc>
        <w:tcPr>
          <w:tcW w:w="1134" w:type="dxa"/>
        </w:tcPr>
        <w:p w14:paraId="4AE0473F" w14:textId="77777777" w:rsidR="00955421" w:rsidRDefault="00955421" w:rsidP="005A703A">
          <w:pPr>
            <w:pStyle w:val="Sidhuvud"/>
          </w:pPr>
        </w:p>
      </w:tc>
    </w:tr>
    <w:tr w:rsidR="00955421" w14:paraId="760508A3" w14:textId="77777777" w:rsidTr="00C93EBA">
      <w:trPr>
        <w:trHeight w:val="1928"/>
      </w:trPr>
      <w:tc>
        <w:tcPr>
          <w:tcW w:w="5534" w:type="dxa"/>
        </w:tcPr>
        <w:p w14:paraId="183C1832" w14:textId="77777777" w:rsidR="00955421" w:rsidRPr="00340DE0" w:rsidRDefault="009554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311776" wp14:editId="785DED7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78E6F1" w14:textId="77777777" w:rsidR="00955421" w:rsidRPr="00710A6C" w:rsidRDefault="00955421" w:rsidP="00EE3C0F">
          <w:pPr>
            <w:pStyle w:val="Sidhuvud"/>
            <w:rPr>
              <w:b/>
            </w:rPr>
          </w:pPr>
        </w:p>
        <w:p w14:paraId="3D408EE8" w14:textId="77777777" w:rsidR="00955421" w:rsidRDefault="00955421" w:rsidP="00EE3C0F">
          <w:pPr>
            <w:pStyle w:val="Sidhuvud"/>
          </w:pPr>
        </w:p>
        <w:p w14:paraId="70B72E93" w14:textId="77777777" w:rsidR="00955421" w:rsidRDefault="00955421" w:rsidP="00EE3C0F">
          <w:pPr>
            <w:pStyle w:val="Sidhuvud"/>
          </w:pPr>
        </w:p>
        <w:p w14:paraId="3E82A481" w14:textId="77777777" w:rsidR="00955421" w:rsidRDefault="009554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B88D5C38F04C3EAC2C2D438117F82B"/>
            </w:placeholder>
            <w:showingPlcHdr/>
            <w:dataBinding w:prefixMappings="xmlns:ns0='http://lp/documentinfo/RK' " w:xpath="/ns0:DocumentInfo[1]/ns0:BaseInfo[1]/ns0:Dnr[1]" w:storeItemID="{24658016-CE6A-4499-B723-BE672D4BDCF3}"/>
            <w:text/>
          </w:sdtPr>
          <w:sdtEndPr/>
          <w:sdtContent>
            <w:p w14:paraId="34EDC04E" w14:textId="14D2968B" w:rsidR="00955421" w:rsidRDefault="00E645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FED1BA2E7440488BCC59FF5A5A1349"/>
            </w:placeholder>
            <w:showingPlcHdr/>
            <w:dataBinding w:prefixMappings="xmlns:ns0='http://lp/documentinfo/RK' " w:xpath="/ns0:DocumentInfo[1]/ns0:BaseInfo[1]/ns0:DocNumber[1]" w:storeItemID="{24658016-CE6A-4499-B723-BE672D4BDCF3}"/>
            <w:text/>
          </w:sdtPr>
          <w:sdtEndPr/>
          <w:sdtContent>
            <w:p w14:paraId="1FF74934" w14:textId="77777777" w:rsidR="00955421" w:rsidRDefault="009554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013B3" w14:textId="77777777" w:rsidR="00955421" w:rsidRDefault="00955421" w:rsidP="00EE3C0F">
          <w:pPr>
            <w:pStyle w:val="Sidhuvud"/>
          </w:pPr>
        </w:p>
      </w:tc>
      <w:tc>
        <w:tcPr>
          <w:tcW w:w="1134" w:type="dxa"/>
        </w:tcPr>
        <w:p w14:paraId="1FC0A2A1" w14:textId="77777777" w:rsidR="00955421" w:rsidRDefault="00955421" w:rsidP="0094502D">
          <w:pPr>
            <w:pStyle w:val="Sidhuvud"/>
          </w:pPr>
        </w:p>
        <w:p w14:paraId="3C2BC3D8" w14:textId="77777777" w:rsidR="00955421" w:rsidRPr="0094502D" w:rsidRDefault="00955421" w:rsidP="00EC71A6">
          <w:pPr>
            <w:pStyle w:val="Sidhuvud"/>
          </w:pPr>
        </w:p>
      </w:tc>
    </w:tr>
    <w:tr w:rsidR="00955421" w14:paraId="25BA32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7D0B46A6414BA0B619B160CC4ECE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2946E2" w14:textId="77777777" w:rsidR="00955421" w:rsidRPr="00955421" w:rsidRDefault="00955421" w:rsidP="00340DE0">
              <w:pPr>
                <w:pStyle w:val="Sidhuvud"/>
                <w:rPr>
                  <w:b/>
                </w:rPr>
              </w:pPr>
              <w:r w:rsidRPr="00955421">
                <w:rPr>
                  <w:b/>
                </w:rPr>
                <w:t>Utrikesdepartementet</w:t>
              </w:r>
            </w:p>
            <w:p w14:paraId="1CF55A1A" w14:textId="77777777" w:rsidR="00E64596" w:rsidRDefault="00955421" w:rsidP="00340DE0">
              <w:pPr>
                <w:pStyle w:val="Sidhuvud"/>
              </w:pPr>
              <w:r w:rsidRPr="00955421">
                <w:t>Utrikesministern</w:t>
              </w:r>
            </w:p>
            <w:p w14:paraId="6D054F98" w14:textId="77777777" w:rsidR="00E64596" w:rsidRDefault="00E64596" w:rsidP="00340DE0">
              <w:pPr>
                <w:pStyle w:val="Sidhuvud"/>
              </w:pPr>
            </w:p>
            <w:p w14:paraId="5C9114B5" w14:textId="3A4BE9A5" w:rsidR="00955421" w:rsidRPr="00340DE0" w:rsidRDefault="009554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3C667D0DF4676931916440B1DD9E2"/>
          </w:placeholder>
          <w:dataBinding w:prefixMappings="xmlns:ns0='http://lp/documentinfo/RK' " w:xpath="/ns0:DocumentInfo[1]/ns0:BaseInfo[1]/ns0:Recipient[1]" w:storeItemID="{24658016-CE6A-4499-B723-BE672D4BDCF3}"/>
          <w:text w:multiLine="1"/>
        </w:sdtPr>
        <w:sdtEndPr/>
        <w:sdtContent>
          <w:tc>
            <w:tcPr>
              <w:tcW w:w="3170" w:type="dxa"/>
            </w:tcPr>
            <w:p w14:paraId="44D43DF8" w14:textId="0D4F27ED" w:rsidR="00955421" w:rsidRDefault="00955421" w:rsidP="00547B89">
              <w:pPr>
                <w:pStyle w:val="Sidhuvud"/>
              </w:pPr>
              <w:r>
                <w:t>Till riksdagen</w:t>
              </w:r>
              <w:r w:rsidR="00E64596">
                <w:br/>
              </w:r>
              <w:r w:rsidR="00E64596">
                <w:br/>
              </w:r>
            </w:p>
          </w:tc>
        </w:sdtContent>
      </w:sdt>
      <w:tc>
        <w:tcPr>
          <w:tcW w:w="1134" w:type="dxa"/>
        </w:tcPr>
        <w:p w14:paraId="1D5A213F" w14:textId="77777777" w:rsidR="00955421" w:rsidRDefault="00955421" w:rsidP="003E6020">
          <w:pPr>
            <w:pStyle w:val="Sidhuvud"/>
          </w:pPr>
        </w:p>
      </w:tc>
    </w:tr>
  </w:tbl>
  <w:p w14:paraId="7336C0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670"/>
    <w:rsid w:val="0003679E"/>
    <w:rsid w:val="00041B19"/>
    <w:rsid w:val="00041EDC"/>
    <w:rsid w:val="0004352E"/>
    <w:rsid w:val="00051341"/>
    <w:rsid w:val="00053CAA"/>
    <w:rsid w:val="00055875"/>
    <w:rsid w:val="00057FE0"/>
    <w:rsid w:val="000620FD"/>
    <w:rsid w:val="00063DCB"/>
    <w:rsid w:val="00064330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F83"/>
    <w:rsid w:val="00082374"/>
    <w:rsid w:val="000862E0"/>
    <w:rsid w:val="000873C3"/>
    <w:rsid w:val="000925E7"/>
    <w:rsid w:val="00093408"/>
    <w:rsid w:val="00093BBF"/>
    <w:rsid w:val="0009435C"/>
    <w:rsid w:val="00094A92"/>
    <w:rsid w:val="000A13CA"/>
    <w:rsid w:val="000A456A"/>
    <w:rsid w:val="000A5E43"/>
    <w:rsid w:val="000A62C6"/>
    <w:rsid w:val="000B1059"/>
    <w:rsid w:val="000B56A9"/>
    <w:rsid w:val="000C61D1"/>
    <w:rsid w:val="000D31A9"/>
    <w:rsid w:val="000D370F"/>
    <w:rsid w:val="000D5449"/>
    <w:rsid w:val="000D5895"/>
    <w:rsid w:val="000D7110"/>
    <w:rsid w:val="000E12D9"/>
    <w:rsid w:val="000E431B"/>
    <w:rsid w:val="000E59A9"/>
    <w:rsid w:val="000E638A"/>
    <w:rsid w:val="000E6472"/>
    <w:rsid w:val="000F00B8"/>
    <w:rsid w:val="000F1010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743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D9A"/>
    <w:rsid w:val="001F6BBE"/>
    <w:rsid w:val="00201498"/>
    <w:rsid w:val="00204079"/>
    <w:rsid w:val="0020784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92D"/>
    <w:rsid w:val="00281106"/>
    <w:rsid w:val="00282263"/>
    <w:rsid w:val="00282417"/>
    <w:rsid w:val="0028264C"/>
    <w:rsid w:val="00282D27"/>
    <w:rsid w:val="00287F0D"/>
    <w:rsid w:val="00292420"/>
    <w:rsid w:val="00296B7A"/>
    <w:rsid w:val="002974DC"/>
    <w:rsid w:val="002A0CB3"/>
    <w:rsid w:val="002A2D0D"/>
    <w:rsid w:val="002A39EF"/>
    <w:rsid w:val="002A6820"/>
    <w:rsid w:val="002B00E5"/>
    <w:rsid w:val="002B6849"/>
    <w:rsid w:val="002C1D37"/>
    <w:rsid w:val="002C2A30"/>
    <w:rsid w:val="002C4348"/>
    <w:rsid w:val="002C476F"/>
    <w:rsid w:val="002C48F8"/>
    <w:rsid w:val="002C5B48"/>
    <w:rsid w:val="002D014F"/>
    <w:rsid w:val="002D2647"/>
    <w:rsid w:val="002D4298"/>
    <w:rsid w:val="002D4829"/>
    <w:rsid w:val="002D6541"/>
    <w:rsid w:val="002D7AE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A97"/>
    <w:rsid w:val="003050DB"/>
    <w:rsid w:val="00310561"/>
    <w:rsid w:val="00311D8C"/>
    <w:rsid w:val="0031273D"/>
    <w:rsid w:val="003128E2"/>
    <w:rsid w:val="003153D9"/>
    <w:rsid w:val="00320557"/>
    <w:rsid w:val="00321621"/>
    <w:rsid w:val="00321D09"/>
    <w:rsid w:val="00323EF7"/>
    <w:rsid w:val="003240E1"/>
    <w:rsid w:val="003240FF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4CA"/>
    <w:rsid w:val="0034750A"/>
    <w:rsid w:val="00347C69"/>
    <w:rsid w:val="00347E11"/>
    <w:rsid w:val="003503DD"/>
    <w:rsid w:val="00350696"/>
    <w:rsid w:val="00350C92"/>
    <w:rsid w:val="003542C5"/>
    <w:rsid w:val="00364251"/>
    <w:rsid w:val="00365461"/>
    <w:rsid w:val="00370311"/>
    <w:rsid w:val="00380663"/>
    <w:rsid w:val="003853E3"/>
    <w:rsid w:val="0038587E"/>
    <w:rsid w:val="003866F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641"/>
    <w:rsid w:val="003A7721"/>
    <w:rsid w:val="003B0C81"/>
    <w:rsid w:val="003C26DD"/>
    <w:rsid w:val="003C36FA"/>
    <w:rsid w:val="003C7BAE"/>
    <w:rsid w:val="003C7BE0"/>
    <w:rsid w:val="003D0DD3"/>
    <w:rsid w:val="003D17EF"/>
    <w:rsid w:val="003D3535"/>
    <w:rsid w:val="003D4246"/>
    <w:rsid w:val="003D4CA1"/>
    <w:rsid w:val="003D4D9F"/>
    <w:rsid w:val="003D7B03"/>
    <w:rsid w:val="003E1919"/>
    <w:rsid w:val="003E30BD"/>
    <w:rsid w:val="003E38CE"/>
    <w:rsid w:val="003E5A50"/>
    <w:rsid w:val="003E6020"/>
    <w:rsid w:val="003E7CA0"/>
    <w:rsid w:val="003F1F1F"/>
    <w:rsid w:val="003F299F"/>
    <w:rsid w:val="003F2F1D"/>
    <w:rsid w:val="003F430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5F4"/>
    <w:rsid w:val="00474676"/>
    <w:rsid w:val="0047511B"/>
    <w:rsid w:val="00480A8A"/>
    <w:rsid w:val="00480EC3"/>
    <w:rsid w:val="0048317E"/>
    <w:rsid w:val="00485601"/>
    <w:rsid w:val="0048655C"/>
    <w:rsid w:val="004865B8"/>
    <w:rsid w:val="00486C0D"/>
    <w:rsid w:val="004911D9"/>
    <w:rsid w:val="00491796"/>
    <w:rsid w:val="00493416"/>
    <w:rsid w:val="0049670F"/>
    <w:rsid w:val="0049768A"/>
    <w:rsid w:val="004A33C6"/>
    <w:rsid w:val="004A66B1"/>
    <w:rsid w:val="004A7DC4"/>
    <w:rsid w:val="004B1E7B"/>
    <w:rsid w:val="004B3029"/>
    <w:rsid w:val="004B352B"/>
    <w:rsid w:val="004B35E7"/>
    <w:rsid w:val="004B4845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F24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534"/>
    <w:rsid w:val="00526AEB"/>
    <w:rsid w:val="005302E0"/>
    <w:rsid w:val="00544738"/>
    <w:rsid w:val="005456E4"/>
    <w:rsid w:val="00547B89"/>
    <w:rsid w:val="00551027"/>
    <w:rsid w:val="0055154E"/>
    <w:rsid w:val="005568AF"/>
    <w:rsid w:val="00556AF5"/>
    <w:rsid w:val="005606BC"/>
    <w:rsid w:val="00563E73"/>
    <w:rsid w:val="0056426C"/>
    <w:rsid w:val="00565792"/>
    <w:rsid w:val="00567799"/>
    <w:rsid w:val="00570343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5D1"/>
    <w:rsid w:val="005E2F29"/>
    <w:rsid w:val="005E400D"/>
    <w:rsid w:val="005E4E79"/>
    <w:rsid w:val="005E5CE7"/>
    <w:rsid w:val="005E790C"/>
    <w:rsid w:val="005F08C5"/>
    <w:rsid w:val="006031B3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9EE"/>
    <w:rsid w:val="006D6779"/>
    <w:rsid w:val="006D7C8B"/>
    <w:rsid w:val="006E08FC"/>
    <w:rsid w:val="006F2588"/>
    <w:rsid w:val="00710A6C"/>
    <w:rsid w:val="00710D98"/>
    <w:rsid w:val="00711CE9"/>
    <w:rsid w:val="00712266"/>
    <w:rsid w:val="00712593"/>
    <w:rsid w:val="00712D82"/>
    <w:rsid w:val="00715020"/>
    <w:rsid w:val="00716E22"/>
    <w:rsid w:val="007171AB"/>
    <w:rsid w:val="007213D0"/>
    <w:rsid w:val="007219C0"/>
    <w:rsid w:val="00732599"/>
    <w:rsid w:val="0074137E"/>
    <w:rsid w:val="00743E09"/>
    <w:rsid w:val="00744FCC"/>
    <w:rsid w:val="00747B9C"/>
    <w:rsid w:val="00750C93"/>
    <w:rsid w:val="00754E24"/>
    <w:rsid w:val="00757B3B"/>
    <w:rsid w:val="00760F75"/>
    <w:rsid w:val="007618C5"/>
    <w:rsid w:val="00764FA6"/>
    <w:rsid w:val="00765294"/>
    <w:rsid w:val="00773075"/>
    <w:rsid w:val="00773F36"/>
    <w:rsid w:val="007750F5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CED"/>
    <w:rsid w:val="007D2FF5"/>
    <w:rsid w:val="007D4BCF"/>
    <w:rsid w:val="007D73AB"/>
    <w:rsid w:val="007D790E"/>
    <w:rsid w:val="007E2712"/>
    <w:rsid w:val="007E4A9C"/>
    <w:rsid w:val="007E5516"/>
    <w:rsid w:val="007E7EE2"/>
    <w:rsid w:val="007F061D"/>
    <w:rsid w:val="007F06CA"/>
    <w:rsid w:val="007F55B2"/>
    <w:rsid w:val="007F61D0"/>
    <w:rsid w:val="0080228F"/>
    <w:rsid w:val="00804C1B"/>
    <w:rsid w:val="0080595A"/>
    <w:rsid w:val="0080608A"/>
    <w:rsid w:val="008150A6"/>
    <w:rsid w:val="00815BC2"/>
    <w:rsid w:val="00817098"/>
    <w:rsid w:val="008178E6"/>
    <w:rsid w:val="0082249C"/>
    <w:rsid w:val="00824CCE"/>
    <w:rsid w:val="00830B7B"/>
    <w:rsid w:val="00832661"/>
    <w:rsid w:val="008349AA"/>
    <w:rsid w:val="008375D5"/>
    <w:rsid w:val="0084078B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514"/>
    <w:rsid w:val="009279B2"/>
    <w:rsid w:val="0093285E"/>
    <w:rsid w:val="00935814"/>
    <w:rsid w:val="00940EAB"/>
    <w:rsid w:val="0094502D"/>
    <w:rsid w:val="00946561"/>
    <w:rsid w:val="00946B39"/>
    <w:rsid w:val="00947013"/>
    <w:rsid w:val="0095062C"/>
    <w:rsid w:val="0095542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A6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A24"/>
    <w:rsid w:val="00A12A69"/>
    <w:rsid w:val="00A132E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E1A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7BB"/>
    <w:rsid w:val="00A7382D"/>
    <w:rsid w:val="00A743AC"/>
    <w:rsid w:val="00A7586D"/>
    <w:rsid w:val="00A75AB7"/>
    <w:rsid w:val="00A833C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30D"/>
    <w:rsid w:val="00AE324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6B5"/>
    <w:rsid w:val="00B41704"/>
    <w:rsid w:val="00B41F72"/>
    <w:rsid w:val="00B44E90"/>
    <w:rsid w:val="00B45324"/>
    <w:rsid w:val="00B47018"/>
    <w:rsid w:val="00B47956"/>
    <w:rsid w:val="00B50AB8"/>
    <w:rsid w:val="00B517E1"/>
    <w:rsid w:val="00B556E8"/>
    <w:rsid w:val="00B55E70"/>
    <w:rsid w:val="00B60238"/>
    <w:rsid w:val="00B630B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5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CE2"/>
    <w:rsid w:val="00BD6C6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81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BC7"/>
    <w:rsid w:val="00C82055"/>
    <w:rsid w:val="00C8630A"/>
    <w:rsid w:val="00C9061B"/>
    <w:rsid w:val="00C93EBA"/>
    <w:rsid w:val="00CA0BD8"/>
    <w:rsid w:val="00CA5B93"/>
    <w:rsid w:val="00CA600C"/>
    <w:rsid w:val="00CA69E3"/>
    <w:rsid w:val="00CA6B28"/>
    <w:rsid w:val="00CA72BB"/>
    <w:rsid w:val="00CA7FF5"/>
    <w:rsid w:val="00CB07E5"/>
    <w:rsid w:val="00CB09E0"/>
    <w:rsid w:val="00CB1C14"/>
    <w:rsid w:val="00CB1E7C"/>
    <w:rsid w:val="00CB2779"/>
    <w:rsid w:val="00CB2EA1"/>
    <w:rsid w:val="00CB2F84"/>
    <w:rsid w:val="00CB3373"/>
    <w:rsid w:val="00CB3E75"/>
    <w:rsid w:val="00CB43F1"/>
    <w:rsid w:val="00CB581E"/>
    <w:rsid w:val="00CB614D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34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EF2"/>
    <w:rsid w:val="00D95424"/>
    <w:rsid w:val="00D96717"/>
    <w:rsid w:val="00DA4084"/>
    <w:rsid w:val="00DA56ED"/>
    <w:rsid w:val="00DA5A54"/>
    <w:rsid w:val="00DA5C0D"/>
    <w:rsid w:val="00DA6364"/>
    <w:rsid w:val="00DB4E26"/>
    <w:rsid w:val="00DB714B"/>
    <w:rsid w:val="00DC1025"/>
    <w:rsid w:val="00DC10F6"/>
    <w:rsid w:val="00DC1EB8"/>
    <w:rsid w:val="00DC205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6D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596"/>
    <w:rsid w:val="00E6641E"/>
    <w:rsid w:val="00E66F18"/>
    <w:rsid w:val="00E70856"/>
    <w:rsid w:val="00E727DE"/>
    <w:rsid w:val="00E74A30"/>
    <w:rsid w:val="00E77778"/>
    <w:rsid w:val="00E77B7E"/>
    <w:rsid w:val="00E77BA8"/>
    <w:rsid w:val="00E82C87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D5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7A1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8CB"/>
    <w:rsid w:val="00F403BF"/>
    <w:rsid w:val="00F408AF"/>
    <w:rsid w:val="00F4342F"/>
    <w:rsid w:val="00F45227"/>
    <w:rsid w:val="00F5045C"/>
    <w:rsid w:val="00F515E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78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A74"/>
    <w:rsid w:val="00FC7600"/>
    <w:rsid w:val="00FD0B7B"/>
    <w:rsid w:val="00FD1A46"/>
    <w:rsid w:val="00FD4C08"/>
    <w:rsid w:val="00FE1DCC"/>
    <w:rsid w:val="00FE2B19"/>
    <w:rsid w:val="00FF0538"/>
    <w:rsid w:val="00FF2ECF"/>
    <w:rsid w:val="00FF5B88"/>
    <w:rsid w:val="00FF63FE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6B179D"/>
  <w15:docId w15:val="{BBA518D2-63E2-42A8-9F2E-789C64D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B88D5C38F04C3EAC2C2D438117F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C01E2-30AA-4F0C-BB7F-77AE11D6D696}"/>
      </w:docPartPr>
      <w:docPartBody>
        <w:p w:rsidR="00CB284B" w:rsidRDefault="00DA5D9C" w:rsidP="00DA5D9C">
          <w:pPr>
            <w:pStyle w:val="F3B88D5C38F04C3EAC2C2D438117F8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FED1BA2E7440488BCC59FF5A5A1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F634A-C7DE-4833-975C-15C34237F454}"/>
      </w:docPartPr>
      <w:docPartBody>
        <w:p w:rsidR="00CB284B" w:rsidRDefault="00DA5D9C" w:rsidP="00DA5D9C">
          <w:pPr>
            <w:pStyle w:val="07FED1BA2E7440488BCC59FF5A5A13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7D0B46A6414BA0B619B160CC4EC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77E48-93A0-49F7-939F-BDA31815E869}"/>
      </w:docPartPr>
      <w:docPartBody>
        <w:p w:rsidR="00CB284B" w:rsidRDefault="00DA5D9C" w:rsidP="00DA5D9C">
          <w:pPr>
            <w:pStyle w:val="8F7D0B46A6414BA0B619B160CC4EC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3C667D0DF4676931916440B1DD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3C93D-FCE5-42B4-B6C6-0B28AF02248A}"/>
      </w:docPartPr>
      <w:docPartBody>
        <w:p w:rsidR="00CB284B" w:rsidRDefault="00DA5D9C" w:rsidP="00DA5D9C">
          <w:pPr>
            <w:pStyle w:val="9BE3C667D0DF4676931916440B1DD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2B5B2B9AE7472F8E176961CE5A1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36C21-EB65-4302-8B5B-C9FDEDE324E0}"/>
      </w:docPartPr>
      <w:docPartBody>
        <w:p w:rsidR="00244012" w:rsidRDefault="00A2286C" w:rsidP="00A2286C">
          <w:pPr>
            <w:pStyle w:val="042B5B2B9AE7472F8E176961CE5A1E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9C"/>
    <w:rsid w:val="00113B2A"/>
    <w:rsid w:val="001D5125"/>
    <w:rsid w:val="00244012"/>
    <w:rsid w:val="00462251"/>
    <w:rsid w:val="005835A4"/>
    <w:rsid w:val="009C18D5"/>
    <w:rsid w:val="00A20D15"/>
    <w:rsid w:val="00A2286C"/>
    <w:rsid w:val="00AB2480"/>
    <w:rsid w:val="00CB284B"/>
    <w:rsid w:val="00D12B2C"/>
    <w:rsid w:val="00DA5D9C"/>
    <w:rsid w:val="00E06220"/>
    <w:rsid w:val="00E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1511DBB37340B9BEE740EAACA2BEB1">
    <w:name w:val="521511DBB37340B9BEE740EAACA2BEB1"/>
    <w:rsid w:val="00DA5D9C"/>
  </w:style>
  <w:style w:type="character" w:styleId="Platshllartext">
    <w:name w:val="Placeholder Text"/>
    <w:basedOn w:val="Standardstycketeckensnitt"/>
    <w:uiPriority w:val="99"/>
    <w:semiHidden/>
    <w:rsid w:val="00A2286C"/>
    <w:rPr>
      <w:noProof w:val="0"/>
      <w:color w:val="808080"/>
    </w:rPr>
  </w:style>
  <w:style w:type="paragraph" w:customStyle="1" w:styleId="4B8910F244FD48D3AF60532BFF0AF21D">
    <w:name w:val="4B8910F244FD48D3AF60532BFF0AF21D"/>
    <w:rsid w:val="00DA5D9C"/>
  </w:style>
  <w:style w:type="paragraph" w:customStyle="1" w:styleId="A0365C256C4141758D1E84A779790A65">
    <w:name w:val="A0365C256C4141758D1E84A779790A65"/>
    <w:rsid w:val="00DA5D9C"/>
  </w:style>
  <w:style w:type="paragraph" w:customStyle="1" w:styleId="62AD3518FE9D47FDA1D89C8988477457">
    <w:name w:val="62AD3518FE9D47FDA1D89C8988477457"/>
    <w:rsid w:val="00DA5D9C"/>
  </w:style>
  <w:style w:type="paragraph" w:customStyle="1" w:styleId="F3B88D5C38F04C3EAC2C2D438117F82B">
    <w:name w:val="F3B88D5C38F04C3EAC2C2D438117F82B"/>
    <w:rsid w:val="00DA5D9C"/>
  </w:style>
  <w:style w:type="paragraph" w:customStyle="1" w:styleId="07FED1BA2E7440488BCC59FF5A5A1349">
    <w:name w:val="07FED1BA2E7440488BCC59FF5A5A1349"/>
    <w:rsid w:val="00DA5D9C"/>
  </w:style>
  <w:style w:type="paragraph" w:customStyle="1" w:styleId="5A945948996844F68B7E666C27075579">
    <w:name w:val="5A945948996844F68B7E666C27075579"/>
    <w:rsid w:val="00DA5D9C"/>
  </w:style>
  <w:style w:type="paragraph" w:customStyle="1" w:styleId="C3035E21C2104A36B3E730FD5DCCF984">
    <w:name w:val="C3035E21C2104A36B3E730FD5DCCF984"/>
    <w:rsid w:val="00DA5D9C"/>
  </w:style>
  <w:style w:type="paragraph" w:customStyle="1" w:styleId="EBA6271C9991452A93D9B07FCB782D77">
    <w:name w:val="EBA6271C9991452A93D9B07FCB782D77"/>
    <w:rsid w:val="00DA5D9C"/>
  </w:style>
  <w:style w:type="paragraph" w:customStyle="1" w:styleId="8F7D0B46A6414BA0B619B160CC4ECE38">
    <w:name w:val="8F7D0B46A6414BA0B619B160CC4ECE38"/>
    <w:rsid w:val="00DA5D9C"/>
  </w:style>
  <w:style w:type="paragraph" w:customStyle="1" w:styleId="9BE3C667D0DF4676931916440B1DD9E2">
    <w:name w:val="9BE3C667D0DF4676931916440B1DD9E2"/>
    <w:rsid w:val="00DA5D9C"/>
  </w:style>
  <w:style w:type="paragraph" w:customStyle="1" w:styleId="57B3E6F6C6154C8B82238E767F5138A6">
    <w:name w:val="57B3E6F6C6154C8B82238E767F5138A6"/>
    <w:rsid w:val="00DA5D9C"/>
  </w:style>
  <w:style w:type="paragraph" w:customStyle="1" w:styleId="BA19B11704B640DF99B7FD21B67DC07F">
    <w:name w:val="BA19B11704B640DF99B7FD21B67DC07F"/>
    <w:rsid w:val="00DA5D9C"/>
  </w:style>
  <w:style w:type="paragraph" w:customStyle="1" w:styleId="A0B499E01C5C46A49C8DA689E57FFA61">
    <w:name w:val="A0B499E01C5C46A49C8DA689E57FFA61"/>
    <w:rsid w:val="00DA5D9C"/>
  </w:style>
  <w:style w:type="paragraph" w:customStyle="1" w:styleId="2E9A0294E0BF4C7182825CC08DCB2011">
    <w:name w:val="2E9A0294E0BF4C7182825CC08DCB2011"/>
    <w:rsid w:val="00DA5D9C"/>
  </w:style>
  <w:style w:type="paragraph" w:customStyle="1" w:styleId="19AA94FBA82C4C4099BD23548248C48D">
    <w:name w:val="19AA94FBA82C4C4099BD23548248C48D"/>
    <w:rsid w:val="00DA5D9C"/>
  </w:style>
  <w:style w:type="paragraph" w:customStyle="1" w:styleId="27AE8A8838394C0AA10B889E65C891E2">
    <w:name w:val="27AE8A8838394C0AA10B889E65C891E2"/>
    <w:rsid w:val="00DA5D9C"/>
  </w:style>
  <w:style w:type="paragraph" w:customStyle="1" w:styleId="F888E927E12D4A71A0C35061E432348F">
    <w:name w:val="F888E927E12D4A71A0C35061E432348F"/>
    <w:rsid w:val="00DA5D9C"/>
  </w:style>
  <w:style w:type="paragraph" w:customStyle="1" w:styleId="BB71D8BFEF0E47FBA5997B6CE1F056A5">
    <w:name w:val="BB71D8BFEF0E47FBA5997B6CE1F056A5"/>
    <w:rsid w:val="00A2286C"/>
  </w:style>
  <w:style w:type="paragraph" w:customStyle="1" w:styleId="042B5B2B9AE7472F8E176961CE5A1ED2">
    <w:name w:val="042B5B2B9AE7472F8E176961CE5A1ED2"/>
    <w:rsid w:val="00A22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7bddd4be-568f-4936-b092-63c0740775c8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SY2CVNDC5XDY-369191429-13459</_dlc_DocId>
    <_dlc_DocIdUrl xmlns="a9ec56ab-dea3-443b-ae99-35f2199b5204">
      <Url>https://dhs.sp.regeringskansliet.se/yta/ud-mk_ur/_layouts/15/DocIdRedir.aspx?ID=SY2CVNDC5XDY-369191429-13459</Url>
      <Description>SY2CVNDC5XDY-369191429-13459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2020-04-15T00:00:00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2020-04-15T00:00:00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D6DE-6DB7-44FB-ADFD-67C3F7620A1D}"/>
</file>

<file path=customXml/itemProps2.xml><?xml version="1.0" encoding="utf-8"?>
<ds:datastoreItem xmlns:ds="http://schemas.openxmlformats.org/officeDocument/2006/customXml" ds:itemID="{9C4518A9-6DB5-4635-AD44-EB0C73F07778}"/>
</file>

<file path=customXml/itemProps3.xml><?xml version="1.0" encoding="utf-8"?>
<ds:datastoreItem xmlns:ds="http://schemas.openxmlformats.org/officeDocument/2006/customXml" ds:itemID="{D74B9719-7C47-4CF2-B8B4-13B5B8843A16}"/>
</file>

<file path=customXml/itemProps4.xml><?xml version="1.0" encoding="utf-8"?>
<ds:datastoreItem xmlns:ds="http://schemas.openxmlformats.org/officeDocument/2006/customXml" ds:itemID="{9C4518A9-6DB5-4635-AD44-EB0C73F07778}"/>
</file>

<file path=customXml/itemProps5.xml><?xml version="1.0" encoding="utf-8"?>
<ds:datastoreItem xmlns:ds="http://schemas.openxmlformats.org/officeDocument/2006/customXml" ds:itemID="{2586DD16-88DA-4FDD-AD32-DD24EC56DB85}"/>
</file>

<file path=customXml/itemProps6.xml><?xml version="1.0" encoding="utf-8"?>
<ds:datastoreItem xmlns:ds="http://schemas.openxmlformats.org/officeDocument/2006/customXml" ds:itemID="{24658016-CE6A-4499-B723-BE672D4BDCF3}"/>
</file>

<file path=customXml/itemProps7.xml><?xml version="1.0" encoding="utf-8"?>
<ds:datastoreItem xmlns:ds="http://schemas.openxmlformats.org/officeDocument/2006/customXml" ds:itemID="{24658016-CE6A-4499-B723-BE672D4BDCF3}"/>
</file>

<file path=customXml/itemProps8.xml><?xml version="1.0" encoding="utf-8"?>
<ds:datastoreItem xmlns:ds="http://schemas.openxmlformats.org/officeDocument/2006/customXml" ds:itemID="{05C70ED2-0CCC-4264-9BAB-FDC0E3CE5C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1167 av Martina Johansson (C) Hjälp till svenska familjer utomlands.docx</dc:title>
  <dc:subject/>
  <dc:creator>Erika Enlund</dc:creator>
  <cp:keywords/>
  <dc:description/>
  <cp:lastModifiedBy>Eva-Lena Gustafsson</cp:lastModifiedBy>
  <cp:revision>2</cp:revision>
  <cp:lastPrinted>2020-04-15T08:27:00Z</cp:lastPrinted>
  <dcterms:created xsi:type="dcterms:W3CDTF">2020-04-15T08:28:00Z</dcterms:created>
  <dcterms:modified xsi:type="dcterms:W3CDTF">2020-04-15T08:28:00Z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619df642-821f-4a13-88db-785f0751f861</vt:lpwstr>
  </property>
</Properties>
</file>