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20A17" w14:textId="77777777" w:rsidR="003A0708" w:rsidRDefault="003A0708" w:rsidP="00DA0661">
      <w:pPr>
        <w:pStyle w:val="Rubrik"/>
      </w:pPr>
      <w:bookmarkStart w:id="0" w:name="Start"/>
      <w:bookmarkStart w:id="1" w:name="_GoBack"/>
      <w:bookmarkEnd w:id="0"/>
      <w:bookmarkEnd w:id="1"/>
      <w:r>
        <w:t xml:space="preserve">Svar på fråga </w:t>
      </w:r>
      <w:r w:rsidRPr="003A0708">
        <w:t xml:space="preserve">2020/21:612 </w:t>
      </w:r>
      <w:r>
        <w:t xml:space="preserve">av </w:t>
      </w:r>
      <w:r w:rsidRPr="003A0708">
        <w:t xml:space="preserve">Lars </w:t>
      </w:r>
      <w:proofErr w:type="spellStart"/>
      <w:r w:rsidRPr="003A0708">
        <w:t>Mejern</w:t>
      </w:r>
      <w:proofErr w:type="spellEnd"/>
      <w:r w:rsidRPr="003A0708">
        <w:t xml:space="preserve"> Larsson </w:t>
      </w:r>
      <w:r>
        <w:t>(S)</w:t>
      </w:r>
      <w:r>
        <w:br/>
      </w:r>
      <w:r w:rsidRPr="003A0708">
        <w:t>Korttidspermittering</w:t>
      </w:r>
    </w:p>
    <w:p w14:paraId="18CA0C18" w14:textId="274C718C" w:rsidR="003A0708" w:rsidRDefault="003A0708" w:rsidP="000764C6">
      <w:pPr>
        <w:pStyle w:val="Brdtext"/>
      </w:pPr>
      <w:r>
        <w:t xml:space="preserve">Lars </w:t>
      </w:r>
      <w:proofErr w:type="spellStart"/>
      <w:r>
        <w:t>Mejern</w:t>
      </w:r>
      <w:proofErr w:type="spellEnd"/>
      <w:r>
        <w:t xml:space="preserve"> Larsson har frågat mig</w:t>
      </w:r>
      <w:r w:rsidR="000764C6">
        <w:t xml:space="preserve"> om jag vidtar några generella åtgärder för att </w:t>
      </w:r>
      <w:bookmarkStart w:id="2" w:name="_Hlk57030782"/>
      <w:r w:rsidR="000764C6">
        <w:t>företag som har ansökt om stödet för korttidspermittering i ett tidig</w:t>
      </w:r>
      <w:r w:rsidR="00F847AE">
        <w:t>t</w:t>
      </w:r>
      <w:r w:rsidR="000764C6">
        <w:t xml:space="preserve"> skede inte ska missgynnas</w:t>
      </w:r>
      <w:bookmarkEnd w:id="2"/>
      <w:r w:rsidR="00354595">
        <w:t>.</w:t>
      </w:r>
    </w:p>
    <w:p w14:paraId="1A3EB263" w14:textId="77777777" w:rsidR="000764C6" w:rsidRDefault="000764C6" w:rsidP="000764C6">
      <w:pPr>
        <w:pStyle w:val="Brdtext"/>
      </w:pPr>
      <w:r>
        <w:t>Spridningen av det nya coronaviruset har påverkat svenska företag drastiskt. Detta gäller inte minst de företag som drabbats hårt av de restriktioner som besluta</w:t>
      </w:r>
      <w:r w:rsidR="001077F6">
        <w:t>t</w:t>
      </w:r>
      <w:r>
        <w:t xml:space="preserve">s för att minska smittspridningen. Sedan utbrottet har regeringen, Centerpartiet och Liberalerna presenterat historiskt stora åtgärder för att bland annat begränsa smittspridningen och för att lindra effekterna för jobb och företag. Åtgärderna spänner brett och omfattar en rad områden. En av dessa åtgärder är stödet vid korttidspermitteringar. </w:t>
      </w:r>
    </w:p>
    <w:p w14:paraId="54020036" w14:textId="77777777" w:rsidR="009563DE" w:rsidRDefault="000764C6" w:rsidP="000764C6">
      <w:pPr>
        <w:pStyle w:val="Brdtext"/>
      </w:pPr>
      <w:r>
        <w:t>Korttidspermittering kan i dag beviljas som längst i nio månader i följd. Regeringen kommer att föreslå att den tidsgränsen tillfälligt tas bort under perioden fram till och med den 30 juni 2021. I praktiken innebär det att arbetsgivare som har beviljats korttidspermitteringar under någon del av 2020 kommer att kunna få ytterligare stöd från och med den 1 december till och med den 30 juni 2021.</w:t>
      </w:r>
      <w:r w:rsidR="001077F6">
        <w:t xml:space="preserve"> </w:t>
      </w:r>
      <w:r w:rsidR="005673F3">
        <w:t>Ä</w:t>
      </w:r>
      <w:r w:rsidR="005673F3" w:rsidRPr="005673F3">
        <w:t xml:space="preserve">ven de arbetsgivare som redan har fått stöd för nio månader eller för en kortare period och nu omfattas av karenstid </w:t>
      </w:r>
      <w:r w:rsidR="005673F3">
        <w:t xml:space="preserve">kommer därför att kunna </w:t>
      </w:r>
      <w:r w:rsidR="005673F3" w:rsidRPr="005673F3">
        <w:t xml:space="preserve">godkännas för stöd för perioden 1 december 2020–30 juni 2021. </w:t>
      </w:r>
    </w:p>
    <w:p w14:paraId="30EE2B81" w14:textId="1DABC196" w:rsidR="00857E67" w:rsidRDefault="00F847AE" w:rsidP="000764C6">
      <w:pPr>
        <w:pStyle w:val="Brdtext"/>
      </w:pPr>
      <w:r w:rsidRPr="00F847AE">
        <w:t xml:space="preserve">Under </w:t>
      </w:r>
      <w:r w:rsidR="00953316">
        <w:t xml:space="preserve">denna </w:t>
      </w:r>
      <w:r w:rsidRPr="00F847AE">
        <w:t xml:space="preserve">period kommer stödet fortsatt att vara förstärkt jämfört med de ordinarie nivåerna i lagen. </w:t>
      </w:r>
    </w:p>
    <w:p w14:paraId="17DD0793" w14:textId="3621882D" w:rsidR="005673F3" w:rsidRDefault="005673F3" w:rsidP="000764C6">
      <w:pPr>
        <w:pStyle w:val="Brdtext"/>
      </w:pPr>
      <w:r>
        <w:t xml:space="preserve">Den föreslagna förlängningen innebär således att </w:t>
      </w:r>
      <w:r w:rsidR="00E3595A">
        <w:t>ett</w:t>
      </w:r>
      <w:r>
        <w:t xml:space="preserve"> f</w:t>
      </w:r>
      <w:r w:rsidRPr="005673F3">
        <w:t xml:space="preserve">öretag som har ansökt om stödet för korttidspermittering i ett tidigt skede </w:t>
      </w:r>
      <w:r>
        <w:t>inte kommer att</w:t>
      </w:r>
      <w:r w:rsidRPr="005673F3">
        <w:t xml:space="preserve"> missgynnas</w:t>
      </w:r>
      <w:r w:rsidR="00E3595A">
        <w:t>.</w:t>
      </w:r>
    </w:p>
    <w:p w14:paraId="3F71F7F2" w14:textId="77777777" w:rsidR="00B6415D" w:rsidRDefault="00B6415D" w:rsidP="000764C6">
      <w:pPr>
        <w:pStyle w:val="Brdtext"/>
      </w:pPr>
    </w:p>
    <w:p w14:paraId="15785877" w14:textId="3AACBCC2" w:rsidR="003A0708" w:rsidRPr="00354595" w:rsidRDefault="003A0708" w:rsidP="006A12F1">
      <w:pPr>
        <w:pStyle w:val="Brdtext"/>
      </w:pPr>
      <w:r w:rsidRPr="00354595">
        <w:t xml:space="preserve">Stockholm den </w:t>
      </w:r>
      <w:sdt>
        <w:sdtPr>
          <w:id w:val="-1225218591"/>
          <w:placeholder>
            <w:docPart w:val="2D5F65F85E564ADF8827FD55B1438EC2"/>
          </w:placeholder>
          <w:dataBinding w:prefixMappings="xmlns:ns0='http://lp/documentinfo/RK' " w:xpath="/ns0:DocumentInfo[1]/ns0:BaseInfo[1]/ns0:HeaderDate[1]" w:storeItemID="{B352C9E5-44D7-4507-AED9-08D4B564D81D}"/>
          <w:date w:fullDate="2020-12-02T00:00:00Z">
            <w:dateFormat w:val="d MMMM yyyy"/>
            <w:lid w:val="sv-SE"/>
            <w:storeMappedDataAs w:val="dateTime"/>
            <w:calendar w:val="gregorian"/>
          </w:date>
        </w:sdtPr>
        <w:sdtEndPr/>
        <w:sdtContent>
          <w:r w:rsidR="00354595" w:rsidRPr="00354595">
            <w:t>2 december 2020</w:t>
          </w:r>
        </w:sdtContent>
      </w:sdt>
    </w:p>
    <w:p w14:paraId="44E67A56" w14:textId="77777777" w:rsidR="003A0708" w:rsidRPr="00354595" w:rsidRDefault="003A0708" w:rsidP="004E7A8F">
      <w:pPr>
        <w:pStyle w:val="Brdtextutanavstnd"/>
      </w:pPr>
    </w:p>
    <w:p w14:paraId="58F01C6B" w14:textId="265FA12E" w:rsidR="003A0708" w:rsidRDefault="003A0708" w:rsidP="004E7A8F">
      <w:pPr>
        <w:pStyle w:val="Brdtextutanavstnd"/>
      </w:pPr>
    </w:p>
    <w:p w14:paraId="3DB7255F" w14:textId="77777777" w:rsidR="00B6415D" w:rsidRPr="00354595" w:rsidRDefault="00B6415D" w:rsidP="004E7A8F">
      <w:pPr>
        <w:pStyle w:val="Brdtextutanavstnd"/>
      </w:pPr>
    </w:p>
    <w:p w14:paraId="0E7F1349" w14:textId="346B72D3" w:rsidR="003A0708" w:rsidRPr="00354595" w:rsidRDefault="00A0232E" w:rsidP="004E7A8F">
      <w:pPr>
        <w:pStyle w:val="Brdtextutanavstnd"/>
      </w:pPr>
      <w:r w:rsidRPr="00354595">
        <w:t>Magdalena Andersson</w:t>
      </w:r>
    </w:p>
    <w:p w14:paraId="3C1385E7" w14:textId="77777777" w:rsidR="003A0708" w:rsidRPr="00354595" w:rsidRDefault="003A0708" w:rsidP="00422A41">
      <w:pPr>
        <w:pStyle w:val="Brdtext"/>
      </w:pPr>
    </w:p>
    <w:p w14:paraId="5404B31A" w14:textId="77777777" w:rsidR="003A0708" w:rsidRPr="00354595" w:rsidRDefault="003A0708" w:rsidP="00DB48AB">
      <w:pPr>
        <w:pStyle w:val="Brdtext"/>
      </w:pPr>
    </w:p>
    <w:p w14:paraId="5357D186" w14:textId="77777777" w:rsidR="003A0708" w:rsidRPr="00354595" w:rsidRDefault="003A0708" w:rsidP="00E96532">
      <w:pPr>
        <w:pStyle w:val="Brdtext"/>
      </w:pPr>
    </w:p>
    <w:sectPr w:rsidR="003A0708" w:rsidRPr="00354595" w:rsidSect="003A070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ACA3B" w14:textId="77777777" w:rsidR="00776E1A" w:rsidRDefault="00776E1A" w:rsidP="00A87A54">
      <w:pPr>
        <w:spacing w:after="0" w:line="240" w:lineRule="auto"/>
      </w:pPr>
      <w:r>
        <w:separator/>
      </w:r>
    </w:p>
  </w:endnote>
  <w:endnote w:type="continuationSeparator" w:id="0">
    <w:p w14:paraId="316CA90F" w14:textId="77777777" w:rsidR="00776E1A" w:rsidRDefault="00776E1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A0708" w:rsidRPr="00347E11" w14:paraId="52AF2184" w14:textId="77777777" w:rsidTr="002478A4">
      <w:trPr>
        <w:trHeight w:val="227"/>
        <w:jc w:val="right"/>
      </w:trPr>
      <w:tc>
        <w:tcPr>
          <w:tcW w:w="708" w:type="dxa"/>
          <w:vAlign w:val="bottom"/>
        </w:tcPr>
        <w:p w14:paraId="0DDC2CCB" w14:textId="77777777" w:rsidR="003A0708" w:rsidRPr="00B62610" w:rsidRDefault="003A0708" w:rsidP="003A070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A0708" w:rsidRPr="00347E11" w14:paraId="240BC072" w14:textId="77777777" w:rsidTr="002478A4">
      <w:trPr>
        <w:trHeight w:val="850"/>
        <w:jc w:val="right"/>
      </w:trPr>
      <w:tc>
        <w:tcPr>
          <w:tcW w:w="708" w:type="dxa"/>
          <w:vAlign w:val="bottom"/>
        </w:tcPr>
        <w:p w14:paraId="23A5A084" w14:textId="77777777" w:rsidR="003A0708" w:rsidRPr="00347E11" w:rsidRDefault="003A0708" w:rsidP="003A0708">
          <w:pPr>
            <w:pStyle w:val="Sidfot"/>
            <w:spacing w:line="276" w:lineRule="auto"/>
            <w:jc w:val="right"/>
          </w:pPr>
        </w:p>
      </w:tc>
    </w:tr>
  </w:tbl>
  <w:p w14:paraId="71E29CBE" w14:textId="77777777" w:rsidR="003A0708" w:rsidRPr="005606BC" w:rsidRDefault="003A0708" w:rsidP="003A070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2B16DE" w14:textId="77777777" w:rsidTr="001F4302">
      <w:trPr>
        <w:trHeight w:val="510"/>
      </w:trPr>
      <w:tc>
        <w:tcPr>
          <w:tcW w:w="8525" w:type="dxa"/>
          <w:gridSpan w:val="2"/>
          <w:vAlign w:val="bottom"/>
        </w:tcPr>
        <w:p w14:paraId="1E77ACC0" w14:textId="77777777" w:rsidR="00347E11" w:rsidRPr="00347E11" w:rsidRDefault="00347E11" w:rsidP="00347E11">
          <w:pPr>
            <w:pStyle w:val="Sidfot"/>
            <w:rPr>
              <w:sz w:val="8"/>
            </w:rPr>
          </w:pPr>
        </w:p>
      </w:tc>
    </w:tr>
    <w:tr w:rsidR="00093408" w:rsidRPr="00EE3C0F" w14:paraId="3642E0A6" w14:textId="77777777" w:rsidTr="00C26068">
      <w:trPr>
        <w:trHeight w:val="227"/>
      </w:trPr>
      <w:tc>
        <w:tcPr>
          <w:tcW w:w="4074" w:type="dxa"/>
        </w:tcPr>
        <w:p w14:paraId="401929AD" w14:textId="77777777" w:rsidR="00347E11" w:rsidRPr="00F53AEA" w:rsidRDefault="00347E11" w:rsidP="00C26068">
          <w:pPr>
            <w:pStyle w:val="Sidfot"/>
            <w:spacing w:line="276" w:lineRule="auto"/>
          </w:pPr>
        </w:p>
      </w:tc>
      <w:tc>
        <w:tcPr>
          <w:tcW w:w="4451" w:type="dxa"/>
        </w:tcPr>
        <w:p w14:paraId="2060A266" w14:textId="77777777" w:rsidR="00093408" w:rsidRPr="00F53AEA" w:rsidRDefault="00093408" w:rsidP="00F53AEA">
          <w:pPr>
            <w:pStyle w:val="Sidfot"/>
            <w:spacing w:line="276" w:lineRule="auto"/>
          </w:pPr>
        </w:p>
      </w:tc>
    </w:tr>
  </w:tbl>
  <w:p w14:paraId="3EB0FF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1D263" w14:textId="77777777" w:rsidR="00776E1A" w:rsidRDefault="00776E1A" w:rsidP="003A0708">
      <w:pPr>
        <w:spacing w:after="0" w:line="240" w:lineRule="auto"/>
      </w:pPr>
      <w:r>
        <w:separator/>
      </w:r>
    </w:p>
  </w:footnote>
  <w:footnote w:type="continuationSeparator" w:id="0">
    <w:p w14:paraId="1D7FD2A1" w14:textId="77777777" w:rsidR="00776E1A" w:rsidRDefault="00776E1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0708" w14:paraId="0CBBB292" w14:textId="77777777" w:rsidTr="00C93EBA">
      <w:trPr>
        <w:trHeight w:val="227"/>
      </w:trPr>
      <w:tc>
        <w:tcPr>
          <w:tcW w:w="5534" w:type="dxa"/>
        </w:tcPr>
        <w:p w14:paraId="3CC1F8FE" w14:textId="77777777" w:rsidR="003A0708" w:rsidRPr="007D73AB" w:rsidRDefault="003A0708">
          <w:pPr>
            <w:pStyle w:val="Sidhuvud"/>
          </w:pPr>
        </w:p>
      </w:tc>
      <w:tc>
        <w:tcPr>
          <w:tcW w:w="3170" w:type="dxa"/>
          <w:vAlign w:val="bottom"/>
        </w:tcPr>
        <w:p w14:paraId="7879EDA7" w14:textId="77777777" w:rsidR="003A0708" w:rsidRPr="007D73AB" w:rsidRDefault="003A0708" w:rsidP="00340DE0">
          <w:pPr>
            <w:pStyle w:val="Sidhuvud"/>
          </w:pPr>
        </w:p>
      </w:tc>
      <w:tc>
        <w:tcPr>
          <w:tcW w:w="1134" w:type="dxa"/>
        </w:tcPr>
        <w:p w14:paraId="789F2783" w14:textId="77777777" w:rsidR="003A0708" w:rsidRDefault="003A0708" w:rsidP="005A703A">
          <w:pPr>
            <w:pStyle w:val="Sidhuvud"/>
          </w:pPr>
        </w:p>
      </w:tc>
    </w:tr>
    <w:tr w:rsidR="003A0708" w14:paraId="4C822693" w14:textId="77777777" w:rsidTr="00C93EBA">
      <w:trPr>
        <w:trHeight w:val="1928"/>
      </w:trPr>
      <w:tc>
        <w:tcPr>
          <w:tcW w:w="5534" w:type="dxa"/>
        </w:tcPr>
        <w:p w14:paraId="17BE46C2" w14:textId="77777777" w:rsidR="003A0708" w:rsidRPr="00340DE0" w:rsidRDefault="003A0708" w:rsidP="00340DE0">
          <w:pPr>
            <w:pStyle w:val="Sidhuvud"/>
          </w:pPr>
          <w:r>
            <w:rPr>
              <w:noProof/>
            </w:rPr>
            <w:drawing>
              <wp:inline distT="0" distB="0" distL="0" distR="0" wp14:anchorId="54FA39B9" wp14:editId="1E85588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AD5165" w14:textId="77777777" w:rsidR="003A0708" w:rsidRPr="00710A6C" w:rsidRDefault="003A0708" w:rsidP="00EE3C0F">
          <w:pPr>
            <w:pStyle w:val="Sidhuvud"/>
            <w:rPr>
              <w:b/>
            </w:rPr>
          </w:pPr>
        </w:p>
        <w:p w14:paraId="0918967E" w14:textId="77777777" w:rsidR="003A0708" w:rsidRDefault="003A0708" w:rsidP="00EE3C0F">
          <w:pPr>
            <w:pStyle w:val="Sidhuvud"/>
          </w:pPr>
        </w:p>
        <w:p w14:paraId="0F520A90" w14:textId="77777777" w:rsidR="003A0708" w:rsidRDefault="003A0708" w:rsidP="00EE3C0F">
          <w:pPr>
            <w:pStyle w:val="Sidhuvud"/>
          </w:pPr>
        </w:p>
        <w:p w14:paraId="596BDEEC" w14:textId="77777777" w:rsidR="003A0708" w:rsidRDefault="003A0708" w:rsidP="00EE3C0F">
          <w:pPr>
            <w:pStyle w:val="Sidhuvud"/>
          </w:pPr>
        </w:p>
        <w:sdt>
          <w:sdtPr>
            <w:alias w:val="Dnr"/>
            <w:tag w:val="ccRKShow_Dnr"/>
            <w:id w:val="-829283628"/>
            <w:placeholder>
              <w:docPart w:val="2AA8130BA4264F1FB5B3DD34E5D40C28"/>
            </w:placeholder>
            <w:dataBinding w:prefixMappings="xmlns:ns0='http://lp/documentinfo/RK' " w:xpath="/ns0:DocumentInfo[1]/ns0:BaseInfo[1]/ns0:Dnr[1]" w:storeItemID="{B352C9E5-44D7-4507-AED9-08D4B564D81D}"/>
            <w:text/>
          </w:sdtPr>
          <w:sdtEndPr/>
          <w:sdtContent>
            <w:p w14:paraId="1A53EECF" w14:textId="2C7EF8F6" w:rsidR="003A0708" w:rsidRDefault="00354595" w:rsidP="00EE3C0F">
              <w:pPr>
                <w:pStyle w:val="Sidhuvud"/>
              </w:pPr>
              <w:r w:rsidRPr="00354595">
                <w:t>Fi2020/04628</w:t>
              </w:r>
            </w:p>
          </w:sdtContent>
        </w:sdt>
        <w:sdt>
          <w:sdtPr>
            <w:alias w:val="DocNumber"/>
            <w:tag w:val="DocNumber"/>
            <w:id w:val="1726028884"/>
            <w:placeholder>
              <w:docPart w:val="CEE0580A076643AAB90EBF271B1D2552"/>
            </w:placeholder>
            <w:showingPlcHdr/>
            <w:dataBinding w:prefixMappings="xmlns:ns0='http://lp/documentinfo/RK' " w:xpath="/ns0:DocumentInfo[1]/ns0:BaseInfo[1]/ns0:DocNumber[1]" w:storeItemID="{B352C9E5-44D7-4507-AED9-08D4B564D81D}"/>
            <w:text/>
          </w:sdtPr>
          <w:sdtEndPr/>
          <w:sdtContent>
            <w:p w14:paraId="20FD4455" w14:textId="77777777" w:rsidR="003A0708" w:rsidRDefault="003A0708" w:rsidP="00EE3C0F">
              <w:pPr>
                <w:pStyle w:val="Sidhuvud"/>
              </w:pPr>
              <w:r>
                <w:rPr>
                  <w:rStyle w:val="Platshllartext"/>
                </w:rPr>
                <w:t xml:space="preserve"> </w:t>
              </w:r>
            </w:p>
          </w:sdtContent>
        </w:sdt>
        <w:p w14:paraId="2F332F25" w14:textId="77777777" w:rsidR="003A0708" w:rsidRDefault="003A0708" w:rsidP="00EE3C0F">
          <w:pPr>
            <w:pStyle w:val="Sidhuvud"/>
          </w:pPr>
        </w:p>
      </w:tc>
      <w:tc>
        <w:tcPr>
          <w:tcW w:w="1134" w:type="dxa"/>
        </w:tcPr>
        <w:p w14:paraId="59A4761B" w14:textId="77777777" w:rsidR="003A0708" w:rsidRDefault="003A0708" w:rsidP="0094502D">
          <w:pPr>
            <w:pStyle w:val="Sidhuvud"/>
          </w:pPr>
        </w:p>
        <w:p w14:paraId="1553D795" w14:textId="77777777" w:rsidR="003A0708" w:rsidRPr="0094502D" w:rsidRDefault="003A0708" w:rsidP="00EC71A6">
          <w:pPr>
            <w:pStyle w:val="Sidhuvud"/>
          </w:pPr>
        </w:p>
      </w:tc>
    </w:tr>
    <w:tr w:rsidR="003A0708" w14:paraId="4229C1FA" w14:textId="77777777" w:rsidTr="00C93EBA">
      <w:trPr>
        <w:trHeight w:val="2268"/>
      </w:trPr>
      <w:tc>
        <w:tcPr>
          <w:tcW w:w="5534" w:type="dxa"/>
          <w:tcMar>
            <w:right w:w="1134" w:type="dxa"/>
          </w:tcMar>
        </w:tcPr>
        <w:sdt>
          <w:sdtPr>
            <w:alias w:val="SenderText"/>
            <w:tag w:val="ccRKShow_SenderText"/>
            <w:id w:val="1374046025"/>
            <w:placeholder>
              <w:docPart w:val="D6C10D0393FE42E2B3634CB110D379F6"/>
            </w:placeholder>
            <w:showingPlcHdr/>
          </w:sdtPr>
          <w:sdtEndPr/>
          <w:sdtContent>
            <w:p w14:paraId="380EBF21" w14:textId="77777777" w:rsidR="000764C6" w:rsidRDefault="000764C6" w:rsidP="000764C6">
              <w:pPr>
                <w:pStyle w:val="Sidhuvud"/>
              </w:pPr>
              <w:r>
                <w:rPr>
                  <w:rStyle w:val="Platshllartext"/>
                </w:rPr>
                <w:t xml:space="preserve"> </w:t>
              </w:r>
            </w:p>
          </w:sdtContent>
        </w:sdt>
        <w:sdt>
          <w:sdtPr>
            <w:rPr>
              <w:b/>
            </w:rPr>
            <w:alias w:val="SenderText"/>
            <w:tag w:val="ccRKShow_SenderText"/>
            <w:id w:val="-318192906"/>
            <w:placeholder>
              <w:docPart w:val="62FCC57B6EF3418987B9F4ED8B4D2C5B"/>
            </w:placeholder>
          </w:sdtPr>
          <w:sdtEndPr>
            <w:rPr>
              <w:b w:val="0"/>
            </w:rPr>
          </w:sdtEndPr>
          <w:sdtContent>
            <w:p w14:paraId="28C713C8" w14:textId="77777777" w:rsidR="000764C6" w:rsidRPr="00735C7E" w:rsidRDefault="000764C6" w:rsidP="000764C6">
              <w:pPr>
                <w:pStyle w:val="Sidhuvud"/>
                <w:rPr>
                  <w:b/>
                </w:rPr>
              </w:pPr>
              <w:r w:rsidRPr="00735C7E">
                <w:rPr>
                  <w:b/>
                </w:rPr>
                <w:t>Finansdepartementet</w:t>
              </w:r>
            </w:p>
            <w:p w14:paraId="7AAB82CB" w14:textId="5BA24CCB" w:rsidR="000764C6" w:rsidRDefault="000764C6" w:rsidP="000764C6">
              <w:pPr>
                <w:pStyle w:val="Sidhuvud"/>
              </w:pPr>
              <w:r w:rsidRPr="00735C7E">
                <w:t>Finansministern</w:t>
              </w:r>
            </w:p>
            <w:p w14:paraId="740C85EA" w14:textId="48B6EB8A" w:rsidR="003A0708" w:rsidRPr="00340DE0" w:rsidRDefault="00776E1A" w:rsidP="000764C6">
              <w:pPr>
                <w:pStyle w:val="Sidhuvud"/>
              </w:pPr>
            </w:p>
          </w:sdtContent>
        </w:sdt>
      </w:tc>
      <w:sdt>
        <w:sdtPr>
          <w:alias w:val="Recipient"/>
          <w:tag w:val="ccRKShow_Recipient"/>
          <w:id w:val="-28344517"/>
          <w:placeholder>
            <w:docPart w:val="79207FFB8E0F423C96E931A25A9A90D4"/>
          </w:placeholder>
          <w:dataBinding w:prefixMappings="xmlns:ns0='http://lp/documentinfo/RK' " w:xpath="/ns0:DocumentInfo[1]/ns0:BaseInfo[1]/ns0:Recipient[1]" w:storeItemID="{B352C9E5-44D7-4507-AED9-08D4B564D81D}"/>
          <w:text w:multiLine="1"/>
        </w:sdtPr>
        <w:sdtEndPr/>
        <w:sdtContent>
          <w:tc>
            <w:tcPr>
              <w:tcW w:w="3170" w:type="dxa"/>
            </w:tcPr>
            <w:p w14:paraId="1F7A4D15" w14:textId="77777777" w:rsidR="003A0708" w:rsidRDefault="003A0708" w:rsidP="00547B89">
              <w:pPr>
                <w:pStyle w:val="Sidhuvud"/>
              </w:pPr>
              <w:r>
                <w:t>Till riksdagen</w:t>
              </w:r>
            </w:p>
          </w:tc>
        </w:sdtContent>
      </w:sdt>
      <w:tc>
        <w:tcPr>
          <w:tcW w:w="1134" w:type="dxa"/>
        </w:tcPr>
        <w:p w14:paraId="31EBE7D6" w14:textId="77777777" w:rsidR="003A0708" w:rsidRDefault="003A0708" w:rsidP="003E6020">
          <w:pPr>
            <w:pStyle w:val="Sidhuvud"/>
          </w:pPr>
        </w:p>
      </w:tc>
    </w:tr>
  </w:tbl>
  <w:p w14:paraId="5703675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08"/>
    <w:rsid w:val="00000290"/>
    <w:rsid w:val="00000C1B"/>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764C6"/>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077F6"/>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4934"/>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4595"/>
    <w:rsid w:val="00365461"/>
    <w:rsid w:val="00370311"/>
    <w:rsid w:val="00380663"/>
    <w:rsid w:val="003853E3"/>
    <w:rsid w:val="0038587E"/>
    <w:rsid w:val="00392ED4"/>
    <w:rsid w:val="00393680"/>
    <w:rsid w:val="00394D4C"/>
    <w:rsid w:val="003A0708"/>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3F3"/>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0EC6"/>
    <w:rsid w:val="00732599"/>
    <w:rsid w:val="00743E09"/>
    <w:rsid w:val="00744FCC"/>
    <w:rsid w:val="00750C93"/>
    <w:rsid w:val="00754E24"/>
    <w:rsid w:val="00757B3B"/>
    <w:rsid w:val="00773075"/>
    <w:rsid w:val="00773F36"/>
    <w:rsid w:val="00776254"/>
    <w:rsid w:val="00776E1A"/>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57E67"/>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3316"/>
    <w:rsid w:val="009563DE"/>
    <w:rsid w:val="00973084"/>
    <w:rsid w:val="00974C40"/>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232E"/>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2199"/>
    <w:rsid w:val="00A7382D"/>
    <w:rsid w:val="00A743AC"/>
    <w:rsid w:val="00A8483F"/>
    <w:rsid w:val="00A870B0"/>
    <w:rsid w:val="00A87A54"/>
    <w:rsid w:val="00A96360"/>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15D"/>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060"/>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7F8F"/>
    <w:rsid w:val="00E26DDF"/>
    <w:rsid w:val="00E30167"/>
    <w:rsid w:val="00E33493"/>
    <w:rsid w:val="00E3595A"/>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7AE"/>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3A0708"/>
  </w:style>
  <w:style w:type="paragraph" w:styleId="Rubrik1">
    <w:name w:val="heading 1"/>
    <w:basedOn w:val="Brdtext"/>
    <w:next w:val="Brdtext"/>
    <w:link w:val="Rubrik1Char"/>
    <w:uiPriority w:val="1"/>
    <w:qFormat/>
    <w:rsid w:val="003A070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A070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A070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A070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A070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A070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A070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A07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A0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A0708"/>
    <w:pPr>
      <w:tabs>
        <w:tab w:val="left" w:pos="1701"/>
        <w:tab w:val="left" w:pos="3600"/>
        <w:tab w:val="left" w:pos="5387"/>
      </w:tabs>
    </w:pPr>
  </w:style>
  <w:style w:type="character" w:customStyle="1" w:styleId="BrdtextChar">
    <w:name w:val="Brödtext Char"/>
    <w:basedOn w:val="Standardstycketeckensnitt"/>
    <w:link w:val="Brdtext"/>
    <w:rsid w:val="003A0708"/>
  </w:style>
  <w:style w:type="paragraph" w:styleId="Brdtextmedindrag">
    <w:name w:val="Body Text Indent"/>
    <w:basedOn w:val="Normal"/>
    <w:link w:val="BrdtextmedindragChar"/>
    <w:qFormat/>
    <w:rsid w:val="003A070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A0708"/>
  </w:style>
  <w:style w:type="character" w:customStyle="1" w:styleId="Rubrik1Char">
    <w:name w:val="Rubrik 1 Char"/>
    <w:basedOn w:val="Standardstycketeckensnitt"/>
    <w:link w:val="Rubrik1"/>
    <w:uiPriority w:val="1"/>
    <w:rsid w:val="003A070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A070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A070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A070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A070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A0708"/>
    <w:pPr>
      <w:numPr>
        <w:numId w:val="0"/>
      </w:numPr>
    </w:pPr>
  </w:style>
  <w:style w:type="paragraph" w:customStyle="1" w:styleId="Rubrik2utannumrering">
    <w:name w:val="Rubrik 2 utan numrering"/>
    <w:basedOn w:val="Rubrik2"/>
    <w:next w:val="Brdtext"/>
    <w:uiPriority w:val="1"/>
    <w:qFormat/>
    <w:rsid w:val="003A0708"/>
    <w:pPr>
      <w:numPr>
        <w:ilvl w:val="0"/>
        <w:numId w:val="0"/>
      </w:numPr>
    </w:pPr>
  </w:style>
  <w:style w:type="paragraph" w:customStyle="1" w:styleId="Rubrik3utannumrering">
    <w:name w:val="Rubrik 3 utan numrering"/>
    <w:basedOn w:val="Rubrik3"/>
    <w:next w:val="Brdtext"/>
    <w:uiPriority w:val="1"/>
    <w:qFormat/>
    <w:rsid w:val="003A0708"/>
    <w:pPr>
      <w:numPr>
        <w:ilvl w:val="0"/>
        <w:numId w:val="0"/>
      </w:numPr>
    </w:pPr>
  </w:style>
  <w:style w:type="character" w:customStyle="1" w:styleId="Rubrik4Char">
    <w:name w:val="Rubrik 4 Char"/>
    <w:basedOn w:val="Standardstycketeckensnitt"/>
    <w:link w:val="Rubrik4"/>
    <w:uiPriority w:val="1"/>
    <w:rsid w:val="003A0708"/>
    <w:rPr>
      <w:rFonts w:asciiTheme="majorHAnsi" w:eastAsiaTheme="majorEastAsia" w:hAnsiTheme="majorHAnsi" w:cstheme="majorBidi"/>
      <w:b/>
      <w:iCs/>
      <w:sz w:val="20"/>
    </w:rPr>
  </w:style>
  <w:style w:type="paragraph" w:customStyle="1" w:styleId="Brdtextutanavstnd">
    <w:name w:val="Brödtext utan avstånd"/>
    <w:basedOn w:val="Normal"/>
    <w:qFormat/>
    <w:rsid w:val="003A0708"/>
    <w:pPr>
      <w:tabs>
        <w:tab w:val="left" w:pos="1701"/>
        <w:tab w:val="left" w:pos="3600"/>
        <w:tab w:val="left" w:pos="5387"/>
      </w:tabs>
      <w:spacing w:after="0"/>
    </w:pPr>
  </w:style>
  <w:style w:type="paragraph" w:customStyle="1" w:styleId="Bildtext">
    <w:name w:val="Bildtext"/>
    <w:basedOn w:val="Brdtext"/>
    <w:next w:val="Brdtext"/>
    <w:uiPriority w:val="2"/>
    <w:qFormat/>
    <w:rsid w:val="003A070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A0708"/>
    <w:pPr>
      <w:numPr>
        <w:ilvl w:val="0"/>
        <w:numId w:val="0"/>
      </w:numPr>
    </w:pPr>
  </w:style>
  <w:style w:type="paragraph" w:customStyle="1" w:styleId="Rubrik5utannumrering">
    <w:name w:val="Rubrik 5 utan numrering"/>
    <w:basedOn w:val="Rubrik5"/>
    <w:next w:val="Brdtext"/>
    <w:uiPriority w:val="1"/>
    <w:qFormat/>
    <w:rsid w:val="003A0708"/>
  </w:style>
  <w:style w:type="paragraph" w:styleId="Beskrivning">
    <w:name w:val="caption"/>
    <w:basedOn w:val="Bildtext"/>
    <w:next w:val="Normal"/>
    <w:uiPriority w:val="35"/>
    <w:semiHidden/>
    <w:qFormat/>
    <w:rsid w:val="003A0708"/>
    <w:rPr>
      <w:iCs/>
      <w:szCs w:val="18"/>
    </w:rPr>
  </w:style>
  <w:style w:type="character" w:customStyle="1" w:styleId="Rubrik5Char">
    <w:name w:val="Rubrik 5 Char"/>
    <w:basedOn w:val="Standardstycketeckensnitt"/>
    <w:link w:val="Rubrik5"/>
    <w:uiPriority w:val="1"/>
    <w:rsid w:val="003A0708"/>
    <w:rPr>
      <w:rFonts w:asciiTheme="majorHAnsi" w:eastAsiaTheme="majorEastAsia" w:hAnsiTheme="majorHAnsi" w:cstheme="majorBidi"/>
      <w:sz w:val="20"/>
    </w:rPr>
  </w:style>
  <w:style w:type="numbering" w:customStyle="1" w:styleId="RKNumreraderubriker">
    <w:name w:val="RK Numrerade rubriker"/>
    <w:uiPriority w:val="99"/>
    <w:rsid w:val="003A0708"/>
    <w:pPr>
      <w:numPr>
        <w:numId w:val="1"/>
      </w:numPr>
    </w:pPr>
  </w:style>
  <w:style w:type="paragraph" w:customStyle="1" w:styleId="Klla">
    <w:name w:val="Källa"/>
    <w:basedOn w:val="Bildtext"/>
    <w:next w:val="Brdtext"/>
    <w:uiPriority w:val="2"/>
    <w:qFormat/>
    <w:rsid w:val="003A0708"/>
  </w:style>
  <w:style w:type="paragraph" w:styleId="Sidhuvud">
    <w:name w:val="header"/>
    <w:basedOn w:val="Normal"/>
    <w:link w:val="SidhuvudChar"/>
    <w:uiPriority w:val="99"/>
    <w:rsid w:val="003A070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A0708"/>
    <w:rPr>
      <w:rFonts w:asciiTheme="majorHAnsi" w:hAnsiTheme="majorHAnsi"/>
      <w:sz w:val="19"/>
    </w:rPr>
  </w:style>
  <w:style w:type="paragraph" w:styleId="Sidfot">
    <w:name w:val="footer"/>
    <w:basedOn w:val="Normal"/>
    <w:link w:val="SidfotChar"/>
    <w:uiPriority w:val="99"/>
    <w:semiHidden/>
    <w:rsid w:val="003A070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A0708"/>
    <w:rPr>
      <w:rFonts w:asciiTheme="majorHAnsi" w:hAnsiTheme="majorHAnsi"/>
      <w:sz w:val="16"/>
    </w:rPr>
  </w:style>
  <w:style w:type="paragraph" w:styleId="Innehll2">
    <w:name w:val="toc 2"/>
    <w:basedOn w:val="Normal"/>
    <w:next w:val="Brdtext"/>
    <w:uiPriority w:val="28"/>
    <w:semiHidden/>
    <w:rsid w:val="003A0708"/>
    <w:pPr>
      <w:tabs>
        <w:tab w:val="right" w:leader="dot" w:pos="7371"/>
      </w:tabs>
      <w:spacing w:after="0" w:line="240" w:lineRule="auto"/>
    </w:pPr>
  </w:style>
  <w:style w:type="character" w:styleId="Sidnummer">
    <w:name w:val="page number"/>
    <w:basedOn w:val="SidfotChar"/>
    <w:uiPriority w:val="99"/>
    <w:semiHidden/>
    <w:rsid w:val="003A0708"/>
    <w:rPr>
      <w:rFonts w:asciiTheme="majorHAnsi" w:hAnsiTheme="majorHAnsi"/>
      <w:sz w:val="17"/>
    </w:rPr>
  </w:style>
  <w:style w:type="paragraph" w:styleId="Innehll1">
    <w:name w:val="toc 1"/>
    <w:basedOn w:val="Normal"/>
    <w:next w:val="Brdtext"/>
    <w:uiPriority w:val="28"/>
    <w:semiHidden/>
    <w:rsid w:val="003A070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A0708"/>
    <w:pPr>
      <w:tabs>
        <w:tab w:val="right" w:leader="dot" w:pos="7371"/>
      </w:tabs>
      <w:spacing w:after="0" w:line="240" w:lineRule="auto"/>
      <w:ind w:left="284"/>
    </w:pPr>
  </w:style>
  <w:style w:type="character" w:styleId="Hyperlnk">
    <w:name w:val="Hyperlink"/>
    <w:basedOn w:val="Standardstycketeckensnitt"/>
    <w:uiPriority w:val="99"/>
    <w:semiHidden/>
    <w:rsid w:val="003A0708"/>
    <w:rPr>
      <w:noProof w:val="0"/>
      <w:color w:val="0563C1" w:themeColor="hyperlink"/>
      <w:u w:val="single"/>
    </w:rPr>
  </w:style>
  <w:style w:type="paragraph" w:styleId="Innehllsfrteckningsrubrik">
    <w:name w:val="TOC Heading"/>
    <w:basedOn w:val="Rubrik1utannumrering"/>
    <w:next w:val="Normal"/>
    <w:uiPriority w:val="39"/>
    <w:semiHidden/>
    <w:qFormat/>
    <w:rsid w:val="003A0708"/>
    <w:pPr>
      <w:outlineLvl w:val="9"/>
    </w:pPr>
  </w:style>
  <w:style w:type="table" w:styleId="Tabellrutnt">
    <w:name w:val="Table Grid"/>
    <w:aliases w:val="Ärendeförteckning"/>
    <w:basedOn w:val="Normaltabell"/>
    <w:uiPriority w:val="39"/>
    <w:rsid w:val="003A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A0708"/>
    <w:pPr>
      <w:spacing w:after="0"/>
    </w:pPr>
    <w:rPr>
      <w:szCs w:val="20"/>
    </w:rPr>
  </w:style>
  <w:style w:type="character" w:customStyle="1" w:styleId="FotnotstextChar">
    <w:name w:val="Fotnotstext Char"/>
    <w:basedOn w:val="Standardstycketeckensnitt"/>
    <w:link w:val="Fotnotstext"/>
    <w:uiPriority w:val="99"/>
    <w:semiHidden/>
    <w:rsid w:val="003A070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A0708"/>
    <w:rPr>
      <w:noProof w:val="0"/>
      <w:vertAlign w:val="superscript"/>
    </w:rPr>
  </w:style>
  <w:style w:type="paragraph" w:styleId="Numreradlista">
    <w:name w:val="List Number"/>
    <w:basedOn w:val="Normal"/>
    <w:uiPriority w:val="6"/>
    <w:rsid w:val="003A0708"/>
    <w:pPr>
      <w:numPr>
        <w:numId w:val="36"/>
      </w:numPr>
      <w:spacing w:after="100"/>
    </w:pPr>
  </w:style>
  <w:style w:type="paragraph" w:styleId="Numreradlista2">
    <w:name w:val="List Number 2"/>
    <w:basedOn w:val="Normal"/>
    <w:uiPriority w:val="6"/>
    <w:rsid w:val="003A0708"/>
    <w:pPr>
      <w:numPr>
        <w:ilvl w:val="1"/>
        <w:numId w:val="36"/>
      </w:numPr>
      <w:spacing w:after="100"/>
      <w:contextualSpacing/>
    </w:pPr>
  </w:style>
  <w:style w:type="paragraph" w:styleId="Punktlista">
    <w:name w:val="List Bullet"/>
    <w:basedOn w:val="Normal"/>
    <w:uiPriority w:val="6"/>
    <w:rsid w:val="003A0708"/>
    <w:pPr>
      <w:numPr>
        <w:numId w:val="28"/>
      </w:numPr>
      <w:spacing w:after="100"/>
      <w:contextualSpacing/>
    </w:pPr>
  </w:style>
  <w:style w:type="paragraph" w:styleId="Punktlista2">
    <w:name w:val="List Bullet 2"/>
    <w:basedOn w:val="Normal"/>
    <w:uiPriority w:val="6"/>
    <w:rsid w:val="003A0708"/>
    <w:pPr>
      <w:numPr>
        <w:ilvl w:val="1"/>
        <w:numId w:val="28"/>
      </w:numPr>
      <w:spacing w:after="100"/>
      <w:ind w:left="850" w:hanging="425"/>
      <w:contextualSpacing/>
    </w:pPr>
  </w:style>
  <w:style w:type="numbering" w:customStyle="1" w:styleId="RKNumreradlista">
    <w:name w:val="RK Numrerad lista"/>
    <w:uiPriority w:val="99"/>
    <w:rsid w:val="003A0708"/>
    <w:pPr>
      <w:numPr>
        <w:numId w:val="7"/>
      </w:numPr>
    </w:pPr>
  </w:style>
  <w:style w:type="paragraph" w:customStyle="1" w:styleId="Strecklista">
    <w:name w:val="Strecklista"/>
    <w:basedOn w:val="Punktlista"/>
    <w:uiPriority w:val="6"/>
    <w:qFormat/>
    <w:rsid w:val="003A0708"/>
    <w:pPr>
      <w:numPr>
        <w:numId w:val="34"/>
      </w:numPr>
    </w:pPr>
  </w:style>
  <w:style w:type="numbering" w:customStyle="1" w:styleId="RKPunktlista">
    <w:name w:val="RK Punktlista"/>
    <w:uiPriority w:val="99"/>
    <w:rsid w:val="003A0708"/>
    <w:pPr>
      <w:numPr>
        <w:numId w:val="14"/>
      </w:numPr>
    </w:pPr>
  </w:style>
  <w:style w:type="paragraph" w:customStyle="1" w:styleId="Strecklista2">
    <w:name w:val="Strecklista 2"/>
    <w:basedOn w:val="Strecklista"/>
    <w:uiPriority w:val="6"/>
    <w:semiHidden/>
    <w:qFormat/>
    <w:rsid w:val="003A0708"/>
    <w:pPr>
      <w:numPr>
        <w:ilvl w:val="1"/>
      </w:numPr>
    </w:pPr>
  </w:style>
  <w:style w:type="numbering" w:customStyle="1" w:styleId="Strecklistan">
    <w:name w:val="Strecklistan"/>
    <w:uiPriority w:val="99"/>
    <w:rsid w:val="003A0708"/>
    <w:pPr>
      <w:numPr>
        <w:numId w:val="18"/>
      </w:numPr>
    </w:pPr>
  </w:style>
  <w:style w:type="character" w:styleId="Platshllartext">
    <w:name w:val="Placeholder Text"/>
    <w:basedOn w:val="Standardstycketeckensnitt"/>
    <w:uiPriority w:val="99"/>
    <w:semiHidden/>
    <w:rsid w:val="003A0708"/>
    <w:rPr>
      <w:noProof w:val="0"/>
      <w:color w:val="808080"/>
    </w:rPr>
  </w:style>
  <w:style w:type="paragraph" w:styleId="Numreradlista3">
    <w:name w:val="List Number 3"/>
    <w:basedOn w:val="Normal"/>
    <w:uiPriority w:val="6"/>
    <w:rsid w:val="003A0708"/>
    <w:pPr>
      <w:numPr>
        <w:ilvl w:val="2"/>
        <w:numId w:val="36"/>
      </w:numPr>
      <w:spacing w:after="100"/>
      <w:contextualSpacing/>
    </w:pPr>
  </w:style>
  <w:style w:type="paragraph" w:customStyle="1" w:styleId="Strecklista3">
    <w:name w:val="Strecklista 3"/>
    <w:basedOn w:val="Brdtext"/>
    <w:uiPriority w:val="6"/>
    <w:semiHidden/>
    <w:qFormat/>
    <w:rsid w:val="003A0708"/>
    <w:pPr>
      <w:numPr>
        <w:ilvl w:val="2"/>
        <w:numId w:val="34"/>
      </w:numPr>
      <w:spacing w:after="100"/>
    </w:pPr>
  </w:style>
  <w:style w:type="paragraph" w:styleId="Punktlista3">
    <w:name w:val="List Bullet 3"/>
    <w:basedOn w:val="Normal"/>
    <w:uiPriority w:val="6"/>
    <w:rsid w:val="003A0708"/>
    <w:pPr>
      <w:numPr>
        <w:ilvl w:val="2"/>
        <w:numId w:val="28"/>
      </w:numPr>
      <w:spacing w:after="100"/>
      <w:contextualSpacing/>
    </w:pPr>
  </w:style>
  <w:style w:type="paragraph" w:customStyle="1" w:styleId="Brdtextmedram">
    <w:name w:val="Brödtext med ram"/>
    <w:basedOn w:val="Brdtext"/>
    <w:qFormat/>
    <w:rsid w:val="003A070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0708"/>
    <w:rPr>
      <w:rFonts w:ascii="Calibri" w:hAnsi="Calibri" w:cs="Calibri"/>
      <w:sz w:val="16"/>
    </w:rPr>
  </w:style>
  <w:style w:type="character" w:customStyle="1" w:styleId="DocNrChar">
    <w:name w:val="DocNr Char"/>
    <w:basedOn w:val="Standardstycketeckensnitt"/>
    <w:link w:val="DocNr"/>
    <w:semiHidden/>
    <w:rsid w:val="003A0708"/>
    <w:rPr>
      <w:rFonts w:ascii="Calibri" w:hAnsi="Calibri" w:cs="Calibri"/>
      <w:sz w:val="16"/>
    </w:rPr>
  </w:style>
  <w:style w:type="paragraph" w:customStyle="1" w:styleId="RKnormal">
    <w:name w:val="RKnormal"/>
    <w:basedOn w:val="Normal"/>
    <w:semiHidden/>
    <w:rsid w:val="003A070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A070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A0708"/>
    <w:pPr>
      <w:spacing w:after="0" w:line="240" w:lineRule="auto"/>
    </w:pPr>
  </w:style>
  <w:style w:type="character" w:customStyle="1" w:styleId="AnteckningsrubrikChar">
    <w:name w:val="Anteckningsrubrik Char"/>
    <w:basedOn w:val="Standardstycketeckensnitt"/>
    <w:link w:val="Anteckningsrubrik"/>
    <w:uiPriority w:val="99"/>
    <w:semiHidden/>
    <w:rsid w:val="003A0708"/>
  </w:style>
  <w:style w:type="character" w:styleId="AnvndHyperlnk">
    <w:name w:val="FollowedHyperlink"/>
    <w:basedOn w:val="Standardstycketeckensnitt"/>
    <w:uiPriority w:val="99"/>
    <w:semiHidden/>
    <w:unhideWhenUsed/>
    <w:rsid w:val="003A0708"/>
    <w:rPr>
      <w:noProof w:val="0"/>
      <w:color w:val="954F72" w:themeColor="followedHyperlink"/>
      <w:u w:val="single"/>
    </w:rPr>
  </w:style>
  <w:style w:type="paragraph" w:styleId="Avslutandetext">
    <w:name w:val="Closing"/>
    <w:basedOn w:val="Normal"/>
    <w:link w:val="AvslutandetextChar"/>
    <w:uiPriority w:val="99"/>
    <w:semiHidden/>
    <w:unhideWhenUsed/>
    <w:rsid w:val="003A0708"/>
    <w:pPr>
      <w:spacing w:after="0" w:line="240" w:lineRule="auto"/>
      <w:ind w:left="4252"/>
    </w:pPr>
  </w:style>
  <w:style w:type="character" w:customStyle="1" w:styleId="AvslutandetextChar">
    <w:name w:val="Avslutande text Char"/>
    <w:basedOn w:val="Standardstycketeckensnitt"/>
    <w:link w:val="Avslutandetext"/>
    <w:uiPriority w:val="99"/>
    <w:semiHidden/>
    <w:rsid w:val="003A0708"/>
  </w:style>
  <w:style w:type="paragraph" w:styleId="Avsndaradress-brev">
    <w:name w:val="envelope return"/>
    <w:basedOn w:val="Normal"/>
    <w:uiPriority w:val="99"/>
    <w:semiHidden/>
    <w:unhideWhenUsed/>
    <w:rsid w:val="003A070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A070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A0708"/>
    <w:rPr>
      <w:rFonts w:ascii="Segoe UI" w:hAnsi="Segoe UI" w:cs="Segoe UI"/>
      <w:sz w:val="18"/>
      <w:szCs w:val="18"/>
    </w:rPr>
  </w:style>
  <w:style w:type="character" w:styleId="Betoning">
    <w:name w:val="Emphasis"/>
    <w:basedOn w:val="Standardstycketeckensnitt"/>
    <w:uiPriority w:val="20"/>
    <w:semiHidden/>
    <w:qFormat/>
    <w:rsid w:val="003A0708"/>
    <w:rPr>
      <w:i/>
      <w:iCs/>
      <w:noProof w:val="0"/>
    </w:rPr>
  </w:style>
  <w:style w:type="character" w:styleId="Bokenstitel">
    <w:name w:val="Book Title"/>
    <w:basedOn w:val="Standardstycketeckensnitt"/>
    <w:uiPriority w:val="33"/>
    <w:semiHidden/>
    <w:qFormat/>
    <w:rsid w:val="003A0708"/>
    <w:rPr>
      <w:b/>
      <w:bCs/>
      <w:i/>
      <w:iCs/>
      <w:noProof w:val="0"/>
      <w:spacing w:val="5"/>
    </w:rPr>
  </w:style>
  <w:style w:type="paragraph" w:styleId="Brdtext2">
    <w:name w:val="Body Text 2"/>
    <w:basedOn w:val="Normal"/>
    <w:link w:val="Brdtext2Char"/>
    <w:uiPriority w:val="99"/>
    <w:semiHidden/>
    <w:unhideWhenUsed/>
    <w:rsid w:val="003A0708"/>
    <w:pPr>
      <w:spacing w:after="120" w:line="480" w:lineRule="auto"/>
    </w:pPr>
  </w:style>
  <w:style w:type="character" w:customStyle="1" w:styleId="Brdtext2Char">
    <w:name w:val="Brödtext 2 Char"/>
    <w:basedOn w:val="Standardstycketeckensnitt"/>
    <w:link w:val="Brdtext2"/>
    <w:uiPriority w:val="99"/>
    <w:semiHidden/>
    <w:rsid w:val="003A0708"/>
  </w:style>
  <w:style w:type="paragraph" w:styleId="Brdtext3">
    <w:name w:val="Body Text 3"/>
    <w:basedOn w:val="Normal"/>
    <w:link w:val="Brdtext3Char"/>
    <w:uiPriority w:val="99"/>
    <w:semiHidden/>
    <w:unhideWhenUsed/>
    <w:rsid w:val="003A0708"/>
    <w:pPr>
      <w:spacing w:after="120"/>
    </w:pPr>
    <w:rPr>
      <w:sz w:val="16"/>
      <w:szCs w:val="16"/>
    </w:rPr>
  </w:style>
  <w:style w:type="character" w:customStyle="1" w:styleId="Brdtext3Char">
    <w:name w:val="Brödtext 3 Char"/>
    <w:basedOn w:val="Standardstycketeckensnitt"/>
    <w:link w:val="Brdtext3"/>
    <w:uiPriority w:val="99"/>
    <w:semiHidden/>
    <w:rsid w:val="003A0708"/>
    <w:rPr>
      <w:sz w:val="16"/>
      <w:szCs w:val="16"/>
    </w:rPr>
  </w:style>
  <w:style w:type="paragraph" w:styleId="Brdtextmedfrstaindrag">
    <w:name w:val="Body Text First Indent"/>
    <w:basedOn w:val="Brdtext"/>
    <w:link w:val="BrdtextmedfrstaindragChar"/>
    <w:uiPriority w:val="99"/>
    <w:semiHidden/>
    <w:unhideWhenUsed/>
    <w:rsid w:val="003A070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A0708"/>
  </w:style>
  <w:style w:type="paragraph" w:styleId="Brdtextmedfrstaindrag2">
    <w:name w:val="Body Text First Indent 2"/>
    <w:basedOn w:val="Brdtextmedindrag"/>
    <w:link w:val="Brdtextmedfrstaindrag2Char"/>
    <w:uiPriority w:val="99"/>
    <w:semiHidden/>
    <w:unhideWhenUsed/>
    <w:rsid w:val="003A070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A0708"/>
  </w:style>
  <w:style w:type="paragraph" w:styleId="Brdtextmedindrag2">
    <w:name w:val="Body Text Indent 2"/>
    <w:basedOn w:val="Normal"/>
    <w:link w:val="Brdtextmedindrag2Char"/>
    <w:uiPriority w:val="99"/>
    <w:semiHidden/>
    <w:unhideWhenUsed/>
    <w:rsid w:val="003A070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A0708"/>
  </w:style>
  <w:style w:type="paragraph" w:styleId="Brdtextmedindrag3">
    <w:name w:val="Body Text Indent 3"/>
    <w:basedOn w:val="Normal"/>
    <w:link w:val="Brdtextmedindrag3Char"/>
    <w:uiPriority w:val="99"/>
    <w:semiHidden/>
    <w:unhideWhenUsed/>
    <w:rsid w:val="003A070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A0708"/>
    <w:rPr>
      <w:sz w:val="16"/>
      <w:szCs w:val="16"/>
    </w:rPr>
  </w:style>
  <w:style w:type="paragraph" w:styleId="Citat">
    <w:name w:val="Quote"/>
    <w:basedOn w:val="Normal"/>
    <w:next w:val="Normal"/>
    <w:link w:val="CitatChar"/>
    <w:uiPriority w:val="29"/>
    <w:semiHidden/>
    <w:qFormat/>
    <w:rsid w:val="003A070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A0708"/>
    <w:rPr>
      <w:i/>
      <w:iCs/>
      <w:color w:val="404040" w:themeColor="text1" w:themeTint="BF"/>
    </w:rPr>
  </w:style>
  <w:style w:type="paragraph" w:styleId="Citatfrteckning">
    <w:name w:val="table of authorities"/>
    <w:basedOn w:val="Normal"/>
    <w:next w:val="Normal"/>
    <w:uiPriority w:val="99"/>
    <w:semiHidden/>
    <w:unhideWhenUsed/>
    <w:rsid w:val="003A0708"/>
    <w:pPr>
      <w:spacing w:after="0"/>
      <w:ind w:left="250" w:hanging="250"/>
    </w:pPr>
  </w:style>
  <w:style w:type="paragraph" w:styleId="Citatfrteckningsrubrik">
    <w:name w:val="toa heading"/>
    <w:basedOn w:val="Normal"/>
    <w:next w:val="Normal"/>
    <w:uiPriority w:val="99"/>
    <w:semiHidden/>
    <w:unhideWhenUsed/>
    <w:rsid w:val="003A070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A0708"/>
  </w:style>
  <w:style w:type="character" w:customStyle="1" w:styleId="DatumChar">
    <w:name w:val="Datum Char"/>
    <w:basedOn w:val="Standardstycketeckensnitt"/>
    <w:link w:val="Datum"/>
    <w:uiPriority w:val="99"/>
    <w:semiHidden/>
    <w:rsid w:val="003A0708"/>
  </w:style>
  <w:style w:type="character" w:styleId="Diskretbetoning">
    <w:name w:val="Subtle Emphasis"/>
    <w:basedOn w:val="Standardstycketeckensnitt"/>
    <w:uiPriority w:val="19"/>
    <w:semiHidden/>
    <w:qFormat/>
    <w:rsid w:val="003A0708"/>
    <w:rPr>
      <w:i/>
      <w:iCs/>
      <w:noProof w:val="0"/>
      <w:color w:val="404040" w:themeColor="text1" w:themeTint="BF"/>
    </w:rPr>
  </w:style>
  <w:style w:type="character" w:styleId="Diskretreferens">
    <w:name w:val="Subtle Reference"/>
    <w:basedOn w:val="Standardstycketeckensnitt"/>
    <w:uiPriority w:val="31"/>
    <w:semiHidden/>
    <w:qFormat/>
    <w:rsid w:val="003A0708"/>
    <w:rPr>
      <w:smallCaps/>
      <w:noProof w:val="0"/>
      <w:color w:val="5A5A5A" w:themeColor="text1" w:themeTint="A5"/>
    </w:rPr>
  </w:style>
  <w:style w:type="table" w:styleId="Diskrettabell1">
    <w:name w:val="Table Subtle 1"/>
    <w:basedOn w:val="Normaltabell"/>
    <w:uiPriority w:val="99"/>
    <w:semiHidden/>
    <w:unhideWhenUsed/>
    <w:rsid w:val="003A070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A070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A070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A0708"/>
    <w:rPr>
      <w:rFonts w:ascii="Segoe UI" w:hAnsi="Segoe UI" w:cs="Segoe UI"/>
      <w:sz w:val="16"/>
      <w:szCs w:val="16"/>
    </w:rPr>
  </w:style>
  <w:style w:type="table" w:styleId="Eleganttabell">
    <w:name w:val="Table Elegant"/>
    <w:basedOn w:val="Normaltabell"/>
    <w:uiPriority w:val="99"/>
    <w:semiHidden/>
    <w:unhideWhenUsed/>
    <w:rsid w:val="003A07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A070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A070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A070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A0708"/>
    <w:pPr>
      <w:spacing w:after="0" w:line="240" w:lineRule="auto"/>
    </w:pPr>
  </w:style>
  <w:style w:type="character" w:customStyle="1" w:styleId="E-postsignaturChar">
    <w:name w:val="E-postsignatur Char"/>
    <w:basedOn w:val="Standardstycketeckensnitt"/>
    <w:link w:val="E-postsignatur"/>
    <w:uiPriority w:val="99"/>
    <w:semiHidden/>
    <w:rsid w:val="003A0708"/>
  </w:style>
  <w:style w:type="paragraph" w:styleId="Figurfrteckning">
    <w:name w:val="table of figures"/>
    <w:basedOn w:val="Normal"/>
    <w:next w:val="Normal"/>
    <w:uiPriority w:val="99"/>
    <w:semiHidden/>
    <w:unhideWhenUsed/>
    <w:rsid w:val="003A0708"/>
    <w:pPr>
      <w:spacing w:after="0"/>
    </w:pPr>
  </w:style>
  <w:style w:type="table" w:styleId="Frgadlista">
    <w:name w:val="Colorful List"/>
    <w:basedOn w:val="Normaltabell"/>
    <w:uiPriority w:val="72"/>
    <w:semiHidden/>
    <w:unhideWhenUsed/>
    <w:rsid w:val="003A070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A070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A070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A070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A070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A070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A070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A070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A070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A070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A070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A070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A070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A070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A070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A070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A070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A07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A07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A07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A07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A07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A07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A070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A0708"/>
    <w:rPr>
      <w:noProof w:val="0"/>
      <w:color w:val="2B579A"/>
      <w:shd w:val="clear" w:color="auto" w:fill="E6E6E6"/>
    </w:rPr>
  </w:style>
  <w:style w:type="paragraph" w:styleId="HTML-adress">
    <w:name w:val="HTML Address"/>
    <w:basedOn w:val="Normal"/>
    <w:link w:val="HTML-adressChar"/>
    <w:uiPriority w:val="99"/>
    <w:semiHidden/>
    <w:unhideWhenUsed/>
    <w:rsid w:val="003A0708"/>
    <w:pPr>
      <w:spacing w:after="0" w:line="240" w:lineRule="auto"/>
    </w:pPr>
    <w:rPr>
      <w:i/>
      <w:iCs/>
    </w:rPr>
  </w:style>
  <w:style w:type="character" w:customStyle="1" w:styleId="HTML-adressChar">
    <w:name w:val="HTML - adress Char"/>
    <w:basedOn w:val="Standardstycketeckensnitt"/>
    <w:link w:val="HTML-adress"/>
    <w:uiPriority w:val="99"/>
    <w:semiHidden/>
    <w:rsid w:val="003A0708"/>
    <w:rPr>
      <w:i/>
      <w:iCs/>
    </w:rPr>
  </w:style>
  <w:style w:type="character" w:styleId="HTML-akronym">
    <w:name w:val="HTML Acronym"/>
    <w:basedOn w:val="Standardstycketeckensnitt"/>
    <w:uiPriority w:val="99"/>
    <w:semiHidden/>
    <w:unhideWhenUsed/>
    <w:rsid w:val="003A0708"/>
    <w:rPr>
      <w:noProof w:val="0"/>
    </w:rPr>
  </w:style>
  <w:style w:type="character" w:styleId="HTML-citat">
    <w:name w:val="HTML Cite"/>
    <w:basedOn w:val="Standardstycketeckensnitt"/>
    <w:uiPriority w:val="99"/>
    <w:semiHidden/>
    <w:unhideWhenUsed/>
    <w:rsid w:val="003A0708"/>
    <w:rPr>
      <w:i/>
      <w:iCs/>
      <w:noProof w:val="0"/>
    </w:rPr>
  </w:style>
  <w:style w:type="character" w:styleId="HTML-definition">
    <w:name w:val="HTML Definition"/>
    <w:basedOn w:val="Standardstycketeckensnitt"/>
    <w:uiPriority w:val="99"/>
    <w:semiHidden/>
    <w:unhideWhenUsed/>
    <w:rsid w:val="003A0708"/>
    <w:rPr>
      <w:i/>
      <w:iCs/>
      <w:noProof w:val="0"/>
    </w:rPr>
  </w:style>
  <w:style w:type="character" w:styleId="HTML-exempel">
    <w:name w:val="HTML Sample"/>
    <w:basedOn w:val="Standardstycketeckensnitt"/>
    <w:uiPriority w:val="99"/>
    <w:semiHidden/>
    <w:unhideWhenUsed/>
    <w:rsid w:val="003A070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A070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A0708"/>
    <w:rPr>
      <w:rFonts w:ascii="Consolas" w:hAnsi="Consolas"/>
      <w:sz w:val="20"/>
      <w:szCs w:val="20"/>
    </w:rPr>
  </w:style>
  <w:style w:type="character" w:styleId="HTML-kod">
    <w:name w:val="HTML Code"/>
    <w:basedOn w:val="Standardstycketeckensnitt"/>
    <w:uiPriority w:val="99"/>
    <w:semiHidden/>
    <w:unhideWhenUsed/>
    <w:rsid w:val="003A0708"/>
    <w:rPr>
      <w:rFonts w:ascii="Consolas" w:hAnsi="Consolas"/>
      <w:noProof w:val="0"/>
      <w:sz w:val="20"/>
      <w:szCs w:val="20"/>
    </w:rPr>
  </w:style>
  <w:style w:type="character" w:styleId="HTML-skrivmaskin">
    <w:name w:val="HTML Typewriter"/>
    <w:basedOn w:val="Standardstycketeckensnitt"/>
    <w:uiPriority w:val="99"/>
    <w:semiHidden/>
    <w:unhideWhenUsed/>
    <w:rsid w:val="003A0708"/>
    <w:rPr>
      <w:rFonts w:ascii="Consolas" w:hAnsi="Consolas"/>
      <w:noProof w:val="0"/>
      <w:sz w:val="20"/>
      <w:szCs w:val="20"/>
    </w:rPr>
  </w:style>
  <w:style w:type="character" w:styleId="HTML-tangentbord">
    <w:name w:val="HTML Keyboard"/>
    <w:basedOn w:val="Standardstycketeckensnitt"/>
    <w:uiPriority w:val="99"/>
    <w:semiHidden/>
    <w:unhideWhenUsed/>
    <w:rsid w:val="003A0708"/>
    <w:rPr>
      <w:rFonts w:ascii="Consolas" w:hAnsi="Consolas"/>
      <w:noProof w:val="0"/>
      <w:sz w:val="20"/>
      <w:szCs w:val="20"/>
    </w:rPr>
  </w:style>
  <w:style w:type="character" w:styleId="HTML-variabel">
    <w:name w:val="HTML Variable"/>
    <w:basedOn w:val="Standardstycketeckensnitt"/>
    <w:uiPriority w:val="99"/>
    <w:semiHidden/>
    <w:unhideWhenUsed/>
    <w:rsid w:val="003A0708"/>
    <w:rPr>
      <w:i/>
      <w:iCs/>
      <w:noProof w:val="0"/>
    </w:rPr>
  </w:style>
  <w:style w:type="paragraph" w:styleId="Index1">
    <w:name w:val="index 1"/>
    <w:basedOn w:val="Normal"/>
    <w:next w:val="Normal"/>
    <w:autoRedefine/>
    <w:uiPriority w:val="99"/>
    <w:semiHidden/>
    <w:unhideWhenUsed/>
    <w:rsid w:val="003A0708"/>
    <w:pPr>
      <w:spacing w:after="0" w:line="240" w:lineRule="auto"/>
      <w:ind w:left="250" w:hanging="250"/>
    </w:pPr>
  </w:style>
  <w:style w:type="paragraph" w:styleId="Index2">
    <w:name w:val="index 2"/>
    <w:basedOn w:val="Normal"/>
    <w:next w:val="Normal"/>
    <w:autoRedefine/>
    <w:uiPriority w:val="99"/>
    <w:semiHidden/>
    <w:unhideWhenUsed/>
    <w:rsid w:val="003A0708"/>
    <w:pPr>
      <w:spacing w:after="0" w:line="240" w:lineRule="auto"/>
      <w:ind w:left="500" w:hanging="250"/>
    </w:pPr>
  </w:style>
  <w:style w:type="paragraph" w:styleId="Index3">
    <w:name w:val="index 3"/>
    <w:basedOn w:val="Normal"/>
    <w:next w:val="Normal"/>
    <w:autoRedefine/>
    <w:uiPriority w:val="99"/>
    <w:semiHidden/>
    <w:unhideWhenUsed/>
    <w:rsid w:val="003A0708"/>
    <w:pPr>
      <w:spacing w:after="0" w:line="240" w:lineRule="auto"/>
      <w:ind w:left="750" w:hanging="250"/>
    </w:pPr>
  </w:style>
  <w:style w:type="paragraph" w:styleId="Index4">
    <w:name w:val="index 4"/>
    <w:basedOn w:val="Normal"/>
    <w:next w:val="Normal"/>
    <w:autoRedefine/>
    <w:uiPriority w:val="99"/>
    <w:semiHidden/>
    <w:unhideWhenUsed/>
    <w:rsid w:val="003A0708"/>
    <w:pPr>
      <w:spacing w:after="0" w:line="240" w:lineRule="auto"/>
      <w:ind w:left="1000" w:hanging="250"/>
    </w:pPr>
  </w:style>
  <w:style w:type="paragraph" w:styleId="Index5">
    <w:name w:val="index 5"/>
    <w:basedOn w:val="Normal"/>
    <w:next w:val="Normal"/>
    <w:autoRedefine/>
    <w:uiPriority w:val="99"/>
    <w:semiHidden/>
    <w:unhideWhenUsed/>
    <w:rsid w:val="003A0708"/>
    <w:pPr>
      <w:spacing w:after="0" w:line="240" w:lineRule="auto"/>
      <w:ind w:left="1250" w:hanging="250"/>
    </w:pPr>
  </w:style>
  <w:style w:type="paragraph" w:styleId="Index6">
    <w:name w:val="index 6"/>
    <w:basedOn w:val="Normal"/>
    <w:next w:val="Normal"/>
    <w:autoRedefine/>
    <w:uiPriority w:val="99"/>
    <w:semiHidden/>
    <w:unhideWhenUsed/>
    <w:rsid w:val="003A0708"/>
    <w:pPr>
      <w:spacing w:after="0" w:line="240" w:lineRule="auto"/>
      <w:ind w:left="1500" w:hanging="250"/>
    </w:pPr>
  </w:style>
  <w:style w:type="paragraph" w:styleId="Index7">
    <w:name w:val="index 7"/>
    <w:basedOn w:val="Normal"/>
    <w:next w:val="Normal"/>
    <w:autoRedefine/>
    <w:uiPriority w:val="99"/>
    <w:semiHidden/>
    <w:unhideWhenUsed/>
    <w:rsid w:val="003A0708"/>
    <w:pPr>
      <w:spacing w:after="0" w:line="240" w:lineRule="auto"/>
      <w:ind w:left="1750" w:hanging="250"/>
    </w:pPr>
  </w:style>
  <w:style w:type="paragraph" w:styleId="Index8">
    <w:name w:val="index 8"/>
    <w:basedOn w:val="Normal"/>
    <w:next w:val="Normal"/>
    <w:autoRedefine/>
    <w:uiPriority w:val="99"/>
    <w:semiHidden/>
    <w:unhideWhenUsed/>
    <w:rsid w:val="003A0708"/>
    <w:pPr>
      <w:spacing w:after="0" w:line="240" w:lineRule="auto"/>
      <w:ind w:left="2000" w:hanging="250"/>
    </w:pPr>
  </w:style>
  <w:style w:type="paragraph" w:styleId="Index9">
    <w:name w:val="index 9"/>
    <w:basedOn w:val="Normal"/>
    <w:next w:val="Normal"/>
    <w:autoRedefine/>
    <w:uiPriority w:val="99"/>
    <w:semiHidden/>
    <w:unhideWhenUsed/>
    <w:rsid w:val="003A0708"/>
    <w:pPr>
      <w:spacing w:after="0" w:line="240" w:lineRule="auto"/>
      <w:ind w:left="2250" w:hanging="250"/>
    </w:pPr>
  </w:style>
  <w:style w:type="paragraph" w:styleId="Indexrubrik">
    <w:name w:val="index heading"/>
    <w:basedOn w:val="Normal"/>
    <w:next w:val="Index1"/>
    <w:uiPriority w:val="99"/>
    <w:semiHidden/>
    <w:unhideWhenUsed/>
    <w:rsid w:val="003A0708"/>
    <w:rPr>
      <w:rFonts w:asciiTheme="majorHAnsi" w:eastAsiaTheme="majorEastAsia" w:hAnsiTheme="majorHAnsi" w:cstheme="majorBidi"/>
      <w:b/>
      <w:bCs/>
    </w:rPr>
  </w:style>
  <w:style w:type="paragraph" w:styleId="Indragetstycke">
    <w:name w:val="Block Text"/>
    <w:basedOn w:val="Normal"/>
    <w:uiPriority w:val="99"/>
    <w:semiHidden/>
    <w:unhideWhenUsed/>
    <w:rsid w:val="003A070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A0708"/>
    <w:pPr>
      <w:spacing w:after="0" w:line="240" w:lineRule="auto"/>
    </w:pPr>
  </w:style>
  <w:style w:type="paragraph" w:styleId="Inledning">
    <w:name w:val="Salutation"/>
    <w:basedOn w:val="Normal"/>
    <w:next w:val="Normal"/>
    <w:link w:val="InledningChar"/>
    <w:uiPriority w:val="99"/>
    <w:semiHidden/>
    <w:unhideWhenUsed/>
    <w:rsid w:val="003A0708"/>
  </w:style>
  <w:style w:type="character" w:customStyle="1" w:styleId="InledningChar">
    <w:name w:val="Inledning Char"/>
    <w:basedOn w:val="Standardstycketeckensnitt"/>
    <w:link w:val="Inledning"/>
    <w:uiPriority w:val="99"/>
    <w:semiHidden/>
    <w:rsid w:val="003A0708"/>
  </w:style>
  <w:style w:type="paragraph" w:styleId="Innehll4">
    <w:name w:val="toc 4"/>
    <w:basedOn w:val="Normal"/>
    <w:next w:val="Normal"/>
    <w:autoRedefine/>
    <w:uiPriority w:val="39"/>
    <w:semiHidden/>
    <w:unhideWhenUsed/>
    <w:rsid w:val="003A0708"/>
    <w:pPr>
      <w:spacing w:after="100"/>
      <w:ind w:left="750"/>
    </w:pPr>
  </w:style>
  <w:style w:type="paragraph" w:styleId="Innehll5">
    <w:name w:val="toc 5"/>
    <w:basedOn w:val="Normal"/>
    <w:next w:val="Normal"/>
    <w:autoRedefine/>
    <w:uiPriority w:val="39"/>
    <w:semiHidden/>
    <w:unhideWhenUsed/>
    <w:rsid w:val="003A0708"/>
    <w:pPr>
      <w:spacing w:after="100"/>
      <w:ind w:left="1000"/>
    </w:pPr>
  </w:style>
  <w:style w:type="paragraph" w:styleId="Innehll6">
    <w:name w:val="toc 6"/>
    <w:basedOn w:val="Normal"/>
    <w:next w:val="Normal"/>
    <w:autoRedefine/>
    <w:uiPriority w:val="39"/>
    <w:semiHidden/>
    <w:unhideWhenUsed/>
    <w:rsid w:val="003A0708"/>
    <w:pPr>
      <w:spacing w:after="100"/>
      <w:ind w:left="1250"/>
    </w:pPr>
  </w:style>
  <w:style w:type="paragraph" w:styleId="Innehll7">
    <w:name w:val="toc 7"/>
    <w:basedOn w:val="Normal"/>
    <w:next w:val="Normal"/>
    <w:autoRedefine/>
    <w:uiPriority w:val="39"/>
    <w:semiHidden/>
    <w:unhideWhenUsed/>
    <w:rsid w:val="003A0708"/>
    <w:pPr>
      <w:spacing w:after="100"/>
      <w:ind w:left="1500"/>
    </w:pPr>
  </w:style>
  <w:style w:type="paragraph" w:styleId="Innehll8">
    <w:name w:val="toc 8"/>
    <w:basedOn w:val="Normal"/>
    <w:next w:val="Normal"/>
    <w:autoRedefine/>
    <w:uiPriority w:val="39"/>
    <w:semiHidden/>
    <w:unhideWhenUsed/>
    <w:rsid w:val="003A0708"/>
    <w:pPr>
      <w:spacing w:after="100"/>
      <w:ind w:left="1750"/>
    </w:pPr>
  </w:style>
  <w:style w:type="paragraph" w:styleId="Innehll9">
    <w:name w:val="toc 9"/>
    <w:basedOn w:val="Normal"/>
    <w:next w:val="Normal"/>
    <w:autoRedefine/>
    <w:uiPriority w:val="39"/>
    <w:semiHidden/>
    <w:unhideWhenUsed/>
    <w:rsid w:val="003A0708"/>
    <w:pPr>
      <w:spacing w:after="100"/>
      <w:ind w:left="2000"/>
    </w:pPr>
  </w:style>
  <w:style w:type="paragraph" w:styleId="Kommentarer">
    <w:name w:val="annotation text"/>
    <w:basedOn w:val="Normal"/>
    <w:link w:val="KommentarerChar"/>
    <w:uiPriority w:val="99"/>
    <w:semiHidden/>
    <w:unhideWhenUsed/>
    <w:rsid w:val="003A0708"/>
    <w:pPr>
      <w:spacing w:line="240" w:lineRule="auto"/>
    </w:pPr>
    <w:rPr>
      <w:sz w:val="20"/>
      <w:szCs w:val="20"/>
    </w:rPr>
  </w:style>
  <w:style w:type="character" w:customStyle="1" w:styleId="KommentarerChar">
    <w:name w:val="Kommentarer Char"/>
    <w:basedOn w:val="Standardstycketeckensnitt"/>
    <w:link w:val="Kommentarer"/>
    <w:uiPriority w:val="99"/>
    <w:semiHidden/>
    <w:rsid w:val="003A0708"/>
    <w:rPr>
      <w:sz w:val="20"/>
      <w:szCs w:val="20"/>
    </w:rPr>
  </w:style>
  <w:style w:type="character" w:styleId="Kommentarsreferens">
    <w:name w:val="annotation reference"/>
    <w:basedOn w:val="Standardstycketeckensnitt"/>
    <w:uiPriority w:val="99"/>
    <w:semiHidden/>
    <w:unhideWhenUsed/>
    <w:rsid w:val="003A0708"/>
    <w:rPr>
      <w:noProof w:val="0"/>
      <w:sz w:val="16"/>
      <w:szCs w:val="16"/>
    </w:rPr>
  </w:style>
  <w:style w:type="paragraph" w:styleId="Kommentarsmne">
    <w:name w:val="annotation subject"/>
    <w:basedOn w:val="Kommentarer"/>
    <w:next w:val="Kommentarer"/>
    <w:link w:val="KommentarsmneChar"/>
    <w:uiPriority w:val="99"/>
    <w:semiHidden/>
    <w:unhideWhenUsed/>
    <w:rsid w:val="003A0708"/>
    <w:rPr>
      <w:b/>
      <w:bCs/>
    </w:rPr>
  </w:style>
  <w:style w:type="character" w:customStyle="1" w:styleId="KommentarsmneChar">
    <w:name w:val="Kommentarsämne Char"/>
    <w:basedOn w:val="KommentarerChar"/>
    <w:link w:val="Kommentarsmne"/>
    <w:uiPriority w:val="99"/>
    <w:semiHidden/>
    <w:rsid w:val="003A0708"/>
    <w:rPr>
      <w:b/>
      <w:bCs/>
      <w:sz w:val="20"/>
      <w:szCs w:val="20"/>
    </w:rPr>
  </w:style>
  <w:style w:type="paragraph" w:styleId="Lista">
    <w:name w:val="List"/>
    <w:basedOn w:val="Normal"/>
    <w:uiPriority w:val="99"/>
    <w:semiHidden/>
    <w:unhideWhenUsed/>
    <w:rsid w:val="003A0708"/>
    <w:pPr>
      <w:ind w:left="283" w:hanging="283"/>
      <w:contextualSpacing/>
    </w:pPr>
  </w:style>
  <w:style w:type="paragraph" w:styleId="Lista2">
    <w:name w:val="List 2"/>
    <w:basedOn w:val="Normal"/>
    <w:uiPriority w:val="99"/>
    <w:semiHidden/>
    <w:unhideWhenUsed/>
    <w:rsid w:val="003A0708"/>
    <w:pPr>
      <w:ind w:left="566" w:hanging="283"/>
      <w:contextualSpacing/>
    </w:pPr>
  </w:style>
  <w:style w:type="paragraph" w:styleId="Lista3">
    <w:name w:val="List 3"/>
    <w:basedOn w:val="Normal"/>
    <w:uiPriority w:val="99"/>
    <w:semiHidden/>
    <w:unhideWhenUsed/>
    <w:rsid w:val="003A0708"/>
    <w:pPr>
      <w:ind w:left="849" w:hanging="283"/>
      <w:contextualSpacing/>
    </w:pPr>
  </w:style>
  <w:style w:type="paragraph" w:styleId="Lista4">
    <w:name w:val="List 4"/>
    <w:basedOn w:val="Normal"/>
    <w:uiPriority w:val="99"/>
    <w:semiHidden/>
    <w:unhideWhenUsed/>
    <w:rsid w:val="003A0708"/>
    <w:pPr>
      <w:ind w:left="1132" w:hanging="283"/>
      <w:contextualSpacing/>
    </w:pPr>
  </w:style>
  <w:style w:type="paragraph" w:styleId="Lista5">
    <w:name w:val="List 5"/>
    <w:basedOn w:val="Normal"/>
    <w:uiPriority w:val="99"/>
    <w:semiHidden/>
    <w:unhideWhenUsed/>
    <w:rsid w:val="003A0708"/>
    <w:pPr>
      <w:ind w:left="1415" w:hanging="283"/>
      <w:contextualSpacing/>
    </w:pPr>
  </w:style>
  <w:style w:type="paragraph" w:styleId="Listafortstt">
    <w:name w:val="List Continue"/>
    <w:basedOn w:val="Normal"/>
    <w:uiPriority w:val="99"/>
    <w:semiHidden/>
    <w:unhideWhenUsed/>
    <w:rsid w:val="003A0708"/>
    <w:pPr>
      <w:spacing w:after="120"/>
      <w:ind w:left="283"/>
      <w:contextualSpacing/>
    </w:pPr>
  </w:style>
  <w:style w:type="paragraph" w:styleId="Listafortstt2">
    <w:name w:val="List Continue 2"/>
    <w:basedOn w:val="Normal"/>
    <w:uiPriority w:val="99"/>
    <w:semiHidden/>
    <w:unhideWhenUsed/>
    <w:rsid w:val="003A0708"/>
    <w:pPr>
      <w:spacing w:after="120"/>
      <w:ind w:left="566"/>
      <w:contextualSpacing/>
    </w:pPr>
  </w:style>
  <w:style w:type="paragraph" w:styleId="Listafortstt3">
    <w:name w:val="List Continue 3"/>
    <w:basedOn w:val="Normal"/>
    <w:uiPriority w:val="99"/>
    <w:semiHidden/>
    <w:unhideWhenUsed/>
    <w:rsid w:val="003A0708"/>
    <w:pPr>
      <w:spacing w:after="120"/>
      <w:ind w:left="849"/>
      <w:contextualSpacing/>
    </w:pPr>
  </w:style>
  <w:style w:type="paragraph" w:styleId="Listafortstt4">
    <w:name w:val="List Continue 4"/>
    <w:basedOn w:val="Normal"/>
    <w:uiPriority w:val="99"/>
    <w:semiHidden/>
    <w:unhideWhenUsed/>
    <w:rsid w:val="003A0708"/>
    <w:pPr>
      <w:spacing w:after="120"/>
      <w:ind w:left="1132"/>
      <w:contextualSpacing/>
    </w:pPr>
  </w:style>
  <w:style w:type="paragraph" w:styleId="Listafortstt5">
    <w:name w:val="List Continue 5"/>
    <w:basedOn w:val="Normal"/>
    <w:uiPriority w:val="99"/>
    <w:semiHidden/>
    <w:unhideWhenUsed/>
    <w:rsid w:val="003A0708"/>
    <w:pPr>
      <w:spacing w:after="120"/>
      <w:ind w:left="1415"/>
      <w:contextualSpacing/>
    </w:pPr>
  </w:style>
  <w:style w:type="paragraph" w:styleId="Liststycke">
    <w:name w:val="List Paragraph"/>
    <w:basedOn w:val="Normal"/>
    <w:uiPriority w:val="34"/>
    <w:semiHidden/>
    <w:qFormat/>
    <w:rsid w:val="003A0708"/>
    <w:pPr>
      <w:ind w:left="720"/>
      <w:contextualSpacing/>
    </w:pPr>
  </w:style>
  <w:style w:type="table" w:styleId="Listtabell1ljus">
    <w:name w:val="List Table 1 Light"/>
    <w:basedOn w:val="Normaltabell"/>
    <w:uiPriority w:val="46"/>
    <w:rsid w:val="003A07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A070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A070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A070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A070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A070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A070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A070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A070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A070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A070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A070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A070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A070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A070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A070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A070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A070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A070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A070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A070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A07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A070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A070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A070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A070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A070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A070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A070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A070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A070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A070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A070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A070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A070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A070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A070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A070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A070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A070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A070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A070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A070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A070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A070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A070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A070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A070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A070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A0708"/>
  </w:style>
  <w:style w:type="table" w:styleId="Ljuslista">
    <w:name w:val="Light List"/>
    <w:basedOn w:val="Normaltabell"/>
    <w:uiPriority w:val="61"/>
    <w:semiHidden/>
    <w:unhideWhenUsed/>
    <w:rsid w:val="003A07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A070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A070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A070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A070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A070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A070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A07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A070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A070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A070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A070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A070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A070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A07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A070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A070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A070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A070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A070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A070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A070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A0708"/>
    <w:rPr>
      <w:rFonts w:ascii="Consolas" w:hAnsi="Consolas"/>
      <w:sz w:val="20"/>
      <w:szCs w:val="20"/>
    </w:rPr>
  </w:style>
  <w:style w:type="paragraph" w:styleId="Meddelanderubrik">
    <w:name w:val="Message Header"/>
    <w:basedOn w:val="Normal"/>
    <w:link w:val="MeddelanderubrikChar"/>
    <w:uiPriority w:val="99"/>
    <w:semiHidden/>
    <w:unhideWhenUsed/>
    <w:rsid w:val="003A07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A070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A070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A070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A070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A070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A070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A070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A070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A070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A070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A070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A070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A070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A070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A070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A07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A07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A07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A07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A07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A07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A070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A070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A070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A070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A070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A070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A070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A070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A070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A0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A0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A0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A0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A0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A0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A0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A070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A070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A070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A070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A070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A070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A070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A070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A0708"/>
    <w:rPr>
      <w:rFonts w:ascii="Times New Roman" w:hAnsi="Times New Roman" w:cs="Times New Roman"/>
      <w:sz w:val="24"/>
      <w:szCs w:val="24"/>
    </w:rPr>
  </w:style>
  <w:style w:type="paragraph" w:styleId="Normaltindrag">
    <w:name w:val="Normal Indent"/>
    <w:basedOn w:val="Normal"/>
    <w:uiPriority w:val="99"/>
    <w:semiHidden/>
    <w:unhideWhenUsed/>
    <w:rsid w:val="003A0708"/>
    <w:pPr>
      <w:ind w:left="1304"/>
    </w:pPr>
  </w:style>
  <w:style w:type="paragraph" w:styleId="Numreradlista4">
    <w:name w:val="List Number 4"/>
    <w:basedOn w:val="Normal"/>
    <w:uiPriority w:val="99"/>
    <w:semiHidden/>
    <w:unhideWhenUsed/>
    <w:rsid w:val="003A0708"/>
    <w:pPr>
      <w:numPr>
        <w:numId w:val="40"/>
      </w:numPr>
      <w:contextualSpacing/>
    </w:pPr>
  </w:style>
  <w:style w:type="paragraph" w:styleId="Numreradlista5">
    <w:name w:val="List Number 5"/>
    <w:basedOn w:val="Normal"/>
    <w:uiPriority w:val="99"/>
    <w:semiHidden/>
    <w:unhideWhenUsed/>
    <w:rsid w:val="003A0708"/>
    <w:pPr>
      <w:numPr>
        <w:numId w:val="41"/>
      </w:numPr>
      <w:contextualSpacing/>
    </w:pPr>
  </w:style>
  <w:style w:type="character" w:styleId="Nmn">
    <w:name w:val="Mention"/>
    <w:basedOn w:val="Standardstycketeckensnitt"/>
    <w:uiPriority w:val="99"/>
    <w:semiHidden/>
    <w:unhideWhenUsed/>
    <w:rsid w:val="003A0708"/>
    <w:rPr>
      <w:noProof w:val="0"/>
      <w:color w:val="2B579A"/>
      <w:shd w:val="clear" w:color="auto" w:fill="E6E6E6"/>
    </w:rPr>
  </w:style>
  <w:style w:type="table" w:styleId="Oformateradtabell1">
    <w:name w:val="Plain Table 1"/>
    <w:basedOn w:val="Normaltabell"/>
    <w:uiPriority w:val="41"/>
    <w:rsid w:val="003A07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A0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A070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A07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A070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A070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A0708"/>
    <w:rPr>
      <w:rFonts w:ascii="Consolas" w:hAnsi="Consolas"/>
      <w:sz w:val="21"/>
      <w:szCs w:val="21"/>
    </w:rPr>
  </w:style>
  <w:style w:type="character" w:styleId="Olstomnmnande">
    <w:name w:val="Unresolved Mention"/>
    <w:basedOn w:val="Standardstycketeckensnitt"/>
    <w:uiPriority w:val="99"/>
    <w:semiHidden/>
    <w:unhideWhenUsed/>
    <w:rsid w:val="003A0708"/>
    <w:rPr>
      <w:noProof w:val="0"/>
      <w:color w:val="808080"/>
      <w:shd w:val="clear" w:color="auto" w:fill="E6E6E6"/>
    </w:rPr>
  </w:style>
  <w:style w:type="table" w:styleId="Professionelltabell">
    <w:name w:val="Table Professional"/>
    <w:basedOn w:val="Normaltabell"/>
    <w:uiPriority w:val="99"/>
    <w:semiHidden/>
    <w:unhideWhenUsed/>
    <w:rsid w:val="003A07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A0708"/>
    <w:pPr>
      <w:numPr>
        <w:numId w:val="42"/>
      </w:numPr>
      <w:contextualSpacing/>
    </w:pPr>
  </w:style>
  <w:style w:type="paragraph" w:styleId="Punktlista5">
    <w:name w:val="List Bullet 5"/>
    <w:basedOn w:val="Normal"/>
    <w:uiPriority w:val="99"/>
    <w:semiHidden/>
    <w:unhideWhenUsed/>
    <w:rsid w:val="003A0708"/>
    <w:pPr>
      <w:numPr>
        <w:numId w:val="43"/>
      </w:numPr>
      <w:contextualSpacing/>
    </w:pPr>
  </w:style>
  <w:style w:type="character" w:styleId="Radnummer">
    <w:name w:val="line number"/>
    <w:basedOn w:val="Standardstycketeckensnitt"/>
    <w:uiPriority w:val="99"/>
    <w:semiHidden/>
    <w:unhideWhenUsed/>
    <w:rsid w:val="003A0708"/>
    <w:rPr>
      <w:noProof w:val="0"/>
    </w:rPr>
  </w:style>
  <w:style w:type="character" w:customStyle="1" w:styleId="Rubrik6Char">
    <w:name w:val="Rubrik 6 Char"/>
    <w:basedOn w:val="Standardstycketeckensnitt"/>
    <w:link w:val="Rubrik6"/>
    <w:uiPriority w:val="9"/>
    <w:semiHidden/>
    <w:rsid w:val="003A070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A070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A070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A070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A07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A070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A070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A070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A070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A070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A070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A070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A070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A070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A070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A070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A070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A070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A07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A070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A070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A070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A070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A070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A070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A07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A070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A070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A070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A070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A070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A070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A07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A07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A07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A07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A07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A07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A07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A0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A070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A070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A070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A070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A070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A070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A0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A070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A070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A070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A070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A070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A070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A0708"/>
    <w:pPr>
      <w:spacing w:after="0" w:line="240" w:lineRule="auto"/>
      <w:ind w:left="4252"/>
    </w:pPr>
  </w:style>
  <w:style w:type="character" w:customStyle="1" w:styleId="SignaturChar">
    <w:name w:val="Signatur Char"/>
    <w:basedOn w:val="Standardstycketeckensnitt"/>
    <w:link w:val="Signatur"/>
    <w:uiPriority w:val="99"/>
    <w:semiHidden/>
    <w:rsid w:val="003A0708"/>
  </w:style>
  <w:style w:type="character" w:styleId="Slutnotsreferens">
    <w:name w:val="endnote reference"/>
    <w:basedOn w:val="Standardstycketeckensnitt"/>
    <w:uiPriority w:val="99"/>
    <w:semiHidden/>
    <w:unhideWhenUsed/>
    <w:rsid w:val="003A0708"/>
    <w:rPr>
      <w:noProof w:val="0"/>
      <w:vertAlign w:val="superscript"/>
    </w:rPr>
  </w:style>
  <w:style w:type="paragraph" w:styleId="Slutnotstext">
    <w:name w:val="endnote text"/>
    <w:basedOn w:val="Normal"/>
    <w:link w:val="SlutnotstextChar"/>
    <w:uiPriority w:val="99"/>
    <w:semiHidden/>
    <w:unhideWhenUsed/>
    <w:rsid w:val="003A070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A0708"/>
    <w:rPr>
      <w:sz w:val="20"/>
      <w:szCs w:val="20"/>
    </w:rPr>
  </w:style>
  <w:style w:type="character" w:styleId="Smarthyperlnk">
    <w:name w:val="Smart Hyperlink"/>
    <w:basedOn w:val="Standardstycketeckensnitt"/>
    <w:uiPriority w:val="99"/>
    <w:semiHidden/>
    <w:unhideWhenUsed/>
    <w:rsid w:val="003A0708"/>
    <w:rPr>
      <w:noProof w:val="0"/>
      <w:u w:val="dotted"/>
    </w:rPr>
  </w:style>
  <w:style w:type="table" w:styleId="Standardtabell1">
    <w:name w:val="Table Classic 1"/>
    <w:basedOn w:val="Normaltabell"/>
    <w:uiPriority w:val="99"/>
    <w:semiHidden/>
    <w:unhideWhenUsed/>
    <w:rsid w:val="003A070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A070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A070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A070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A0708"/>
    <w:rPr>
      <w:b/>
      <w:bCs/>
      <w:noProof w:val="0"/>
    </w:rPr>
  </w:style>
  <w:style w:type="character" w:styleId="Starkbetoning">
    <w:name w:val="Intense Emphasis"/>
    <w:basedOn w:val="Standardstycketeckensnitt"/>
    <w:uiPriority w:val="21"/>
    <w:semiHidden/>
    <w:qFormat/>
    <w:rsid w:val="003A0708"/>
    <w:rPr>
      <w:i/>
      <w:iCs/>
      <w:noProof w:val="0"/>
      <w:color w:val="1A3050" w:themeColor="accent1"/>
    </w:rPr>
  </w:style>
  <w:style w:type="character" w:styleId="Starkreferens">
    <w:name w:val="Intense Reference"/>
    <w:basedOn w:val="Standardstycketeckensnitt"/>
    <w:uiPriority w:val="32"/>
    <w:semiHidden/>
    <w:qFormat/>
    <w:rsid w:val="003A070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A070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A0708"/>
    <w:rPr>
      <w:i/>
      <w:iCs/>
      <w:color w:val="1A3050" w:themeColor="accent1"/>
    </w:rPr>
  </w:style>
  <w:style w:type="table" w:styleId="Tabellmed3D-effekter1">
    <w:name w:val="Table 3D effects 1"/>
    <w:basedOn w:val="Normaltabell"/>
    <w:uiPriority w:val="99"/>
    <w:semiHidden/>
    <w:unhideWhenUsed/>
    <w:rsid w:val="003A070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A070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A070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A070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A070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A070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A070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A070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A070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A070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A070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A070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A070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A070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A070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A070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A07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A070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A070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A070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A070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A070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A070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A070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A07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A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A070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A070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A07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A070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A070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A8130BA4264F1FB5B3DD34E5D40C28"/>
        <w:category>
          <w:name w:val="Allmänt"/>
          <w:gallery w:val="placeholder"/>
        </w:category>
        <w:types>
          <w:type w:val="bbPlcHdr"/>
        </w:types>
        <w:behaviors>
          <w:behavior w:val="content"/>
        </w:behaviors>
        <w:guid w:val="{968AEC05-01E0-4FFF-BFBE-1E885D2812ED}"/>
      </w:docPartPr>
      <w:docPartBody>
        <w:p w:rsidR="00B73870" w:rsidRDefault="005C7485" w:rsidP="005C7485">
          <w:pPr>
            <w:pStyle w:val="2AA8130BA4264F1FB5B3DD34E5D40C28"/>
          </w:pPr>
          <w:r>
            <w:rPr>
              <w:rStyle w:val="Platshllartext"/>
            </w:rPr>
            <w:t xml:space="preserve"> </w:t>
          </w:r>
        </w:p>
      </w:docPartBody>
    </w:docPart>
    <w:docPart>
      <w:docPartPr>
        <w:name w:val="CEE0580A076643AAB90EBF271B1D2552"/>
        <w:category>
          <w:name w:val="Allmänt"/>
          <w:gallery w:val="placeholder"/>
        </w:category>
        <w:types>
          <w:type w:val="bbPlcHdr"/>
        </w:types>
        <w:behaviors>
          <w:behavior w:val="content"/>
        </w:behaviors>
        <w:guid w:val="{EB2230CE-3EE3-40F5-A71C-9EC93046DA4F}"/>
      </w:docPartPr>
      <w:docPartBody>
        <w:p w:rsidR="00B73870" w:rsidRDefault="005C7485" w:rsidP="005C7485">
          <w:pPr>
            <w:pStyle w:val="CEE0580A076643AAB90EBF271B1D25521"/>
          </w:pPr>
          <w:r>
            <w:rPr>
              <w:rStyle w:val="Platshllartext"/>
            </w:rPr>
            <w:t xml:space="preserve"> </w:t>
          </w:r>
        </w:p>
      </w:docPartBody>
    </w:docPart>
    <w:docPart>
      <w:docPartPr>
        <w:name w:val="D6C10D0393FE42E2B3634CB110D379F6"/>
        <w:category>
          <w:name w:val="Allmänt"/>
          <w:gallery w:val="placeholder"/>
        </w:category>
        <w:types>
          <w:type w:val="bbPlcHdr"/>
        </w:types>
        <w:behaviors>
          <w:behavior w:val="content"/>
        </w:behaviors>
        <w:guid w:val="{E6A85E20-9531-4133-8F3A-30937404905F}"/>
      </w:docPartPr>
      <w:docPartBody>
        <w:p w:rsidR="00B73870" w:rsidRDefault="005C7485" w:rsidP="005C7485">
          <w:pPr>
            <w:pStyle w:val="D6C10D0393FE42E2B3634CB110D379F61"/>
          </w:pPr>
          <w:r>
            <w:rPr>
              <w:rStyle w:val="Platshllartext"/>
            </w:rPr>
            <w:t xml:space="preserve"> </w:t>
          </w:r>
        </w:p>
      </w:docPartBody>
    </w:docPart>
    <w:docPart>
      <w:docPartPr>
        <w:name w:val="79207FFB8E0F423C96E931A25A9A90D4"/>
        <w:category>
          <w:name w:val="Allmänt"/>
          <w:gallery w:val="placeholder"/>
        </w:category>
        <w:types>
          <w:type w:val="bbPlcHdr"/>
        </w:types>
        <w:behaviors>
          <w:behavior w:val="content"/>
        </w:behaviors>
        <w:guid w:val="{69C611A2-453B-46D9-B3D2-EF812C14DE10}"/>
      </w:docPartPr>
      <w:docPartBody>
        <w:p w:rsidR="00B73870" w:rsidRDefault="005C7485" w:rsidP="005C7485">
          <w:pPr>
            <w:pStyle w:val="79207FFB8E0F423C96E931A25A9A90D4"/>
          </w:pPr>
          <w:r>
            <w:rPr>
              <w:rStyle w:val="Platshllartext"/>
            </w:rPr>
            <w:t xml:space="preserve"> </w:t>
          </w:r>
        </w:p>
      </w:docPartBody>
    </w:docPart>
    <w:docPart>
      <w:docPartPr>
        <w:name w:val="2D5F65F85E564ADF8827FD55B1438EC2"/>
        <w:category>
          <w:name w:val="Allmänt"/>
          <w:gallery w:val="placeholder"/>
        </w:category>
        <w:types>
          <w:type w:val="bbPlcHdr"/>
        </w:types>
        <w:behaviors>
          <w:behavior w:val="content"/>
        </w:behaviors>
        <w:guid w:val="{C4EB22FD-45AA-4F06-BA1B-1B0A524E38BA}"/>
      </w:docPartPr>
      <w:docPartBody>
        <w:p w:rsidR="00B73870" w:rsidRDefault="005C7485" w:rsidP="005C7485">
          <w:pPr>
            <w:pStyle w:val="2D5F65F85E564ADF8827FD55B1438EC2"/>
          </w:pPr>
          <w:r>
            <w:rPr>
              <w:rStyle w:val="Platshllartext"/>
            </w:rPr>
            <w:t>Klicka här för att ange datum.</w:t>
          </w:r>
        </w:p>
      </w:docPartBody>
    </w:docPart>
    <w:docPart>
      <w:docPartPr>
        <w:name w:val="62FCC57B6EF3418987B9F4ED8B4D2C5B"/>
        <w:category>
          <w:name w:val="Allmänt"/>
          <w:gallery w:val="placeholder"/>
        </w:category>
        <w:types>
          <w:type w:val="bbPlcHdr"/>
        </w:types>
        <w:behaviors>
          <w:behavior w:val="content"/>
        </w:behaviors>
        <w:guid w:val="{26D42409-8142-4DF3-B585-D033545FC1D8}"/>
      </w:docPartPr>
      <w:docPartBody>
        <w:p w:rsidR="00B73870" w:rsidRDefault="005C7485" w:rsidP="005C7485">
          <w:pPr>
            <w:pStyle w:val="62FCC57B6EF3418987B9F4ED8B4D2C5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5"/>
    <w:rsid w:val="005C7485"/>
    <w:rsid w:val="009E476B"/>
    <w:rsid w:val="00B73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8AEC294E4A4485A377BA995F931255">
    <w:name w:val="2A8AEC294E4A4485A377BA995F931255"/>
    <w:rsid w:val="005C7485"/>
  </w:style>
  <w:style w:type="character" w:styleId="Platshllartext">
    <w:name w:val="Placeholder Text"/>
    <w:basedOn w:val="Standardstycketeckensnitt"/>
    <w:uiPriority w:val="99"/>
    <w:semiHidden/>
    <w:rsid w:val="005C7485"/>
    <w:rPr>
      <w:noProof w:val="0"/>
      <w:color w:val="808080"/>
    </w:rPr>
  </w:style>
  <w:style w:type="paragraph" w:customStyle="1" w:styleId="7672F467789E4737BA7C24F5C7323091">
    <w:name w:val="7672F467789E4737BA7C24F5C7323091"/>
    <w:rsid w:val="005C7485"/>
  </w:style>
  <w:style w:type="paragraph" w:customStyle="1" w:styleId="EC6441CC3AB540C8A7828353872E8418">
    <w:name w:val="EC6441CC3AB540C8A7828353872E8418"/>
    <w:rsid w:val="005C7485"/>
  </w:style>
  <w:style w:type="paragraph" w:customStyle="1" w:styleId="A656FDB695E049B2B775ADC65BDFCBFA">
    <w:name w:val="A656FDB695E049B2B775ADC65BDFCBFA"/>
    <w:rsid w:val="005C7485"/>
  </w:style>
  <w:style w:type="paragraph" w:customStyle="1" w:styleId="2AA8130BA4264F1FB5B3DD34E5D40C28">
    <w:name w:val="2AA8130BA4264F1FB5B3DD34E5D40C28"/>
    <w:rsid w:val="005C7485"/>
  </w:style>
  <w:style w:type="paragraph" w:customStyle="1" w:styleId="CEE0580A076643AAB90EBF271B1D2552">
    <w:name w:val="CEE0580A076643AAB90EBF271B1D2552"/>
    <w:rsid w:val="005C7485"/>
  </w:style>
  <w:style w:type="paragraph" w:customStyle="1" w:styleId="EFC7ECAEDFDC46268E70A6527D00AF07">
    <w:name w:val="EFC7ECAEDFDC46268E70A6527D00AF07"/>
    <w:rsid w:val="005C7485"/>
  </w:style>
  <w:style w:type="paragraph" w:customStyle="1" w:styleId="2237D21272914290A68C79F2F66838BB">
    <w:name w:val="2237D21272914290A68C79F2F66838BB"/>
    <w:rsid w:val="005C7485"/>
  </w:style>
  <w:style w:type="paragraph" w:customStyle="1" w:styleId="CBE6D97157F6438B82AF04AF446037CB">
    <w:name w:val="CBE6D97157F6438B82AF04AF446037CB"/>
    <w:rsid w:val="005C7485"/>
  </w:style>
  <w:style w:type="paragraph" w:customStyle="1" w:styleId="D6C10D0393FE42E2B3634CB110D379F6">
    <w:name w:val="D6C10D0393FE42E2B3634CB110D379F6"/>
    <w:rsid w:val="005C7485"/>
  </w:style>
  <w:style w:type="paragraph" w:customStyle="1" w:styleId="79207FFB8E0F423C96E931A25A9A90D4">
    <w:name w:val="79207FFB8E0F423C96E931A25A9A90D4"/>
    <w:rsid w:val="005C7485"/>
  </w:style>
  <w:style w:type="paragraph" w:customStyle="1" w:styleId="CEE0580A076643AAB90EBF271B1D25521">
    <w:name w:val="CEE0580A076643AAB90EBF271B1D25521"/>
    <w:rsid w:val="005C7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C10D0393FE42E2B3634CB110D379F61">
    <w:name w:val="D6C10D0393FE42E2B3634CB110D379F61"/>
    <w:rsid w:val="005C7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E3608AA28542628486E5C21E8B6959">
    <w:name w:val="A1E3608AA28542628486E5C21E8B6959"/>
    <w:rsid w:val="005C7485"/>
  </w:style>
  <w:style w:type="paragraph" w:customStyle="1" w:styleId="8BC7B1CF19404A2C9A42659331509003">
    <w:name w:val="8BC7B1CF19404A2C9A42659331509003"/>
    <w:rsid w:val="005C7485"/>
  </w:style>
  <w:style w:type="paragraph" w:customStyle="1" w:styleId="7893BE5016CC4ECCB43C07BA06DE9B32">
    <w:name w:val="7893BE5016CC4ECCB43C07BA06DE9B32"/>
    <w:rsid w:val="005C7485"/>
  </w:style>
  <w:style w:type="paragraph" w:customStyle="1" w:styleId="3AE4F6CCF12B4955BF5D388B03E54510">
    <w:name w:val="3AE4F6CCF12B4955BF5D388B03E54510"/>
    <w:rsid w:val="005C7485"/>
  </w:style>
  <w:style w:type="paragraph" w:customStyle="1" w:styleId="16295AA88C8B45F594A9EB2172CEB335">
    <w:name w:val="16295AA88C8B45F594A9EB2172CEB335"/>
    <w:rsid w:val="005C7485"/>
  </w:style>
  <w:style w:type="paragraph" w:customStyle="1" w:styleId="2D5F65F85E564ADF8827FD55B1438EC2">
    <w:name w:val="2D5F65F85E564ADF8827FD55B1438EC2"/>
    <w:rsid w:val="005C7485"/>
  </w:style>
  <w:style w:type="paragraph" w:customStyle="1" w:styleId="940F5E6F463D4B9D8A12AAE087284541">
    <w:name w:val="940F5E6F463D4B9D8A12AAE087284541"/>
    <w:rsid w:val="005C7485"/>
  </w:style>
  <w:style w:type="paragraph" w:customStyle="1" w:styleId="62FCC57B6EF3418987B9F4ED8B4D2C5B">
    <w:name w:val="62FCC57B6EF3418987B9F4ED8B4D2C5B"/>
    <w:rsid w:val="005C7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Fi2020/04628</Dnr>
    <ParagrafNr/>
    <DocumentTitle/>
    <VisitingAddress/>
    <Extra1/>
    <Extra2/>
    <Extra3>Lars Mejern Larsson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05811ee4-d982-48cd-a95e-625e9f143846</RD_Svarsid>
  </documentManagement>
</p:properties>
</file>

<file path=customXml/itemProps1.xml><?xml version="1.0" encoding="utf-8"?>
<ds:datastoreItem xmlns:ds="http://schemas.openxmlformats.org/officeDocument/2006/customXml" ds:itemID="{2CB0DE06-F1DC-47BA-82B6-66E704A35C12}"/>
</file>

<file path=customXml/itemProps2.xml><?xml version="1.0" encoding="utf-8"?>
<ds:datastoreItem xmlns:ds="http://schemas.openxmlformats.org/officeDocument/2006/customXml" ds:itemID="{FA879286-6CEB-465D-803F-D1345380088C}"/>
</file>

<file path=customXml/itemProps3.xml><?xml version="1.0" encoding="utf-8"?>
<ds:datastoreItem xmlns:ds="http://schemas.openxmlformats.org/officeDocument/2006/customXml" ds:itemID="{B4C6091E-DC20-4BC7-BC62-F2B64A267E24}"/>
</file>

<file path=customXml/itemProps4.xml><?xml version="1.0" encoding="utf-8"?>
<ds:datastoreItem xmlns:ds="http://schemas.openxmlformats.org/officeDocument/2006/customXml" ds:itemID="{B352C9E5-44D7-4507-AED9-08D4B564D81D}"/>
</file>

<file path=customXml/itemProps5.xml><?xml version="1.0" encoding="utf-8"?>
<ds:datastoreItem xmlns:ds="http://schemas.openxmlformats.org/officeDocument/2006/customXml" ds:itemID="{425B38A1-2FC3-432B-A18F-7786A2E8E70D}"/>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1453</Characters>
  <Application>Microsoft Office Word</Application>
  <DocSecurity>0</DocSecurity>
  <Lines>31</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612_Lars Mejern Larsson (S) Korttidspermittering.docx</dc:title>
  <dc:subject/>
  <dc:creator/>
  <cp:keywords/>
  <dc:description/>
  <cp:lastModifiedBy/>
  <cp:revision>1</cp:revision>
  <dcterms:created xsi:type="dcterms:W3CDTF">2020-12-02T08:05:00Z</dcterms:created>
  <dcterms:modified xsi:type="dcterms:W3CDTF">2020-12-02T08:05:00Z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