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B3DB" w14:textId="4914BE54" w:rsidR="0020138F" w:rsidRDefault="0020138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027E61">
        <w:t>20</w:t>
      </w:r>
      <w:r>
        <w:t>/</w:t>
      </w:r>
      <w:r w:rsidR="00027E61">
        <w:t>21</w:t>
      </w:r>
      <w:r>
        <w:t>:</w:t>
      </w:r>
      <w:r w:rsidR="00027E61">
        <w:t>240</w:t>
      </w:r>
      <w:r>
        <w:t xml:space="preserve"> av </w:t>
      </w:r>
      <w:r w:rsidRPr="0020138F">
        <w:t>Kjell-Arne Ottosson</w:t>
      </w:r>
      <w:r>
        <w:t xml:space="preserve"> (KD)</w:t>
      </w:r>
      <w:r>
        <w:br/>
      </w:r>
      <w:r w:rsidRPr="0020138F">
        <w:t xml:space="preserve">Skattebefrielse för </w:t>
      </w:r>
      <w:proofErr w:type="spellStart"/>
      <w:r w:rsidRPr="0020138F">
        <w:t>grödebaserade</w:t>
      </w:r>
      <w:proofErr w:type="spellEnd"/>
      <w:r w:rsidRPr="0020138F">
        <w:t xml:space="preserve"> biodrivmedel</w:t>
      </w:r>
    </w:p>
    <w:p w14:paraId="19F4B22D" w14:textId="36B94123" w:rsidR="0020138F" w:rsidRDefault="0020138F" w:rsidP="0020138F">
      <w:pPr>
        <w:pStyle w:val="Brdtext"/>
      </w:pPr>
      <w:r>
        <w:t xml:space="preserve">Kjell-Arne Ottosson har frågat mig om jag avser att ta något initiativ för att dra tillbaka förslaget om att beskatta de </w:t>
      </w:r>
      <w:proofErr w:type="spellStart"/>
      <w:r>
        <w:t>grödebaserade</w:t>
      </w:r>
      <w:proofErr w:type="spellEnd"/>
      <w:r>
        <w:t xml:space="preserve"> biooljorna för uppvärmning och ansöka om förlängd skattebefrielse för dessa hos </w:t>
      </w:r>
      <w:r w:rsidR="007717B7">
        <w:t xml:space="preserve">Europeiska </w:t>
      </w:r>
      <w:r>
        <w:t>kommissionen.</w:t>
      </w:r>
    </w:p>
    <w:p w14:paraId="0F122F6A" w14:textId="57293C82" w:rsidR="007717B7" w:rsidRDefault="007717B7" w:rsidP="0020138F">
      <w:pPr>
        <w:pStyle w:val="Brdtext"/>
      </w:pPr>
      <w:r>
        <w:t>Kommissionen</w:t>
      </w:r>
      <w:r w:rsidRPr="007717B7">
        <w:t xml:space="preserve"> har beslutat att godkänna Sveriges statsstödsansökan för skattebefrielse av rena och höginblandade biodrivmedel. Beslutet innebär att </w:t>
      </w:r>
      <w:r w:rsidR="00B45168">
        <w:t>dessa</w:t>
      </w:r>
      <w:r w:rsidRPr="007717B7">
        <w:t xml:space="preserve"> biodrivmedel</w:t>
      </w:r>
      <w:r w:rsidR="00826F3A">
        <w:t>,</w:t>
      </w:r>
      <w:r w:rsidR="00183834">
        <w:t xml:space="preserve"> </w:t>
      </w:r>
      <w:r w:rsidRPr="007717B7">
        <w:t>som inte omfattas av reduktionsplikten, kan fortsätta att skattebefrias i Sverige även under 2021.</w:t>
      </w:r>
      <w:r w:rsidR="000D25AF">
        <w:t xml:space="preserve"> Att kommissionen beslutat om denna dispens är mycket positivt.</w:t>
      </w:r>
    </w:p>
    <w:p w14:paraId="74E8D417" w14:textId="2E29CA34" w:rsidR="006C4B17" w:rsidRDefault="006C4B17" w:rsidP="0020138F">
      <w:pPr>
        <w:pStyle w:val="Brdtext"/>
      </w:pPr>
      <w:r>
        <w:t xml:space="preserve">Beslutet </w:t>
      </w:r>
      <w:r w:rsidR="00ED7C3B" w:rsidRPr="00ED7C3B">
        <w:t xml:space="preserve">gäller för </w:t>
      </w:r>
      <w:r w:rsidR="00ED7C3B">
        <w:t>ett år och är</w:t>
      </w:r>
      <w:r>
        <w:t xml:space="preserve"> en följd av regeringens diskussioner med kommissionen. </w:t>
      </w:r>
      <w:r w:rsidR="00ED7C3B">
        <w:t>Utifrån</w:t>
      </w:r>
      <w:r>
        <w:t xml:space="preserve"> dessa diskussioner har regeringen gjort bedömningen att det </w:t>
      </w:r>
      <w:r w:rsidR="00843926" w:rsidRPr="00843926">
        <w:t>inte finns förutsättningar för ett förnyat statsstödsgodkännande</w:t>
      </w:r>
      <w:r w:rsidR="00843926">
        <w:t xml:space="preserve"> i fråga</w:t>
      </w:r>
      <w:r w:rsidR="000D25AF">
        <w:t xml:space="preserve"> om</w:t>
      </w:r>
      <w:r w:rsidR="00843926">
        <w:t xml:space="preserve"> skattebefrielse för </w:t>
      </w:r>
      <w:r w:rsidR="00843926" w:rsidRPr="00843926">
        <w:t xml:space="preserve">skattepliktiga </w:t>
      </w:r>
      <w:r w:rsidR="00843926">
        <w:t>flytande</w:t>
      </w:r>
      <w:r w:rsidR="00843926" w:rsidRPr="00843926">
        <w:t xml:space="preserve"> biobränslen för uppvärmning</w:t>
      </w:r>
      <w:r w:rsidR="00843926">
        <w:t>.</w:t>
      </w:r>
    </w:p>
    <w:p w14:paraId="185A9CEF" w14:textId="436E91A4" w:rsidR="00843926" w:rsidRDefault="00843926" w:rsidP="0020138F">
      <w:pPr>
        <w:pStyle w:val="Brdtext"/>
      </w:pPr>
      <w:r>
        <w:t xml:space="preserve">Eftersom det nuvarande statsstödsbeslutet för dessa uppvärmningsbränslen </w:t>
      </w:r>
      <w:r w:rsidR="000630E8">
        <w:t>löper</w:t>
      </w:r>
      <w:r>
        <w:t xml:space="preserve"> ut den 31 december 2020 skulle det innebära ett otillåtet </w:t>
      </w:r>
      <w:r w:rsidR="009C219D">
        <w:t xml:space="preserve">statligt </w:t>
      </w:r>
      <w:r>
        <w:t xml:space="preserve">stöd att behålla skattebefrielsen efter årsskiftet. Regeringen </w:t>
      </w:r>
      <w:r w:rsidR="00D61DF3">
        <w:t>föreslår</w:t>
      </w:r>
      <w:r w:rsidR="0024559C">
        <w:t xml:space="preserve"> </w:t>
      </w:r>
      <w:r>
        <w:t>därför i budgetpropositionen för 2021 att skattebefrielsen</w:t>
      </w:r>
      <w:r w:rsidR="00D61DF3">
        <w:t xml:space="preserve"> avskaffas</w:t>
      </w:r>
      <w:r>
        <w:t>.</w:t>
      </w:r>
    </w:p>
    <w:p w14:paraId="3E521F92" w14:textId="77777777" w:rsidR="00E94163" w:rsidRDefault="00962D5B" w:rsidP="00962D5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t xml:space="preserve">Kommissionen har meddelat att de aktuella statsstödsreglerna kommer revideras nästa år. Regeringen arbetar fortsatt för att dessa regler </w:t>
      </w:r>
      <w:r>
        <w:rPr>
          <w:rFonts w:ascii="Garamond" w:hAnsi="Garamond" w:cs="Garamond"/>
        </w:rPr>
        <w:t xml:space="preserve">reformeras </w:t>
      </w:r>
    </w:p>
    <w:p w14:paraId="32113EA3" w14:textId="77777777" w:rsidR="00E94163" w:rsidRDefault="00E94163" w:rsidP="00962D5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49F54078" w14:textId="77777777" w:rsidR="00E94163" w:rsidRDefault="00E94163" w:rsidP="00962D5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6F2C07E9" w14:textId="5A9CBC6B" w:rsidR="00962D5B" w:rsidRDefault="00962D5B" w:rsidP="00962D5B">
      <w:pPr>
        <w:autoSpaceDE w:val="0"/>
        <w:autoSpaceDN w:val="0"/>
        <w:adjustRightInd w:val="0"/>
        <w:spacing w:after="0" w:line="240" w:lineRule="auto"/>
      </w:pPr>
      <w:r>
        <w:rPr>
          <w:rFonts w:ascii="Garamond" w:hAnsi="Garamond" w:cs="Garamond"/>
        </w:rPr>
        <w:lastRenderedPageBreak/>
        <w:t>så att de bidrar till och inte motverkar ett fossilfritt samhälle och genomförandet av Parisavtalet.</w:t>
      </w:r>
    </w:p>
    <w:p w14:paraId="03D60EE2" w14:textId="77777777" w:rsidR="00962D5B" w:rsidRDefault="00962D5B" w:rsidP="0020138F">
      <w:pPr>
        <w:pStyle w:val="Brdtext"/>
      </w:pPr>
    </w:p>
    <w:p w14:paraId="5B64251D" w14:textId="6DCA8AC6" w:rsidR="0020138F" w:rsidRDefault="0020138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BB41899CA144E39DCE51D7D5E64ADB"/>
          </w:placeholder>
          <w:dataBinding w:prefixMappings="xmlns:ns0='http://lp/documentinfo/RK' " w:xpath="/ns0:DocumentInfo[1]/ns0:BaseInfo[1]/ns0:HeaderDate[1]" w:storeItemID="{F7ED9C3D-2A64-49DC-B77E-0BFE2E596E2E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352B">
            <w:t>28 oktober 2020</w:t>
          </w:r>
        </w:sdtContent>
      </w:sdt>
    </w:p>
    <w:p w14:paraId="2BF0AF4A" w14:textId="77777777" w:rsidR="0020138F" w:rsidRDefault="0020138F" w:rsidP="004E7A8F">
      <w:pPr>
        <w:pStyle w:val="Brdtextutanavstnd"/>
      </w:pPr>
    </w:p>
    <w:p w14:paraId="4B8176FC" w14:textId="77777777" w:rsidR="0020138F" w:rsidRDefault="0020138F" w:rsidP="004E7A8F">
      <w:pPr>
        <w:pStyle w:val="Brdtextutanavstnd"/>
      </w:pPr>
    </w:p>
    <w:p w14:paraId="40BE77DD" w14:textId="77777777" w:rsidR="0020138F" w:rsidRDefault="0020138F" w:rsidP="004E7A8F">
      <w:pPr>
        <w:pStyle w:val="Brdtextutanavstnd"/>
      </w:pPr>
    </w:p>
    <w:p w14:paraId="66093CB7" w14:textId="0A8C8CDA" w:rsidR="0020138F" w:rsidRDefault="004A6686" w:rsidP="00422A41">
      <w:pPr>
        <w:pStyle w:val="Brdtext"/>
      </w:pPr>
      <w:r>
        <w:t>Magdalena Andersson</w:t>
      </w:r>
    </w:p>
    <w:p w14:paraId="0B6B13BF" w14:textId="77777777" w:rsidR="0020138F" w:rsidRPr="00DB48AB" w:rsidRDefault="0020138F" w:rsidP="00DB48AB">
      <w:pPr>
        <w:pStyle w:val="Brdtext"/>
      </w:pPr>
    </w:p>
    <w:p w14:paraId="25E14301" w14:textId="77777777" w:rsidR="0020138F" w:rsidRDefault="0020138F" w:rsidP="00E96532">
      <w:pPr>
        <w:pStyle w:val="Brdtext"/>
      </w:pPr>
    </w:p>
    <w:sectPr w:rsidR="0020138F" w:rsidSect="0020138F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3DF37" w14:textId="77777777" w:rsidR="0020138F" w:rsidRDefault="0020138F" w:rsidP="00A87A54">
      <w:pPr>
        <w:spacing w:after="0" w:line="240" w:lineRule="auto"/>
      </w:pPr>
      <w:r>
        <w:separator/>
      </w:r>
    </w:p>
  </w:endnote>
  <w:endnote w:type="continuationSeparator" w:id="0">
    <w:p w14:paraId="54D45CAA" w14:textId="77777777" w:rsidR="0020138F" w:rsidRDefault="0020138F" w:rsidP="00A87A54">
      <w:pPr>
        <w:spacing w:after="0" w:line="240" w:lineRule="auto"/>
      </w:pPr>
      <w:r>
        <w:continuationSeparator/>
      </w:r>
    </w:p>
  </w:endnote>
  <w:endnote w:type="continuationNotice" w:id="1">
    <w:p w14:paraId="45D7AE73" w14:textId="77777777" w:rsidR="006B68B7" w:rsidRDefault="006B6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0138F" w:rsidRPr="00347E11" w14:paraId="18D988D8" w14:textId="77777777" w:rsidTr="008E2E4B">
      <w:trPr>
        <w:trHeight w:val="227"/>
        <w:jc w:val="right"/>
      </w:trPr>
      <w:tc>
        <w:tcPr>
          <w:tcW w:w="708" w:type="dxa"/>
          <w:vAlign w:val="bottom"/>
        </w:tcPr>
        <w:p w14:paraId="7A4DE1BA" w14:textId="77777777" w:rsidR="0020138F" w:rsidRPr="00B62610" w:rsidRDefault="0020138F" w:rsidP="0020138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0138F" w:rsidRPr="00347E11" w14:paraId="4201AB4A" w14:textId="77777777" w:rsidTr="008E2E4B">
      <w:trPr>
        <w:trHeight w:val="850"/>
        <w:jc w:val="right"/>
      </w:trPr>
      <w:tc>
        <w:tcPr>
          <w:tcW w:w="708" w:type="dxa"/>
          <w:vAlign w:val="bottom"/>
        </w:tcPr>
        <w:p w14:paraId="6C638C13" w14:textId="77777777" w:rsidR="0020138F" w:rsidRPr="00347E11" w:rsidRDefault="0020138F" w:rsidP="0020138F">
          <w:pPr>
            <w:pStyle w:val="Sidfot"/>
            <w:spacing w:line="276" w:lineRule="auto"/>
            <w:jc w:val="right"/>
          </w:pPr>
        </w:p>
      </w:tc>
    </w:tr>
  </w:tbl>
  <w:p w14:paraId="55150F6C" w14:textId="77777777" w:rsidR="0020138F" w:rsidRPr="005606BC" w:rsidRDefault="0020138F" w:rsidP="0020138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CF5B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72590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E92505" w14:textId="77777777" w:rsidTr="00C26068">
      <w:trPr>
        <w:trHeight w:val="227"/>
      </w:trPr>
      <w:tc>
        <w:tcPr>
          <w:tcW w:w="4074" w:type="dxa"/>
        </w:tcPr>
        <w:p w14:paraId="23069E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F72F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3E0C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DA9F2" w14:textId="77777777" w:rsidR="0020138F" w:rsidRDefault="0020138F" w:rsidP="0020138F">
      <w:pPr>
        <w:spacing w:after="0" w:line="240" w:lineRule="auto"/>
      </w:pPr>
      <w:r>
        <w:separator/>
      </w:r>
    </w:p>
  </w:footnote>
  <w:footnote w:type="continuationSeparator" w:id="0">
    <w:p w14:paraId="68AE7F7A" w14:textId="77777777" w:rsidR="0020138F" w:rsidRDefault="0020138F" w:rsidP="00A87A54">
      <w:pPr>
        <w:spacing w:after="0" w:line="240" w:lineRule="auto"/>
      </w:pPr>
      <w:r>
        <w:continuationSeparator/>
      </w:r>
    </w:p>
  </w:footnote>
  <w:footnote w:type="continuationNotice" w:id="1">
    <w:p w14:paraId="6614736A" w14:textId="77777777" w:rsidR="006B68B7" w:rsidRDefault="006B68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138F" w14:paraId="208C53A7" w14:textId="77777777" w:rsidTr="00C93EBA">
      <w:trPr>
        <w:trHeight w:val="227"/>
      </w:trPr>
      <w:tc>
        <w:tcPr>
          <w:tcW w:w="5534" w:type="dxa"/>
        </w:tcPr>
        <w:p w14:paraId="4EE6D291" w14:textId="77777777" w:rsidR="0020138F" w:rsidRPr="007D73AB" w:rsidRDefault="0020138F">
          <w:pPr>
            <w:pStyle w:val="Sidhuvud"/>
          </w:pPr>
        </w:p>
      </w:tc>
      <w:tc>
        <w:tcPr>
          <w:tcW w:w="3170" w:type="dxa"/>
          <w:vAlign w:val="bottom"/>
        </w:tcPr>
        <w:p w14:paraId="0828D168" w14:textId="77777777" w:rsidR="0020138F" w:rsidRPr="007D73AB" w:rsidRDefault="0020138F" w:rsidP="00340DE0">
          <w:pPr>
            <w:pStyle w:val="Sidhuvud"/>
          </w:pPr>
        </w:p>
      </w:tc>
      <w:tc>
        <w:tcPr>
          <w:tcW w:w="1134" w:type="dxa"/>
        </w:tcPr>
        <w:p w14:paraId="20F63642" w14:textId="77777777" w:rsidR="0020138F" w:rsidRDefault="0020138F" w:rsidP="005A703A">
          <w:pPr>
            <w:pStyle w:val="Sidhuvud"/>
          </w:pPr>
        </w:p>
      </w:tc>
    </w:tr>
    <w:tr w:rsidR="0020138F" w14:paraId="6BD2ABF9" w14:textId="77777777" w:rsidTr="00C93EBA">
      <w:trPr>
        <w:trHeight w:val="1928"/>
      </w:trPr>
      <w:tc>
        <w:tcPr>
          <w:tcW w:w="5534" w:type="dxa"/>
        </w:tcPr>
        <w:p w14:paraId="4271E0B2" w14:textId="77777777" w:rsidR="0020138F" w:rsidRPr="00340DE0" w:rsidRDefault="002013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7DB2CD" wp14:editId="7D41597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C5DAE4" w14:textId="77777777" w:rsidR="0020138F" w:rsidRPr="00710A6C" w:rsidRDefault="0020138F" w:rsidP="00EE3C0F">
          <w:pPr>
            <w:pStyle w:val="Sidhuvud"/>
            <w:rPr>
              <w:b/>
            </w:rPr>
          </w:pPr>
        </w:p>
        <w:p w14:paraId="326B2895" w14:textId="77777777" w:rsidR="0020138F" w:rsidRDefault="0020138F" w:rsidP="00EE3C0F">
          <w:pPr>
            <w:pStyle w:val="Sidhuvud"/>
          </w:pPr>
        </w:p>
        <w:p w14:paraId="5400A81B" w14:textId="77777777" w:rsidR="0020138F" w:rsidRDefault="0020138F" w:rsidP="00EE3C0F">
          <w:pPr>
            <w:pStyle w:val="Sidhuvud"/>
          </w:pPr>
        </w:p>
        <w:p w14:paraId="383DF4B1" w14:textId="77777777" w:rsidR="0020138F" w:rsidRDefault="002013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2A1819CC194C9AB0C19173B0741AB8"/>
            </w:placeholder>
            <w:dataBinding w:prefixMappings="xmlns:ns0='http://lp/documentinfo/RK' " w:xpath="/ns0:DocumentInfo[1]/ns0:BaseInfo[1]/ns0:Dnr[1]" w:storeItemID="{F7ED9C3D-2A64-49DC-B77E-0BFE2E596E2E}"/>
            <w:text/>
          </w:sdtPr>
          <w:sdtEndPr/>
          <w:sdtContent>
            <w:p w14:paraId="3BE0FED2" w14:textId="77777777" w:rsidR="0020138F" w:rsidRDefault="0020138F" w:rsidP="00EE3C0F">
              <w:pPr>
                <w:pStyle w:val="Sidhuvud"/>
              </w:pPr>
              <w:r>
                <w:t>Fi2020/04195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8A57BA89534F08BB6AB9E4BC49577B"/>
            </w:placeholder>
            <w:showingPlcHdr/>
            <w:dataBinding w:prefixMappings="xmlns:ns0='http://lp/documentinfo/RK' " w:xpath="/ns0:DocumentInfo[1]/ns0:BaseInfo[1]/ns0:DocNumber[1]" w:storeItemID="{F7ED9C3D-2A64-49DC-B77E-0BFE2E596E2E}"/>
            <w:text/>
          </w:sdtPr>
          <w:sdtEndPr/>
          <w:sdtContent>
            <w:p w14:paraId="419C93EF" w14:textId="77777777" w:rsidR="0020138F" w:rsidRDefault="002013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E402E7" w14:textId="77777777" w:rsidR="0020138F" w:rsidRDefault="0020138F" w:rsidP="00EE3C0F">
          <w:pPr>
            <w:pStyle w:val="Sidhuvud"/>
          </w:pPr>
        </w:p>
      </w:tc>
      <w:tc>
        <w:tcPr>
          <w:tcW w:w="1134" w:type="dxa"/>
        </w:tcPr>
        <w:p w14:paraId="7C5031E7" w14:textId="77777777" w:rsidR="0020138F" w:rsidRDefault="0020138F" w:rsidP="0094502D">
          <w:pPr>
            <w:pStyle w:val="Sidhuvud"/>
          </w:pPr>
        </w:p>
        <w:p w14:paraId="2B9770E4" w14:textId="77777777" w:rsidR="0020138F" w:rsidRPr="0094502D" w:rsidRDefault="0020138F" w:rsidP="00EC71A6">
          <w:pPr>
            <w:pStyle w:val="Sidhuvud"/>
          </w:pPr>
        </w:p>
      </w:tc>
    </w:tr>
    <w:tr w:rsidR="0020138F" w14:paraId="3C95D8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1C57BC78E243418C539BF104AAC2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50B411" w14:textId="77777777" w:rsidR="001E33F6" w:rsidRPr="001E33F6" w:rsidRDefault="001E33F6" w:rsidP="00340DE0">
              <w:pPr>
                <w:pStyle w:val="Sidhuvud"/>
                <w:rPr>
                  <w:b/>
                </w:rPr>
              </w:pPr>
              <w:r w:rsidRPr="001E33F6">
                <w:rPr>
                  <w:b/>
                </w:rPr>
                <w:t>Finansdepartementet</w:t>
              </w:r>
            </w:p>
            <w:p w14:paraId="0C1C64CC" w14:textId="061DEF32" w:rsidR="0020138F" w:rsidRPr="00340DE0" w:rsidRDefault="001E33F6" w:rsidP="001E33F6">
              <w:pPr>
                <w:pStyle w:val="Sidhuvud"/>
              </w:pPr>
              <w:r w:rsidRPr="001E33F6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27604DFD70485FAF95D4C799B86F28"/>
          </w:placeholder>
          <w:dataBinding w:prefixMappings="xmlns:ns0='http://lp/documentinfo/RK' " w:xpath="/ns0:DocumentInfo[1]/ns0:BaseInfo[1]/ns0:Recipient[1]" w:storeItemID="{F7ED9C3D-2A64-49DC-B77E-0BFE2E596E2E}"/>
          <w:text w:multiLine="1"/>
        </w:sdtPr>
        <w:sdtEndPr/>
        <w:sdtContent>
          <w:tc>
            <w:tcPr>
              <w:tcW w:w="3170" w:type="dxa"/>
            </w:tcPr>
            <w:p w14:paraId="3853AAF8" w14:textId="77777777" w:rsidR="0020138F" w:rsidRDefault="002013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D2C328" w14:textId="77777777" w:rsidR="0020138F" w:rsidRDefault="0020138F" w:rsidP="003E6020">
          <w:pPr>
            <w:pStyle w:val="Sidhuvud"/>
          </w:pPr>
        </w:p>
      </w:tc>
    </w:tr>
  </w:tbl>
  <w:p w14:paraId="5B971A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8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E61"/>
    <w:rsid w:val="0003679E"/>
    <w:rsid w:val="00041EDC"/>
    <w:rsid w:val="0004352E"/>
    <w:rsid w:val="00051DBF"/>
    <w:rsid w:val="00053CAA"/>
    <w:rsid w:val="00057FE0"/>
    <w:rsid w:val="000620FD"/>
    <w:rsid w:val="000630E8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25AF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3F84"/>
    <w:rsid w:val="00167FA8"/>
    <w:rsid w:val="00170CE4"/>
    <w:rsid w:val="0017300E"/>
    <w:rsid w:val="00173126"/>
    <w:rsid w:val="00176A26"/>
    <w:rsid w:val="001813DF"/>
    <w:rsid w:val="00183834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3F6"/>
    <w:rsid w:val="001E3D83"/>
    <w:rsid w:val="001E72EE"/>
    <w:rsid w:val="001F0629"/>
    <w:rsid w:val="001F0736"/>
    <w:rsid w:val="001F4302"/>
    <w:rsid w:val="001F50BE"/>
    <w:rsid w:val="001F525B"/>
    <w:rsid w:val="001F6BBE"/>
    <w:rsid w:val="0020138F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559C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B4F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86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240A"/>
    <w:rsid w:val="0066372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68B7"/>
    <w:rsid w:val="006B7569"/>
    <w:rsid w:val="006C28EE"/>
    <w:rsid w:val="006C4B17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17B7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6F3A"/>
    <w:rsid w:val="00830B7B"/>
    <w:rsid w:val="00832661"/>
    <w:rsid w:val="008349AA"/>
    <w:rsid w:val="008375D5"/>
    <w:rsid w:val="00841486"/>
    <w:rsid w:val="00842BC9"/>
    <w:rsid w:val="008431AF"/>
    <w:rsid w:val="00843926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D5B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19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57AF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07F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0E21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168"/>
    <w:rsid w:val="00B45324"/>
    <w:rsid w:val="00B47956"/>
    <w:rsid w:val="00B517E1"/>
    <w:rsid w:val="00B53973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0EB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30FE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2A94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1DF3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194"/>
    <w:rsid w:val="00E21B7E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4163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D7C3B"/>
    <w:rsid w:val="00EE3C0F"/>
    <w:rsid w:val="00EE6810"/>
    <w:rsid w:val="00EF21FE"/>
    <w:rsid w:val="00EF2A7F"/>
    <w:rsid w:val="00EF4803"/>
    <w:rsid w:val="00EF5127"/>
    <w:rsid w:val="00F03EAC"/>
    <w:rsid w:val="00F04B7C"/>
    <w:rsid w:val="00F0690B"/>
    <w:rsid w:val="00F14024"/>
    <w:rsid w:val="00F2352B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11C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20138F"/>
  </w:style>
  <w:style w:type="paragraph" w:styleId="Rubrik1">
    <w:name w:val="heading 1"/>
    <w:basedOn w:val="Brdtext"/>
    <w:next w:val="Brdtext"/>
    <w:link w:val="Rubrik1Char"/>
    <w:uiPriority w:val="1"/>
    <w:qFormat/>
    <w:rsid w:val="0020138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0138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0138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0138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0138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01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01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01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0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0138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0138F"/>
  </w:style>
  <w:style w:type="paragraph" w:styleId="Brdtextmedindrag">
    <w:name w:val="Body Text Indent"/>
    <w:basedOn w:val="Normal"/>
    <w:link w:val="BrdtextmedindragChar"/>
    <w:qFormat/>
    <w:rsid w:val="0020138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0138F"/>
  </w:style>
  <w:style w:type="character" w:customStyle="1" w:styleId="Rubrik1Char">
    <w:name w:val="Rubrik 1 Char"/>
    <w:basedOn w:val="Standardstycketeckensnitt"/>
    <w:link w:val="Rubrik1"/>
    <w:uiPriority w:val="1"/>
    <w:rsid w:val="0020138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0138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0138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0138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0138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0138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0138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0138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0138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0138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0138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0138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0138F"/>
  </w:style>
  <w:style w:type="paragraph" w:styleId="Beskrivning">
    <w:name w:val="caption"/>
    <w:basedOn w:val="Bildtext"/>
    <w:next w:val="Normal"/>
    <w:uiPriority w:val="35"/>
    <w:semiHidden/>
    <w:qFormat/>
    <w:rsid w:val="0020138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0138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0138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0138F"/>
  </w:style>
  <w:style w:type="paragraph" w:styleId="Sidhuvud">
    <w:name w:val="header"/>
    <w:basedOn w:val="Normal"/>
    <w:link w:val="SidhuvudChar"/>
    <w:uiPriority w:val="99"/>
    <w:rsid w:val="0020138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0138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0138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0138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0138F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0138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0138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0138F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0138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0138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0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0138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0138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0138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0138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0138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0138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0138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0138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0138F"/>
    <w:pPr>
      <w:numPr>
        <w:numId w:val="34"/>
      </w:numPr>
    </w:pPr>
  </w:style>
  <w:style w:type="numbering" w:customStyle="1" w:styleId="RKPunktlista">
    <w:name w:val="RK Punktlista"/>
    <w:uiPriority w:val="99"/>
    <w:rsid w:val="0020138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0138F"/>
    <w:pPr>
      <w:numPr>
        <w:ilvl w:val="1"/>
      </w:numPr>
    </w:pPr>
  </w:style>
  <w:style w:type="numbering" w:customStyle="1" w:styleId="Strecklistan">
    <w:name w:val="Strecklistan"/>
    <w:uiPriority w:val="99"/>
    <w:rsid w:val="0020138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0138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0138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0138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0138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013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0138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0138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0138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013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013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0138F"/>
  </w:style>
  <w:style w:type="character" w:styleId="AnvndHyperlnk">
    <w:name w:val="FollowedHyperlink"/>
    <w:basedOn w:val="Standardstycketeckensnitt"/>
    <w:uiPriority w:val="99"/>
    <w:semiHidden/>
    <w:unhideWhenUsed/>
    <w:rsid w:val="0020138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013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0138F"/>
  </w:style>
  <w:style w:type="paragraph" w:styleId="Avsndaradress-brev">
    <w:name w:val="envelope return"/>
    <w:basedOn w:val="Normal"/>
    <w:uiPriority w:val="99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138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0138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0138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013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0138F"/>
  </w:style>
  <w:style w:type="paragraph" w:styleId="Brdtext3">
    <w:name w:val="Body Text 3"/>
    <w:basedOn w:val="Normal"/>
    <w:link w:val="Brdtext3Char"/>
    <w:uiPriority w:val="99"/>
    <w:semiHidden/>
    <w:unhideWhenUsed/>
    <w:rsid w:val="002013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013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013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013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013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013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013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013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013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013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013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0138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013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013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0138F"/>
  </w:style>
  <w:style w:type="character" w:customStyle="1" w:styleId="DatumChar">
    <w:name w:val="Datum Char"/>
    <w:basedOn w:val="Standardstycketeckensnitt"/>
    <w:link w:val="Datum"/>
    <w:uiPriority w:val="99"/>
    <w:semiHidden/>
    <w:rsid w:val="0020138F"/>
  </w:style>
  <w:style w:type="character" w:styleId="Diskretbetoning">
    <w:name w:val="Subtle Emphasis"/>
    <w:basedOn w:val="Standardstycketeckensnitt"/>
    <w:uiPriority w:val="19"/>
    <w:semiHidden/>
    <w:qFormat/>
    <w:rsid w:val="0020138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0138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0138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0138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0138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0138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013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0138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013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013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013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0138F"/>
  </w:style>
  <w:style w:type="paragraph" w:styleId="Figurfrteckning">
    <w:name w:val="table of figures"/>
    <w:basedOn w:val="Normal"/>
    <w:next w:val="Normal"/>
    <w:uiPriority w:val="99"/>
    <w:semiHidden/>
    <w:unhideWhenUsed/>
    <w:rsid w:val="0020138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0138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0138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0138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0138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013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0138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0138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0138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0138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0138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013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0138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0138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0138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0138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0138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3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013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0138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013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013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0138F"/>
  </w:style>
  <w:style w:type="paragraph" w:styleId="Innehll4">
    <w:name w:val="toc 4"/>
    <w:basedOn w:val="Normal"/>
    <w:next w:val="Normal"/>
    <w:autoRedefine/>
    <w:uiPriority w:val="39"/>
    <w:semiHidden/>
    <w:unhideWhenUsed/>
    <w:rsid w:val="002013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013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013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013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013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013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013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0138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0138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013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013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013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013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013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013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013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013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013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013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013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013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0138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013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013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013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013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013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013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013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013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013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013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013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013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0138F"/>
  </w:style>
  <w:style w:type="table" w:styleId="Ljuslista">
    <w:name w:val="Light List"/>
    <w:basedOn w:val="Normaltabell"/>
    <w:uiPriority w:val="61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013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013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013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013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013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013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013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013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013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013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013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013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013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0138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013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013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013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0138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0138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0138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0138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013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0138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0138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013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0138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0138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0138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138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13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13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13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0138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01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013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013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013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013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013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013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013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013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013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013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013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013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013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013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0138F"/>
  </w:style>
  <w:style w:type="character" w:styleId="Slutnotsreferens">
    <w:name w:val="endnote reference"/>
    <w:basedOn w:val="Standardstycketeckensnitt"/>
    <w:uiPriority w:val="99"/>
    <w:semiHidden/>
    <w:unhideWhenUsed/>
    <w:rsid w:val="0020138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013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0138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0138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013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013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013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013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0138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0138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0138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0138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0138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0138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0138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013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013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0138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0138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0138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0138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0138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0138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0138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013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013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013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0138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013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013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0138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0138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0138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013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013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0138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0138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013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0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0138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0138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0138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013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01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1819CC194C9AB0C19173B0741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79BB3-5066-48E5-90B6-F3B191875510}"/>
      </w:docPartPr>
      <w:docPartBody>
        <w:p w:rsidR="00A064C3" w:rsidRDefault="00577D54" w:rsidP="00577D54">
          <w:pPr>
            <w:pStyle w:val="422A1819CC194C9AB0C19173B0741A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8A57BA89534F08BB6AB9E4BC495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6332D-ADB4-4690-93AD-8933BB56ECA7}"/>
      </w:docPartPr>
      <w:docPartBody>
        <w:p w:rsidR="00A064C3" w:rsidRDefault="00577D54" w:rsidP="00577D54">
          <w:pPr>
            <w:pStyle w:val="0A8A57BA89534F08BB6AB9E4BC4957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1C57BC78E243418C539BF104AAC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595D6-191B-4158-AD65-F19DBB05E69E}"/>
      </w:docPartPr>
      <w:docPartBody>
        <w:p w:rsidR="00A064C3" w:rsidRDefault="00577D54" w:rsidP="00577D54">
          <w:pPr>
            <w:pStyle w:val="771C57BC78E243418C539BF104AAC2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7604DFD70485FAF95D4C799B86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B2B98-7DFF-4264-896D-CB309A29C168}"/>
      </w:docPartPr>
      <w:docPartBody>
        <w:p w:rsidR="00A064C3" w:rsidRDefault="00577D54" w:rsidP="00577D54">
          <w:pPr>
            <w:pStyle w:val="D027604DFD70485FAF95D4C799B86F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BB41899CA144E39DCE51D7D5E64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9ED16-E9D1-4E83-ACB6-00A3CC6598E7}"/>
      </w:docPartPr>
      <w:docPartBody>
        <w:p w:rsidR="00A064C3" w:rsidRDefault="00577D54" w:rsidP="00577D54">
          <w:pPr>
            <w:pStyle w:val="4BBB41899CA144E39DCE51D7D5E64A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54"/>
    <w:rsid w:val="00577D54"/>
    <w:rsid w:val="00A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93AB6A4A85474D8D6D5796837B491D">
    <w:name w:val="D893AB6A4A85474D8D6D5796837B491D"/>
    <w:rsid w:val="00577D54"/>
  </w:style>
  <w:style w:type="character" w:styleId="Platshllartext">
    <w:name w:val="Placeholder Text"/>
    <w:basedOn w:val="Standardstycketeckensnitt"/>
    <w:uiPriority w:val="99"/>
    <w:semiHidden/>
    <w:rsid w:val="00577D54"/>
    <w:rPr>
      <w:noProof w:val="0"/>
      <w:color w:val="808080"/>
    </w:rPr>
  </w:style>
  <w:style w:type="paragraph" w:customStyle="1" w:styleId="48F22F55409F4FDDAEAE36606AC1A0A7">
    <w:name w:val="48F22F55409F4FDDAEAE36606AC1A0A7"/>
    <w:rsid w:val="00577D54"/>
  </w:style>
  <w:style w:type="paragraph" w:customStyle="1" w:styleId="4EF9B821FBD44394ACB76A80117146BB">
    <w:name w:val="4EF9B821FBD44394ACB76A80117146BB"/>
    <w:rsid w:val="00577D54"/>
  </w:style>
  <w:style w:type="paragraph" w:customStyle="1" w:styleId="09B4B680F2DC4B579A5BCF55362D9BC0">
    <w:name w:val="09B4B680F2DC4B579A5BCF55362D9BC0"/>
    <w:rsid w:val="00577D54"/>
  </w:style>
  <w:style w:type="paragraph" w:customStyle="1" w:styleId="422A1819CC194C9AB0C19173B0741AB8">
    <w:name w:val="422A1819CC194C9AB0C19173B0741AB8"/>
    <w:rsid w:val="00577D54"/>
  </w:style>
  <w:style w:type="paragraph" w:customStyle="1" w:styleId="0A8A57BA89534F08BB6AB9E4BC49577B">
    <w:name w:val="0A8A57BA89534F08BB6AB9E4BC49577B"/>
    <w:rsid w:val="00577D54"/>
  </w:style>
  <w:style w:type="paragraph" w:customStyle="1" w:styleId="D793225E9AC64C95891C071AD1DCBC8E">
    <w:name w:val="D793225E9AC64C95891C071AD1DCBC8E"/>
    <w:rsid w:val="00577D54"/>
  </w:style>
  <w:style w:type="paragraph" w:customStyle="1" w:styleId="0FBB6156F1B2419D98FE5CA36308078C">
    <w:name w:val="0FBB6156F1B2419D98FE5CA36308078C"/>
    <w:rsid w:val="00577D54"/>
  </w:style>
  <w:style w:type="paragraph" w:customStyle="1" w:styleId="8A9700E0B4C342AE95433736CD9BFD3C">
    <w:name w:val="8A9700E0B4C342AE95433736CD9BFD3C"/>
    <w:rsid w:val="00577D54"/>
  </w:style>
  <w:style w:type="paragraph" w:customStyle="1" w:styleId="771C57BC78E243418C539BF104AAC2F9">
    <w:name w:val="771C57BC78E243418C539BF104AAC2F9"/>
    <w:rsid w:val="00577D54"/>
  </w:style>
  <w:style w:type="paragraph" w:customStyle="1" w:styleId="D027604DFD70485FAF95D4C799B86F28">
    <w:name w:val="D027604DFD70485FAF95D4C799B86F28"/>
    <w:rsid w:val="00577D54"/>
  </w:style>
  <w:style w:type="paragraph" w:customStyle="1" w:styleId="0A8A57BA89534F08BB6AB9E4BC49577B1">
    <w:name w:val="0A8A57BA89534F08BB6AB9E4BC49577B1"/>
    <w:rsid w:val="00577D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1C57BC78E243418C539BF104AAC2F91">
    <w:name w:val="771C57BC78E243418C539BF104AAC2F91"/>
    <w:rsid w:val="00577D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F6D544713C4C94B78B8FA529BA110A">
    <w:name w:val="E7F6D544713C4C94B78B8FA529BA110A"/>
    <w:rsid w:val="00577D54"/>
  </w:style>
  <w:style w:type="paragraph" w:customStyle="1" w:styleId="6784D09B42714660BDD69225FA1A06AC">
    <w:name w:val="6784D09B42714660BDD69225FA1A06AC"/>
    <w:rsid w:val="00577D54"/>
  </w:style>
  <w:style w:type="paragraph" w:customStyle="1" w:styleId="9DC5085135814AF3882613DDF664B461">
    <w:name w:val="9DC5085135814AF3882613DDF664B461"/>
    <w:rsid w:val="00577D54"/>
  </w:style>
  <w:style w:type="paragraph" w:customStyle="1" w:styleId="5247F608FFA1444E8BAA2C2F73EA655A">
    <w:name w:val="5247F608FFA1444E8BAA2C2F73EA655A"/>
    <w:rsid w:val="00577D54"/>
  </w:style>
  <w:style w:type="paragraph" w:customStyle="1" w:styleId="5FA9DF2160BF4AB1AD9C58F195ED4F6C">
    <w:name w:val="5FA9DF2160BF4AB1AD9C58F195ED4F6C"/>
    <w:rsid w:val="00577D54"/>
  </w:style>
  <w:style w:type="paragraph" w:customStyle="1" w:styleId="4BBB41899CA144E39DCE51D7D5E64ADB">
    <w:name w:val="4BBB41899CA144E39DCE51D7D5E64ADB"/>
    <w:rsid w:val="00577D54"/>
  </w:style>
  <w:style w:type="paragraph" w:customStyle="1" w:styleId="A1E603D95EE04D1FBA4DA2E8AEA6777B">
    <w:name w:val="A1E603D95EE04D1FBA4DA2E8AEA6777B"/>
    <w:rsid w:val="00577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2020-10-28T00:00:00</HeaderDate>
    <Office/>
    <Dnr>Fi2020/04195</Dnr>
    <ParagrafNr/>
    <DocumentTitle/>
    <VisitingAddress/>
    <Extra1/>
    <Extra2/>
    <Extra3>jell-Arne Ottosso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2020-10-28T00:00:00</HeaderDate>
    <Office/>
    <Dnr>Fi2020/04195</Dnr>
    <ParagrafNr/>
    <DocumentTitle/>
    <VisitingAddress/>
    <Extra1/>
    <Extra2/>
    <Extra3>jell-Arne Ottosso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1a929807-543d-4252-adfb-19c2b4e2e322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D9C3D-2A64-49DC-B77E-0BFE2E596E2E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7ED9C3D-2A64-49DC-B77E-0BFE2E596E2E}"/>
</file>

<file path=customXml/itemProps3.xml><?xml version="1.0" encoding="utf-8"?>
<ds:datastoreItem xmlns:ds="http://schemas.openxmlformats.org/officeDocument/2006/customXml" ds:itemID="{DF8D56DC-C1AE-4B70-8059-D96CC0352929}"/>
</file>

<file path=customXml/itemProps4.xml><?xml version="1.0" encoding="utf-8"?>
<ds:datastoreItem xmlns:ds="http://schemas.openxmlformats.org/officeDocument/2006/customXml" ds:itemID="{650ECC7D-AB02-4AB5-A61B-AD8DEC2A7556}"/>
</file>

<file path=customXml/itemProps5.xml><?xml version="1.0" encoding="utf-8"?>
<ds:datastoreItem xmlns:ds="http://schemas.openxmlformats.org/officeDocument/2006/customXml" ds:itemID="{273D6062-D3E6-4C5E-B11C-A4B051FA94D4}"/>
</file>

<file path=customXml/itemProps6.xml><?xml version="1.0" encoding="utf-8"?>
<ds:datastoreItem xmlns:ds="http://schemas.openxmlformats.org/officeDocument/2006/customXml" ds:itemID="{B5CBB4F2-7F0B-4D6C-ACD1-3014D09C2D74}"/>
</file>

<file path=customXml/itemProps7.xml><?xml version="1.0" encoding="utf-8"?>
<ds:datastoreItem xmlns:ds="http://schemas.openxmlformats.org/officeDocument/2006/customXml" ds:itemID="{650ECC7D-AB02-4AB5-A61B-AD8DEC2A7556}"/>
</file>

<file path=customXml/itemProps8.xml><?xml version="1.0" encoding="utf-8"?>
<ds:datastoreItem xmlns:ds="http://schemas.openxmlformats.org/officeDocument/2006/customXml" ds:itemID="{7B61E821-77EE-4A69-A53B-219BBB88B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240.docx</dc:title>
  <dc:subject/>
  <dc:creator/>
  <cp:keywords/>
  <dc:description/>
  <cp:lastModifiedBy/>
  <cp:revision>1</cp:revision>
  <dcterms:created xsi:type="dcterms:W3CDTF">2020-10-28T10:17:00Z</dcterms:created>
  <dcterms:modified xsi:type="dcterms:W3CDTF">2020-10-28T10:17:00Z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P2XF6VT2D3NN-1568736191-4947</vt:lpwstr>
  </property>
  <property fmtid="{D5CDD505-2E9C-101B-9397-08002B2CF9AE}" pid="6" name="_dlc_DocIdUrl">
    <vt:lpwstr>https://dhs.sp.regeringskansliet.se/yta/fi-ska/_layouts/15/DocIdRedir.aspx?ID=P2XF6VT2D3NN-1568736191-4947, P2XF6VT2D3NN-1568736191-4947</vt:lpwstr>
  </property>
  <property fmtid="{D5CDD505-2E9C-101B-9397-08002B2CF9AE}" pid="7" name="_dlc_DocIdItemGuid">
    <vt:lpwstr>1e83a25b-e134-42f2-9482-f7e03bf00d66</vt:lpwstr>
  </property>
</Properties>
</file>