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54A3F" w:rsidP="00DA0661">
      <w:pPr>
        <w:pStyle w:val="Title"/>
      </w:pPr>
      <w:bookmarkStart w:id="0" w:name="Start"/>
      <w:bookmarkEnd w:id="0"/>
      <w:r>
        <w:t>Svar på fråga 20</w:t>
      </w:r>
      <w:r w:rsidR="00A03B18">
        <w:t>21</w:t>
      </w:r>
      <w:r>
        <w:t>/</w:t>
      </w:r>
      <w:r w:rsidR="00A03B18">
        <w:t>22</w:t>
      </w:r>
      <w:r>
        <w:t>:</w:t>
      </w:r>
      <w:r w:rsidRPr="00A03B18" w:rsidR="00A03B18">
        <w:t>601</w:t>
      </w:r>
      <w:r>
        <w:t xml:space="preserve"> av </w:t>
      </w:r>
      <w:sdt>
        <w:sdtPr>
          <w:alias w:val="Frågeställare"/>
          <w:tag w:val="delete"/>
          <w:id w:val="-211816850"/>
          <w:placeholder>
            <w:docPart w:val="50305D8B214C4C1C86FDC82411976143"/>
          </w:placeholder>
          <w:dataBinding w:xpath="/ns0:DocumentInfo[1]/ns0:BaseInfo[1]/ns0:Extra3[1]" w:storeItemID="{6B5CE4AB-C614-420E-BF73-37F79856EC6F}" w:prefixMappings="xmlns:ns0='http://lp/documentinfo/RK' "/>
          <w:text/>
        </w:sdtPr>
        <w:sdtContent>
          <w:r w:rsidR="007121D8">
            <w:t>Mikael Larsson</w:t>
          </w:r>
        </w:sdtContent>
      </w:sdt>
      <w:r>
        <w:t xml:space="preserve"> (</w:t>
      </w:r>
      <w:sdt>
        <w:sdtPr>
          <w:alias w:val="Parti"/>
          <w:tag w:val="Parti_delete"/>
          <w:id w:val="1620417071"/>
          <w:placeholder>
            <w:docPart w:val="C9A141DBFE1941CABC838E6FC1F60D54"/>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754A3F">
        <w:t>Utbyggnad av bredband</w:t>
      </w:r>
    </w:p>
    <w:p w:rsidR="007121D8" w:rsidP="007121D8">
      <w:pPr>
        <w:pStyle w:val="BodyText"/>
      </w:pPr>
      <w:sdt>
        <w:sdtPr>
          <w:alias w:val="Frågeställare"/>
          <w:tag w:val="delete"/>
          <w:id w:val="-1635256365"/>
          <w:placeholder>
            <w:docPart w:val="E27E9DFFF4084528BFAD8F8259369E52"/>
          </w:placeholder>
          <w:dataBinding w:xpath="/ns0:DocumentInfo[1]/ns0:BaseInfo[1]/ns0:Extra3[1]" w:storeItemID="{6B5CE4AB-C614-420E-BF73-37F79856EC6F}" w:prefixMappings="xmlns:ns0='http://lp/documentinfo/RK' "/>
          <w:text/>
        </w:sdtPr>
        <w:sdtContent>
          <w:r w:rsidRPr="007121D8">
            <w:t>Mikael Larsson</w:t>
          </w:r>
        </w:sdtContent>
      </w:sdt>
      <w:r>
        <w:t xml:space="preserve"> har frågat mig</w:t>
      </w:r>
      <w:r w:rsidRPr="007121D8">
        <w:t xml:space="preserve"> </w:t>
      </w:r>
      <w:r>
        <w:t xml:space="preserve">om regeringens bredbandsmål är desamma som formulerats tidigare, nämligen att hela Sverige år 2023 ska ha tillgång till stabila mobila tjänster av god kvalitet samt att hela Sverige år 2025 ska ha tillgång till snabbt bredband, och vilka åtgärder </w:t>
      </w:r>
      <w:r w:rsidR="002C5344">
        <w:t>jag</w:t>
      </w:r>
      <w:r w:rsidR="00A77266">
        <w:t xml:space="preserve"> </w:t>
      </w:r>
      <w:r w:rsidR="00ED676A">
        <w:t xml:space="preserve">i så fall </w:t>
      </w:r>
      <w:r w:rsidR="00A77266">
        <w:t>avser</w:t>
      </w:r>
      <w:r>
        <w:t xml:space="preserve"> att vidta för att målen faktiskt ska uppnås</w:t>
      </w:r>
      <w:r w:rsidR="00720ABB">
        <w:t>.</w:t>
      </w:r>
    </w:p>
    <w:p w:rsidR="007121D8" w:rsidP="007121D8">
      <w:pPr>
        <w:pStyle w:val="BodyText"/>
      </w:pPr>
      <w:r>
        <w:t xml:space="preserve">Målen i bredbandsstrategin är långsiktiga och följs kontinuerligt upp. När det gäller 2023-målet ska Post- och telestyrelsen (PTS), enligt förordningen (2018:20) om stöd för åtgärder som ger tillgång till telefoni och funktionell tillgång till internet, se till att privatpersoner och företag som saknar tillgång till telefoni och internet får stöd för åtgärder som ger sådan tillgång där inga marknadsmässiga lösningar finns. </w:t>
      </w:r>
    </w:p>
    <w:p w:rsidR="007121D8" w:rsidP="007121D8">
      <w:pPr>
        <w:pStyle w:val="BodyText"/>
      </w:pPr>
      <w:r>
        <w:t xml:space="preserve">Regeringen har också gett PTS i uppdrag att främja god mobiltäckning och tillgång till grundläggande telefoni och internet i hela landet. </w:t>
      </w:r>
      <w:r w:rsidR="00CB43D4">
        <w:t xml:space="preserve">Uppdraget </w:t>
      </w:r>
      <w:r w:rsidR="00277EF5">
        <w:t>innebär</w:t>
      </w:r>
      <w:r w:rsidR="00CB43D4">
        <w:t xml:space="preserve"> </w:t>
      </w:r>
      <w:r w:rsidR="00496EAB">
        <w:t xml:space="preserve">en </w:t>
      </w:r>
      <w:r w:rsidR="00CB43D4">
        <w:t>analys</w:t>
      </w:r>
      <w:r>
        <w:t xml:space="preserve"> om stödnivåerna i förordningen ovan är fortsatt relevanta, </w:t>
      </w:r>
      <w:r w:rsidR="00CB43D4">
        <w:t>information</w:t>
      </w:r>
      <w:r w:rsidR="00637832">
        <w:t>sspridning</w:t>
      </w:r>
      <w:r w:rsidR="00CB43D4">
        <w:t xml:space="preserve"> till</w:t>
      </w:r>
      <w:r>
        <w:t xml:space="preserve"> konsumenter om åtgärder som kan vidtas på egen hand för att förbättra mobiltäckningen, </w:t>
      </w:r>
      <w:r w:rsidR="00CB43D4">
        <w:t>samt</w:t>
      </w:r>
      <w:r>
        <w:t xml:space="preserve"> stickprovsmätningar från operatörernas mobiltäckningskartor.</w:t>
      </w:r>
    </w:p>
    <w:p w:rsidR="002C5344" w:rsidP="007121D8">
      <w:pPr>
        <w:pStyle w:val="BodyText"/>
      </w:pPr>
      <w:r>
        <w:t xml:space="preserve">När det gäller 2025-målet, </w:t>
      </w:r>
      <w:r w:rsidR="007121D8">
        <w:t>avsätter regeringen 1,3 miljarder kronor till det nationella stödsystemet för bredbandsutbyggnad för 2022</w:t>
      </w:r>
      <w:r>
        <w:t>, p</w:t>
      </w:r>
      <w:r w:rsidRPr="00661056">
        <w:t>recis som Mikael Larsson poängterar</w:t>
      </w:r>
    </w:p>
    <w:p w:rsidR="009F5FDF" w:rsidP="007121D8">
      <w:pPr>
        <w:pStyle w:val="BodyText"/>
      </w:pPr>
      <w:r>
        <w:t>Dessutom remitteras</w:t>
      </w:r>
      <w:r w:rsidR="00C0784B">
        <w:t xml:space="preserve">, t.o.m. </w:t>
      </w:r>
      <w:r w:rsidRPr="00C0784B" w:rsidR="00C0784B">
        <w:t>den 14 mars 2022</w:t>
      </w:r>
      <w:r w:rsidR="00C0784B">
        <w:t xml:space="preserve">, </w:t>
      </w:r>
      <w:r w:rsidRPr="009F5FDF">
        <w:t xml:space="preserve">ett förslag om undantag från lokaliseringsprincipen för kommunal bredbandsutbyggnad. </w:t>
      </w:r>
      <w:r w:rsidRPr="00AE3788" w:rsidR="00AE3788">
        <w:t xml:space="preserve">Med förslaget till </w:t>
      </w:r>
      <w:r w:rsidRPr="00AE3788" w:rsidR="00AE3788">
        <w:t xml:space="preserve">ny lag ska ett kommunalt stadsnät kunna bygga ut sitt bredbandsnät till exempelvis hushåll och företag, även om de befinner sig i en annan kommun. </w:t>
      </w:r>
      <w:r w:rsidRPr="009F5FDF">
        <w:t xml:space="preserve">Syftet är att underlätta utbyggnaden av snabbt bredband. </w:t>
      </w:r>
    </w:p>
    <w:p w:rsidR="007121D8" w:rsidP="007121D8">
      <w:pPr>
        <w:pStyle w:val="BodyText"/>
      </w:pPr>
      <w:r w:rsidRPr="009F5FDF">
        <w:t xml:space="preserve">Satellitlösningar kan bidra till att nå hushåll och företag med uppkopplingshastigheter upp till 100 Mbit/s. </w:t>
      </w:r>
      <w:r>
        <w:t xml:space="preserve">Regeringen har därför </w:t>
      </w:r>
      <w:r>
        <w:t xml:space="preserve">gett PTS i uppdrag att analysera satellitmarknaden och dess utveckling, möjligheter, risker och sårbarheter samt vilka åtgärder som kan vidtas för att främja att fler kan få ta del av </w:t>
      </w:r>
      <w:r>
        <w:t>sådan uppkoppling</w:t>
      </w:r>
      <w:r>
        <w:t>.</w:t>
      </w:r>
    </w:p>
    <w:p w:rsidR="007121D8" w:rsidP="007121D8">
      <w:pPr>
        <w:pStyle w:val="BodyText"/>
      </w:pPr>
      <w:r>
        <w:t>Det är viktigt att främja utbyggnaden av bredband i hela landet genom att verka för en god samverkan mellan de aktörer som har viktiga roller. Regeringen har därför fattat beslut om fortsatt arbete för Bredbandsforum till och med 2025. Regeringen har också beslutat att erbjuda regionerna och Gotlands kommun fortsatt stöd för att upprätthålla en funktion som regional bredbandskoordinator även under perioden 2021−2025 i syfte att bidra till att frågorna även placeras i ett strategiskt regionalt utvecklingsperspektiv.</w:t>
      </w:r>
    </w:p>
    <w:p w:rsidR="007121D8" w:rsidP="006A12F1">
      <w:pPr>
        <w:pStyle w:val="BodyText"/>
      </w:pPr>
      <w:r>
        <w:t xml:space="preserve">Stockholm den </w:t>
      </w:r>
      <w:sdt>
        <w:sdtPr>
          <w:id w:val="-1225218591"/>
          <w:placeholder>
            <w:docPart w:val="4937D3C03471487BBE7A69E354079E1E"/>
          </w:placeholder>
          <w:dataBinding w:xpath="/ns0:DocumentInfo[1]/ns0:BaseInfo[1]/ns0:HeaderDate[1]" w:storeItemID="{6B5CE4AB-C614-420E-BF73-37F79856EC6F}" w:prefixMappings="xmlns:ns0='http://lp/documentinfo/RK' "/>
          <w:date w:fullDate="2021-12-21T00:00:00Z">
            <w:dateFormat w:val="d MMMM yyyy"/>
            <w:lid w:val="sv-SE"/>
            <w:storeMappedDataAs w:val="dateTime"/>
            <w:calendar w:val="gregorian"/>
          </w:date>
        </w:sdtPr>
        <w:sdtContent>
          <w:r w:rsidR="00D91338">
            <w:t>21 december 2021</w:t>
          </w:r>
        </w:sdtContent>
      </w:sdt>
    </w:p>
    <w:p w:rsidR="007121D8" w:rsidP="004E7A8F">
      <w:pPr>
        <w:pStyle w:val="Brdtextutanavstnd"/>
      </w:pPr>
    </w:p>
    <w:p w:rsidR="007121D8" w:rsidP="004E7A8F">
      <w:pPr>
        <w:pStyle w:val="Brdtextutanavstnd"/>
      </w:pPr>
    </w:p>
    <w:p w:rsidR="007121D8" w:rsidP="004E7A8F">
      <w:pPr>
        <w:pStyle w:val="Brdtextutanavstnd"/>
      </w:pPr>
    </w:p>
    <w:sdt>
      <w:sdtPr>
        <w:alias w:val="Klicka på listpilen"/>
        <w:tag w:val="run-loadAllMinistersFromDep_delete"/>
        <w:id w:val="-122627287"/>
        <w:placeholder>
          <w:docPart w:val="793F6673C7864A67963A0FAF4536B322"/>
        </w:placeholder>
        <w:dataBinding w:xpath="/ns0:DocumentInfo[1]/ns0:BaseInfo[1]/ns0:TopSender[1]" w:storeItemID="{6B5CE4AB-C614-420E-BF73-37F79856EC6F}" w:prefixMappings="xmlns:ns0='http://lp/documentinfo/RK' "/>
        <w:comboBox/>
      </w:sdtPr>
      <w:sdtContent>
        <w:p w:rsidR="007121D8" w:rsidP="00422A41">
          <w:pPr>
            <w:pStyle w:val="BodyText"/>
          </w:pPr>
          <w:r w:rsidRPr="00BC3DBB">
            <w:t>Khashayar</w:t>
          </w:r>
          <w:r w:rsidRPr="00BC3DBB">
            <w:t xml:space="preserve"> Farmanbar</w:t>
          </w:r>
        </w:p>
      </w:sdtContent>
    </w:sdt>
    <w:p w:rsidR="00754A3F" w:rsidRPr="00DB48AB" w:rsidP="00DB48AB">
      <w:pPr>
        <w:pStyle w:val="BodyText"/>
      </w:pPr>
    </w:p>
    <w:p w:rsidR="00754A3F"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4A3F" w:rsidRPr="007D73AB">
          <w:pPr>
            <w:pStyle w:val="Header"/>
          </w:pPr>
        </w:p>
      </w:tc>
      <w:tc>
        <w:tcPr>
          <w:tcW w:w="3170" w:type="dxa"/>
          <w:vAlign w:val="bottom"/>
        </w:tcPr>
        <w:p w:rsidR="00754A3F" w:rsidRPr="007D73AB" w:rsidP="00340DE0">
          <w:pPr>
            <w:pStyle w:val="Header"/>
          </w:pPr>
        </w:p>
      </w:tc>
      <w:tc>
        <w:tcPr>
          <w:tcW w:w="1134" w:type="dxa"/>
        </w:tcPr>
        <w:p w:rsidR="00754A3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4A3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4A3F" w:rsidRPr="00710A6C" w:rsidP="00EE3C0F">
          <w:pPr>
            <w:pStyle w:val="Header"/>
            <w:rPr>
              <w:b/>
            </w:rPr>
          </w:pPr>
        </w:p>
        <w:p w:rsidR="00754A3F" w:rsidP="00EE3C0F">
          <w:pPr>
            <w:pStyle w:val="Header"/>
          </w:pPr>
        </w:p>
        <w:p w:rsidR="00754A3F" w:rsidP="00EE3C0F">
          <w:pPr>
            <w:pStyle w:val="Header"/>
          </w:pPr>
        </w:p>
        <w:p w:rsidR="00754A3F" w:rsidP="00EE3C0F">
          <w:pPr>
            <w:pStyle w:val="Header"/>
          </w:pPr>
        </w:p>
        <w:p w:rsidR="00754A3F" w:rsidP="00EE3C0F">
          <w:pPr>
            <w:pStyle w:val="Header"/>
          </w:pPr>
          <w:sdt>
            <w:sdtPr>
              <w:alias w:val="Dnr"/>
              <w:tag w:val="ccRKShow_Dnr"/>
              <w:id w:val="-829283628"/>
              <w:placeholder>
                <w:docPart w:val="DF0EBFCE44B74672B5840093233DA5DA"/>
              </w:placeholder>
              <w:dataBinding w:xpath="/ns0:DocumentInfo[1]/ns0:BaseInfo[1]/ns0:Dnr[1]" w:storeItemID="{6B5CE4AB-C614-420E-BF73-37F79856EC6F}" w:prefixMappings="xmlns:ns0='http://lp/documentinfo/RK' "/>
              <w:text/>
            </w:sdtPr>
            <w:sdtContent>
              <w:r>
                <w:t>I2021/</w:t>
              </w:r>
            </w:sdtContent>
          </w:sdt>
          <w:r w:rsidRPr="00815764" w:rsidR="00815764">
            <w:t>03236</w:t>
          </w:r>
        </w:p>
        <w:sdt>
          <w:sdtPr>
            <w:alias w:val="DocNumber"/>
            <w:tag w:val="DocNumber"/>
            <w:id w:val="1726028884"/>
            <w:placeholder>
              <w:docPart w:val="8DB02E05DAB849A7B3D07745E962EB56"/>
            </w:placeholder>
            <w:showingPlcHdr/>
            <w:dataBinding w:xpath="/ns0:DocumentInfo[1]/ns0:BaseInfo[1]/ns0:DocNumber[1]" w:storeItemID="{6B5CE4AB-C614-420E-BF73-37F79856EC6F}" w:prefixMappings="xmlns:ns0='http://lp/documentinfo/RK' "/>
            <w:text/>
          </w:sdtPr>
          <w:sdtContent>
            <w:p w:rsidR="00754A3F" w:rsidP="00EE3C0F">
              <w:pPr>
                <w:pStyle w:val="Header"/>
              </w:pPr>
              <w:r>
                <w:rPr>
                  <w:rStyle w:val="PlaceholderText"/>
                </w:rPr>
                <w:t xml:space="preserve"> </w:t>
              </w:r>
            </w:p>
          </w:sdtContent>
        </w:sdt>
        <w:p w:rsidR="00754A3F" w:rsidP="00EE3C0F">
          <w:pPr>
            <w:pStyle w:val="Header"/>
          </w:pPr>
        </w:p>
      </w:tc>
      <w:tc>
        <w:tcPr>
          <w:tcW w:w="1134" w:type="dxa"/>
        </w:tcPr>
        <w:p w:rsidR="00754A3F" w:rsidP="0094502D">
          <w:pPr>
            <w:pStyle w:val="Header"/>
          </w:pPr>
        </w:p>
        <w:p w:rsidR="00754A3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EAE32733A98F4FBD81F19B4D407BBE9B"/>
            </w:placeholder>
            <w:showingPlcHdr/>
            <w:richText/>
          </w:sdtPr>
          <w:sdtContent>
            <w:p w:rsidR="00815764" w:rsidP="00815764">
              <w:pPr>
                <w:pStyle w:val="Header"/>
              </w:pPr>
              <w:r>
                <w:rPr>
                  <w:rStyle w:val="PlaceholderText"/>
                </w:rPr>
                <w:t xml:space="preserve"> </w:t>
              </w:r>
            </w:p>
          </w:sdtContent>
        </w:sdt>
        <w:sdt>
          <w:sdtPr>
            <w:rPr>
              <w:b/>
            </w:rPr>
            <w:alias w:val="SenderText"/>
            <w:tag w:val="ccRKShow_SenderText"/>
            <w:id w:val="1522044069"/>
            <w:placeholder>
              <w:docPart w:val="A680AF04317547579A30F03446BE26DE"/>
            </w:placeholder>
            <w:richText/>
          </w:sdtPr>
          <w:sdtContent>
            <w:p w:rsidR="00815764" w:rsidP="00815764">
              <w:pPr>
                <w:pStyle w:val="Header"/>
                <w:rPr>
                  <w:b/>
                </w:rPr>
              </w:pPr>
              <w:r>
                <w:rPr>
                  <w:b/>
                </w:rPr>
                <w:t>Infrastrukturdepartementet</w:t>
              </w:r>
            </w:p>
            <w:p w:rsidR="00815764" w:rsidP="00815764">
              <w:pPr>
                <w:pStyle w:val="Header"/>
              </w:pPr>
              <w:r>
                <w:t>Energi- och digitaliseringsministern</w:t>
              </w:r>
            </w:p>
          </w:sdtContent>
        </w:sdt>
        <w:p w:rsidR="00754A3F" w:rsidRPr="00340DE0" w:rsidP="00340DE0">
          <w:pPr>
            <w:pStyle w:val="Header"/>
          </w:pPr>
        </w:p>
      </w:tc>
      <w:sdt>
        <w:sdtPr>
          <w:alias w:val="Recipient"/>
          <w:tag w:val="ccRKShow_Recipient"/>
          <w:id w:val="-28344517"/>
          <w:placeholder>
            <w:docPart w:val="E7DB4C82E93B49299C5F94B9FC046A1A"/>
          </w:placeholder>
          <w:dataBinding w:xpath="/ns0:DocumentInfo[1]/ns0:BaseInfo[1]/ns0:Recipient[1]" w:storeItemID="{6B5CE4AB-C614-420E-BF73-37F79856EC6F}" w:prefixMappings="xmlns:ns0='http://lp/documentinfo/RK' "/>
          <w:text w:multiLine="1"/>
        </w:sdtPr>
        <w:sdtContent>
          <w:tc>
            <w:tcPr>
              <w:tcW w:w="3170" w:type="dxa"/>
            </w:tcPr>
            <w:p w:rsidR="00754A3F" w:rsidP="00547B89">
              <w:pPr>
                <w:pStyle w:val="Header"/>
              </w:pPr>
              <w:r>
                <w:t>Till riksdagen</w:t>
              </w:r>
            </w:p>
          </w:tc>
        </w:sdtContent>
      </w:sdt>
      <w:tc>
        <w:tcPr>
          <w:tcW w:w="1134" w:type="dxa"/>
        </w:tcPr>
        <w:p w:rsidR="00754A3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0EBFCE44B74672B5840093233DA5DA"/>
        <w:category>
          <w:name w:val="Allmänt"/>
          <w:gallery w:val="placeholder"/>
        </w:category>
        <w:types>
          <w:type w:val="bbPlcHdr"/>
        </w:types>
        <w:behaviors>
          <w:behavior w:val="content"/>
        </w:behaviors>
        <w:guid w:val="{208A97C6-9089-44CB-92D8-EC60205A6183}"/>
      </w:docPartPr>
      <w:docPartBody>
        <w:p w:rsidR="00C81F18" w:rsidP="000F3A3A">
          <w:pPr>
            <w:pStyle w:val="DF0EBFCE44B74672B5840093233DA5DA"/>
          </w:pPr>
          <w:r>
            <w:rPr>
              <w:rStyle w:val="PlaceholderText"/>
            </w:rPr>
            <w:t xml:space="preserve"> </w:t>
          </w:r>
        </w:p>
      </w:docPartBody>
    </w:docPart>
    <w:docPart>
      <w:docPartPr>
        <w:name w:val="8DB02E05DAB849A7B3D07745E962EB56"/>
        <w:category>
          <w:name w:val="Allmänt"/>
          <w:gallery w:val="placeholder"/>
        </w:category>
        <w:types>
          <w:type w:val="bbPlcHdr"/>
        </w:types>
        <w:behaviors>
          <w:behavior w:val="content"/>
        </w:behaviors>
        <w:guid w:val="{074B8548-A959-4ACC-B512-85E41E81E9B8}"/>
      </w:docPartPr>
      <w:docPartBody>
        <w:p w:rsidR="00C81F18" w:rsidP="000F3A3A">
          <w:pPr>
            <w:pStyle w:val="8DB02E05DAB849A7B3D07745E962EB561"/>
          </w:pPr>
          <w:r>
            <w:rPr>
              <w:rStyle w:val="PlaceholderText"/>
            </w:rPr>
            <w:t xml:space="preserve"> </w:t>
          </w:r>
        </w:p>
      </w:docPartBody>
    </w:docPart>
    <w:docPart>
      <w:docPartPr>
        <w:name w:val="EAE32733A98F4FBD81F19B4D407BBE9B"/>
        <w:category>
          <w:name w:val="Allmänt"/>
          <w:gallery w:val="placeholder"/>
        </w:category>
        <w:types>
          <w:type w:val="bbPlcHdr"/>
        </w:types>
        <w:behaviors>
          <w:behavior w:val="content"/>
        </w:behaviors>
        <w:guid w:val="{FDE8F0B3-234D-4B1E-B194-BFC925B59374}"/>
      </w:docPartPr>
      <w:docPartBody>
        <w:p w:rsidR="00C81F18" w:rsidP="000F3A3A">
          <w:pPr>
            <w:pStyle w:val="EAE32733A98F4FBD81F19B4D407BBE9B1"/>
          </w:pPr>
          <w:r>
            <w:rPr>
              <w:rStyle w:val="PlaceholderText"/>
            </w:rPr>
            <w:t xml:space="preserve"> </w:t>
          </w:r>
        </w:p>
      </w:docPartBody>
    </w:docPart>
    <w:docPart>
      <w:docPartPr>
        <w:name w:val="E7DB4C82E93B49299C5F94B9FC046A1A"/>
        <w:category>
          <w:name w:val="Allmänt"/>
          <w:gallery w:val="placeholder"/>
        </w:category>
        <w:types>
          <w:type w:val="bbPlcHdr"/>
        </w:types>
        <w:behaviors>
          <w:behavior w:val="content"/>
        </w:behaviors>
        <w:guid w:val="{3158B7CD-4F5C-4FDA-88EE-50F716C8D384}"/>
      </w:docPartPr>
      <w:docPartBody>
        <w:p w:rsidR="00C81F18" w:rsidP="000F3A3A">
          <w:pPr>
            <w:pStyle w:val="E7DB4C82E93B49299C5F94B9FC046A1A"/>
          </w:pPr>
          <w:r>
            <w:rPr>
              <w:rStyle w:val="PlaceholderText"/>
            </w:rPr>
            <w:t xml:space="preserve"> </w:t>
          </w:r>
        </w:p>
      </w:docPartBody>
    </w:docPart>
    <w:docPart>
      <w:docPartPr>
        <w:name w:val="50305D8B214C4C1C86FDC82411976143"/>
        <w:category>
          <w:name w:val="Allmänt"/>
          <w:gallery w:val="placeholder"/>
        </w:category>
        <w:types>
          <w:type w:val="bbPlcHdr"/>
        </w:types>
        <w:behaviors>
          <w:behavior w:val="content"/>
        </w:behaviors>
        <w:guid w:val="{CEA6EDF5-1557-4BB9-B65E-3F7D63976E26}"/>
      </w:docPartPr>
      <w:docPartBody>
        <w:p w:rsidR="00C81F18" w:rsidP="000F3A3A">
          <w:pPr>
            <w:pStyle w:val="50305D8B214C4C1C86FDC8241197614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9A141DBFE1941CABC838E6FC1F60D54"/>
        <w:category>
          <w:name w:val="Allmänt"/>
          <w:gallery w:val="placeholder"/>
        </w:category>
        <w:types>
          <w:type w:val="bbPlcHdr"/>
        </w:types>
        <w:behaviors>
          <w:behavior w:val="content"/>
        </w:behaviors>
        <w:guid w:val="{71F91181-9987-4DD7-93DB-49EE7B3C1983}"/>
      </w:docPartPr>
      <w:docPartBody>
        <w:p w:rsidR="00C81F18" w:rsidP="000F3A3A">
          <w:pPr>
            <w:pStyle w:val="C9A141DBFE1941CABC838E6FC1F60D54"/>
          </w:pPr>
          <w:r>
            <w:t xml:space="preserve"> </w:t>
          </w:r>
          <w:r>
            <w:rPr>
              <w:rStyle w:val="PlaceholderText"/>
            </w:rPr>
            <w:t>Välj ett parti.</w:t>
          </w:r>
        </w:p>
      </w:docPartBody>
    </w:docPart>
    <w:docPart>
      <w:docPartPr>
        <w:name w:val="E27E9DFFF4084528BFAD8F8259369E52"/>
        <w:category>
          <w:name w:val="Allmänt"/>
          <w:gallery w:val="placeholder"/>
        </w:category>
        <w:types>
          <w:type w:val="bbPlcHdr"/>
        </w:types>
        <w:behaviors>
          <w:behavior w:val="content"/>
        </w:behaviors>
        <w:guid w:val="{E701757D-7AC5-4AB9-99AD-510C566B6694}"/>
      </w:docPartPr>
      <w:docPartBody>
        <w:p w:rsidR="00D85806" w:rsidP="00C81F18">
          <w:pPr>
            <w:pStyle w:val="E27E9DFFF4084528BFAD8F8259369E5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937D3C03471487BBE7A69E354079E1E"/>
        <w:category>
          <w:name w:val="Allmänt"/>
          <w:gallery w:val="placeholder"/>
        </w:category>
        <w:types>
          <w:type w:val="bbPlcHdr"/>
        </w:types>
        <w:behaviors>
          <w:behavior w:val="content"/>
        </w:behaviors>
        <w:guid w:val="{8CB89FD3-96B4-43E9-A273-158114172F9B}"/>
      </w:docPartPr>
      <w:docPartBody>
        <w:p w:rsidR="00D85806" w:rsidP="00C81F18">
          <w:pPr>
            <w:pStyle w:val="4937D3C03471487BBE7A69E354079E1E"/>
          </w:pPr>
          <w:r>
            <w:rPr>
              <w:rStyle w:val="PlaceholderText"/>
            </w:rPr>
            <w:t>Klicka här för att ange datum.</w:t>
          </w:r>
        </w:p>
      </w:docPartBody>
    </w:docPart>
    <w:docPart>
      <w:docPartPr>
        <w:name w:val="793F6673C7864A67963A0FAF4536B322"/>
        <w:category>
          <w:name w:val="Allmänt"/>
          <w:gallery w:val="placeholder"/>
        </w:category>
        <w:types>
          <w:type w:val="bbPlcHdr"/>
        </w:types>
        <w:behaviors>
          <w:behavior w:val="content"/>
        </w:behaviors>
        <w:guid w:val="{62F7AF52-7F13-41F9-9C29-AB6DBE20F2A1}"/>
      </w:docPartPr>
      <w:docPartBody>
        <w:p w:rsidR="00D85806" w:rsidP="00C81F18">
          <w:pPr>
            <w:pStyle w:val="793F6673C7864A67963A0FAF4536B322"/>
          </w:pPr>
          <w:r>
            <w:rPr>
              <w:rStyle w:val="PlaceholderText"/>
            </w:rPr>
            <w:t>Välj undertecknare</w:t>
          </w:r>
          <w:r w:rsidRPr="00AC4EF6">
            <w:rPr>
              <w:rStyle w:val="PlaceholderText"/>
            </w:rPr>
            <w:t>.</w:t>
          </w:r>
        </w:p>
      </w:docPartBody>
    </w:docPart>
    <w:docPart>
      <w:docPartPr>
        <w:name w:val="A680AF04317547579A30F03446BE26DE"/>
        <w:category>
          <w:name w:val="Allmänt"/>
          <w:gallery w:val="placeholder"/>
        </w:category>
        <w:types>
          <w:type w:val="bbPlcHdr"/>
        </w:types>
        <w:behaviors>
          <w:behavior w:val="content"/>
        </w:behaviors>
        <w:guid w:val="{A35627BD-C271-4917-96DE-8FCA1305C93B}"/>
      </w:docPartPr>
      <w:docPartBody>
        <w:p w:rsidR="00D85806" w:rsidP="00C81F18">
          <w:pPr>
            <w:pStyle w:val="A680AF04317547579A30F03446BE26D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2CA7D6042439C884F36E398EC6CB2">
    <w:name w:val="04B2CA7D6042439C884F36E398EC6CB2"/>
    <w:rsid w:val="000F3A3A"/>
  </w:style>
  <w:style w:type="character" w:styleId="PlaceholderText">
    <w:name w:val="Placeholder Text"/>
    <w:basedOn w:val="DefaultParagraphFont"/>
    <w:uiPriority w:val="99"/>
    <w:semiHidden/>
    <w:rsid w:val="00C81F18"/>
  </w:style>
  <w:style w:type="paragraph" w:customStyle="1" w:styleId="77ED7A05B7B24A34802B78FC5AB74CEA">
    <w:name w:val="77ED7A05B7B24A34802B78FC5AB74CEA"/>
    <w:rsid w:val="000F3A3A"/>
  </w:style>
  <w:style w:type="paragraph" w:customStyle="1" w:styleId="252D66367D8B470F843439DF42109864">
    <w:name w:val="252D66367D8B470F843439DF42109864"/>
    <w:rsid w:val="000F3A3A"/>
  </w:style>
  <w:style w:type="paragraph" w:customStyle="1" w:styleId="D91E054012504D5387AB136881167B65">
    <w:name w:val="D91E054012504D5387AB136881167B65"/>
    <w:rsid w:val="000F3A3A"/>
  </w:style>
  <w:style w:type="paragraph" w:customStyle="1" w:styleId="DF0EBFCE44B74672B5840093233DA5DA">
    <w:name w:val="DF0EBFCE44B74672B5840093233DA5DA"/>
    <w:rsid w:val="000F3A3A"/>
  </w:style>
  <w:style w:type="paragraph" w:customStyle="1" w:styleId="8DB02E05DAB849A7B3D07745E962EB56">
    <w:name w:val="8DB02E05DAB849A7B3D07745E962EB56"/>
    <w:rsid w:val="000F3A3A"/>
  </w:style>
  <w:style w:type="paragraph" w:customStyle="1" w:styleId="E8E7A8C30CE549D8A8255744D1D94DA5">
    <w:name w:val="E8E7A8C30CE549D8A8255744D1D94DA5"/>
    <w:rsid w:val="000F3A3A"/>
  </w:style>
  <w:style w:type="paragraph" w:customStyle="1" w:styleId="F318137E059B4C68902887D10D709902">
    <w:name w:val="F318137E059B4C68902887D10D709902"/>
    <w:rsid w:val="000F3A3A"/>
  </w:style>
  <w:style w:type="paragraph" w:customStyle="1" w:styleId="511034E01EF047EC9CE5496A0E25A10E">
    <w:name w:val="511034E01EF047EC9CE5496A0E25A10E"/>
    <w:rsid w:val="000F3A3A"/>
  </w:style>
  <w:style w:type="paragraph" w:customStyle="1" w:styleId="EAE32733A98F4FBD81F19B4D407BBE9B">
    <w:name w:val="EAE32733A98F4FBD81F19B4D407BBE9B"/>
    <w:rsid w:val="000F3A3A"/>
  </w:style>
  <w:style w:type="paragraph" w:customStyle="1" w:styleId="E7DB4C82E93B49299C5F94B9FC046A1A">
    <w:name w:val="E7DB4C82E93B49299C5F94B9FC046A1A"/>
    <w:rsid w:val="000F3A3A"/>
  </w:style>
  <w:style w:type="paragraph" w:customStyle="1" w:styleId="8DB02E05DAB849A7B3D07745E962EB561">
    <w:name w:val="8DB02E05DAB849A7B3D07745E962EB561"/>
    <w:rsid w:val="000F3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E32733A98F4FBD81F19B4D407BBE9B1">
    <w:name w:val="EAE32733A98F4FBD81F19B4D407BBE9B1"/>
    <w:rsid w:val="000F3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305D8B214C4C1C86FDC82411976143">
    <w:name w:val="50305D8B214C4C1C86FDC82411976143"/>
    <w:rsid w:val="000F3A3A"/>
  </w:style>
  <w:style w:type="paragraph" w:customStyle="1" w:styleId="C9A141DBFE1941CABC838E6FC1F60D54">
    <w:name w:val="C9A141DBFE1941CABC838E6FC1F60D54"/>
    <w:rsid w:val="000F3A3A"/>
  </w:style>
  <w:style w:type="paragraph" w:customStyle="1" w:styleId="92D0B70031A64502A79E8E5BDB8AD612">
    <w:name w:val="92D0B70031A64502A79E8E5BDB8AD612"/>
    <w:rsid w:val="000F3A3A"/>
  </w:style>
  <w:style w:type="paragraph" w:customStyle="1" w:styleId="FF49503B04CD42439AC95732CAF62F69">
    <w:name w:val="FF49503B04CD42439AC95732CAF62F69"/>
    <w:rsid w:val="000F3A3A"/>
  </w:style>
  <w:style w:type="paragraph" w:customStyle="1" w:styleId="E27E9DFFF4084528BFAD8F8259369E52">
    <w:name w:val="E27E9DFFF4084528BFAD8F8259369E52"/>
    <w:rsid w:val="00C81F18"/>
  </w:style>
  <w:style w:type="paragraph" w:customStyle="1" w:styleId="4937D3C03471487BBE7A69E354079E1E">
    <w:name w:val="4937D3C03471487BBE7A69E354079E1E"/>
    <w:rsid w:val="00C81F18"/>
  </w:style>
  <w:style w:type="paragraph" w:customStyle="1" w:styleId="793F6673C7864A67963A0FAF4536B322">
    <w:name w:val="793F6673C7864A67963A0FAF4536B322"/>
    <w:rsid w:val="00C81F18"/>
  </w:style>
  <w:style w:type="paragraph" w:customStyle="1" w:styleId="A801142739A94595A00B29CB53CC36FA">
    <w:name w:val="A801142739A94595A00B29CB53CC36FA"/>
    <w:rsid w:val="00C81F18"/>
  </w:style>
  <w:style w:type="paragraph" w:customStyle="1" w:styleId="A680AF04317547579A30F03446BE26DE">
    <w:name w:val="A680AF04317547579A30F03446BE26DE"/>
    <w:rsid w:val="00C81F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9c844ff6-74df-44e5-85d3-c67468cb5323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Khashayar Farmanbar</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2021-12-21T00:00:00</HeaderDate>
    <Office/>
    <Dnr>I2021/</Dnr>
    <ParagrafNr/>
    <DocumentTitle/>
    <VisitingAddress/>
    <Extra1/>
    <Extra2/>
    <Extra3>Mikael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DFEE922-1244-43A6-BABB-56821BFF3ABA}"/>
</file>

<file path=customXml/itemProps2.xml><?xml version="1.0" encoding="utf-8"?>
<ds:datastoreItem xmlns:ds="http://schemas.openxmlformats.org/officeDocument/2006/customXml" ds:itemID="{594AD5BA-FDE6-4190-B71C-ED0993C87F6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40AB5F6-9344-4476-A2F7-FDBB2B24954D}"/>
</file>

<file path=customXml/itemProps5.xml><?xml version="1.0" encoding="utf-8"?>
<ds:datastoreItem xmlns:ds="http://schemas.openxmlformats.org/officeDocument/2006/customXml" ds:itemID="{6B5CE4AB-C614-420E-BF73-37F79856EC6F}"/>
</file>

<file path=docProps/app.xml><?xml version="1.0" encoding="utf-8"?>
<Properties xmlns="http://schemas.openxmlformats.org/officeDocument/2006/extended-properties" xmlns:vt="http://schemas.openxmlformats.org/officeDocument/2006/docPropsVTypes">
  <Template>RK Basmall</Template>
  <TotalTime>0</TotalTime>
  <Pages>2</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601 av Mikael Larsson (C) Utbyggnad av bredband.docx</dc:title>
  <cp:revision>6</cp:revision>
  <dcterms:created xsi:type="dcterms:W3CDTF">2021-12-16T13:49:00Z</dcterms:created>
  <dcterms:modified xsi:type="dcterms:W3CDTF">2021-12-20T16:12:00Z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