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9065" w14:textId="0BCF5835" w:rsidR="00A05D91" w:rsidRDefault="00A05D91" w:rsidP="00800C5A">
      <w:pPr>
        <w:pStyle w:val="Rubrik"/>
      </w:pPr>
      <w:bookmarkStart w:id="0" w:name="Start"/>
      <w:bookmarkEnd w:id="0"/>
      <w:r>
        <w:t xml:space="preserve">Svar på fråga 2020/21:1410 av Magdalena Schröder (M) </w:t>
      </w:r>
      <w:r w:rsidRPr="00A05D91">
        <w:t>Oskuldsoperationer i Sverige</w:t>
      </w:r>
      <w:r w:rsidR="001E2540">
        <w:t xml:space="preserve">, </w:t>
      </w:r>
      <w:r w:rsidR="00800C5A">
        <w:t xml:space="preserve">svar på fråga </w:t>
      </w:r>
      <w:r w:rsidR="00707FBD" w:rsidRPr="00707FBD">
        <w:t>2020/21:1436 av Markus Wiechel (SD</w:t>
      </w:r>
      <w:r w:rsidR="00707FBD">
        <w:t xml:space="preserve">) </w:t>
      </w:r>
      <w:r w:rsidR="00CA41BD" w:rsidRPr="00CA41BD">
        <w:t>Oskuldsoperationer</w:t>
      </w:r>
      <w:r w:rsidR="00D65A19">
        <w:t xml:space="preserve">, </w:t>
      </w:r>
      <w:r w:rsidR="001E2540">
        <w:t>svar på fråga 2020/21:</w:t>
      </w:r>
      <w:r w:rsidR="00AA0F71">
        <w:t>1446</w:t>
      </w:r>
      <w:r w:rsidR="001E2540">
        <w:t xml:space="preserve"> av </w:t>
      </w:r>
      <w:r w:rsidR="00AA0F71" w:rsidRPr="00AA0F71">
        <w:t xml:space="preserve">Elin Lundgren </w:t>
      </w:r>
      <w:r w:rsidR="001E2540">
        <w:t xml:space="preserve">(S) </w:t>
      </w:r>
      <w:r w:rsidR="00AA0F71" w:rsidRPr="00AA0F71">
        <w:t>Utförandet av hymenoplastik i Sverige</w:t>
      </w:r>
      <w:r w:rsidR="00D65A19">
        <w:t xml:space="preserve"> samt svar på fråga </w:t>
      </w:r>
      <w:r w:rsidR="00D65A19" w:rsidRPr="00D65A19">
        <w:t xml:space="preserve">2020/21:1463 </w:t>
      </w:r>
      <w:r w:rsidR="00D65A19">
        <w:t xml:space="preserve">av Sara Gille (SD) </w:t>
      </w:r>
      <w:r w:rsidR="00D65A19" w:rsidRPr="00D65A19">
        <w:t>Oskuldsoperationer</w:t>
      </w:r>
    </w:p>
    <w:p w14:paraId="5E416182" w14:textId="4B9D108B" w:rsidR="00A05D91" w:rsidRPr="00DB48AB" w:rsidRDefault="00A05D91" w:rsidP="00D65A19">
      <w:r>
        <w:t xml:space="preserve">Magdalena </w:t>
      </w:r>
      <w:r w:rsidRPr="00A05D91">
        <w:t xml:space="preserve">Schröder </w:t>
      </w:r>
      <w:r>
        <w:t xml:space="preserve">har frågat </w:t>
      </w:r>
      <w:r w:rsidR="00D65A19">
        <w:t>j</w:t>
      </w:r>
      <w:r w:rsidRPr="00A05D91">
        <w:t xml:space="preserve">ustitie- och migrationsminister Morgan Johansson </w:t>
      </w:r>
      <w:r w:rsidR="008333FE">
        <w:t>vilka åtgärder som han kommer att vidta för att få stopp på oskulds</w:t>
      </w:r>
      <w:r w:rsidR="00AA0F71">
        <w:softHyphen/>
      </w:r>
      <w:r w:rsidR="008333FE">
        <w:t xml:space="preserve">operationer i Sverige. </w:t>
      </w:r>
      <w:r w:rsidR="00077203" w:rsidRPr="00077203">
        <w:t>Arbetet inom regeringen är så fördelat att det är jag som ska svara på frågan</w:t>
      </w:r>
      <w:r>
        <w:t>.</w:t>
      </w:r>
      <w:r w:rsidR="00242CB2">
        <w:t xml:space="preserve"> </w:t>
      </w:r>
      <w:r w:rsidR="00CA41BD">
        <w:t xml:space="preserve">Vidare har </w:t>
      </w:r>
      <w:r w:rsidR="00CA41BD" w:rsidRPr="00CA41BD">
        <w:t>Markus Wiechel</w:t>
      </w:r>
      <w:r w:rsidR="00CA41BD">
        <w:t xml:space="preserve"> frågat mig hur jag</w:t>
      </w:r>
      <w:r w:rsidR="00CA41BD" w:rsidRPr="00CA41BD">
        <w:t xml:space="preserve"> ser på förekomsten av oskuldsopera</w:t>
      </w:r>
      <w:r w:rsidR="00CA41BD">
        <w:softHyphen/>
      </w:r>
      <w:r w:rsidR="00CA41BD" w:rsidRPr="00CA41BD">
        <w:t>tioner på svenska kliniker</w:t>
      </w:r>
      <w:r w:rsidR="00CA41BD">
        <w:t xml:space="preserve"> </w:t>
      </w:r>
      <w:r w:rsidR="00CA41BD" w:rsidRPr="00CA41BD">
        <w:t xml:space="preserve">och </w:t>
      </w:r>
      <w:r w:rsidR="00CA41BD">
        <w:t xml:space="preserve">om man </w:t>
      </w:r>
      <w:r w:rsidR="00303CAD">
        <w:t xml:space="preserve">kan </w:t>
      </w:r>
      <w:r w:rsidR="00CA41BD" w:rsidRPr="00CA41BD">
        <w:t xml:space="preserve">förvänta </w:t>
      </w:r>
      <w:r w:rsidR="00CA41BD">
        <w:t>sig</w:t>
      </w:r>
      <w:r w:rsidR="00CA41BD" w:rsidRPr="00CA41BD">
        <w:t xml:space="preserve"> några åtgärder från regeringens sida</w:t>
      </w:r>
      <w:r w:rsidR="00CA41BD">
        <w:t>.</w:t>
      </w:r>
      <w:r w:rsidR="001E2540">
        <w:t xml:space="preserve"> Därtill har</w:t>
      </w:r>
      <w:r w:rsidR="00AA0F71" w:rsidRPr="00AA0F71">
        <w:t xml:space="preserve"> Elin Lund</w:t>
      </w:r>
      <w:r w:rsidR="00AA0F71">
        <w:softHyphen/>
      </w:r>
      <w:r w:rsidR="00AA0F71" w:rsidRPr="00AA0F71">
        <w:t>gren</w:t>
      </w:r>
      <w:r w:rsidR="00AA0F71">
        <w:t xml:space="preserve"> frågat mig vilka initiativ som jag är beredd att ta med anledning av det som framkommit om hymenoplastik i Sverige. </w:t>
      </w:r>
      <w:r w:rsidR="00D65A19">
        <w:t xml:space="preserve">Slutligen har Sara Gille (SD) frågat mig om jag </w:t>
      </w:r>
      <w:r w:rsidR="00D65A19" w:rsidRPr="00D65A19">
        <w:t xml:space="preserve">och regeringen </w:t>
      </w:r>
      <w:r w:rsidR="00D65A19">
        <w:t xml:space="preserve">anser </w:t>
      </w:r>
      <w:r w:rsidR="00D65A19" w:rsidRPr="00D65A19">
        <w:t>att oskuldsoperationer ska få förekomma i</w:t>
      </w:r>
      <w:r w:rsidR="00D65A19">
        <w:t xml:space="preserve"> Sverige och om inte, vad jag avser att göra och på vilket sätt jag avser att förbättra kvinnors vilja att få styra över sin egen kropp och sexualitet. </w:t>
      </w:r>
    </w:p>
    <w:p w14:paraId="4317FF48" w14:textId="77777777" w:rsidR="009D3BD9" w:rsidRDefault="009D3BD9" w:rsidP="00D65A19">
      <w:pPr>
        <w:pStyle w:val="Brdtext"/>
      </w:pPr>
      <w:r w:rsidRPr="009D3BD9">
        <w:t>Föreställningar om kvinnors oskuld och kyskhet är kärnan i den hederskultur som det svenska samhället måste bekämpa</w:t>
      </w:r>
      <w:r>
        <w:t xml:space="preserve">. </w:t>
      </w:r>
      <w:r w:rsidR="00635BB4" w:rsidRPr="00635BB4">
        <w:t>Dessa ”oskuldsoperationer” hör inte hemma i Sverige eller i något annat land. Det är förkastligt och djupt oetiskt att bedriva verksamhet som bekräftar hedersnormer och som upprätthåller hedersförtryck. Hälso- och sjukvård ska bygga på vetenskap och beprövad erfarenhet. Hedersnormer- och förtryck ska bekämpas.</w:t>
      </w:r>
      <w:r w:rsidR="00635BB4">
        <w:t xml:space="preserve"> </w:t>
      </w:r>
    </w:p>
    <w:p w14:paraId="616B8B42" w14:textId="461405F0" w:rsidR="009D6B02" w:rsidRDefault="00D65A19" w:rsidP="00D65A19">
      <w:pPr>
        <w:pStyle w:val="Brdtext"/>
      </w:pPr>
      <w:r>
        <w:t xml:space="preserve">Jag har i ett interpellationssvar från den 5 november 2020 </w:t>
      </w:r>
      <w:r w:rsidR="00492C03">
        <w:t xml:space="preserve">på fråga </w:t>
      </w:r>
      <w:r>
        <w:t xml:space="preserve">av </w:t>
      </w:r>
      <w:r w:rsidR="009D6B02" w:rsidRPr="009D6B02">
        <w:t xml:space="preserve">Amineh Kakabaveh </w:t>
      </w:r>
      <w:r>
        <w:t xml:space="preserve">om </w:t>
      </w:r>
      <w:r w:rsidR="00D12B43" w:rsidRPr="00D12B43">
        <w:t>Oskuldsintyg och så kallade</w:t>
      </w:r>
      <w:r w:rsidR="009D6B02">
        <w:t xml:space="preserve"> </w:t>
      </w:r>
      <w:r w:rsidR="00D12B43" w:rsidRPr="00D12B43">
        <w:t>oskuldsoperationer</w:t>
      </w:r>
      <w:r w:rsidR="00D12B43">
        <w:t xml:space="preserve"> </w:t>
      </w:r>
      <w:r>
        <w:lastRenderedPageBreak/>
        <w:t xml:space="preserve">utvecklat regeringen syn på </w:t>
      </w:r>
      <w:r w:rsidR="00BA6713">
        <w:t>oskuldsoperationer och redogjort för rättsläget samt de insatser som reger</w:t>
      </w:r>
      <w:r w:rsidR="009D6B02">
        <w:softHyphen/>
      </w:r>
      <w:r w:rsidR="00BA6713">
        <w:t>i</w:t>
      </w:r>
      <w:r w:rsidR="009D6B02">
        <w:softHyphen/>
      </w:r>
      <w:r w:rsidR="00BA6713">
        <w:t>n</w:t>
      </w:r>
      <w:r w:rsidR="009D6B02">
        <w:softHyphen/>
      </w:r>
      <w:r w:rsidR="00BA6713">
        <w:t>g</w:t>
      </w:r>
      <w:r w:rsidR="009D6B02">
        <w:softHyphen/>
      </w:r>
      <w:r w:rsidR="00BA6713">
        <w:t>en vidtar för att stärka flickors och kvinnors skydd mot heders</w:t>
      </w:r>
      <w:r w:rsidR="009D6B02">
        <w:softHyphen/>
      </w:r>
      <w:r w:rsidR="00BA6713">
        <w:t xml:space="preserve">relaterat våld och förtryck. </w:t>
      </w:r>
      <w:r w:rsidR="009D6B02">
        <w:t>I svaret framgår att oskulds</w:t>
      </w:r>
      <w:r w:rsidR="00492C03">
        <w:softHyphen/>
      </w:r>
      <w:r w:rsidR="009D6B02">
        <w:t xml:space="preserve">operationer inte är förenliga med </w:t>
      </w:r>
      <w:r>
        <w:t xml:space="preserve">svensk </w:t>
      </w:r>
      <w:r w:rsidR="009D6B02">
        <w:t>hälso- och sjukvårds</w:t>
      </w:r>
      <w:r>
        <w:t>lag</w:t>
      </w:r>
      <w:r w:rsidR="009D6B02">
        <w:t>s</w:t>
      </w:r>
      <w:r w:rsidR="00492C03">
        <w:softHyphen/>
      </w:r>
      <w:r w:rsidR="009D6B02">
        <w:t>tiftning</w:t>
      </w:r>
      <w:r w:rsidR="009D3BD9">
        <w:t xml:space="preserve"> samt att r</w:t>
      </w:r>
      <w:r w:rsidR="009D3BD9" w:rsidRPr="009D3BD9">
        <w:t>egeringen har vidtagit ett flertal insatser för att bekämpa heders</w:t>
      </w:r>
      <w:r w:rsidR="00492C03">
        <w:softHyphen/>
      </w:r>
      <w:r w:rsidR="009D3BD9" w:rsidRPr="009D3BD9">
        <w:t>relaterat våld och förtyck. Det handlar bl.a. om skärpt lagstiftning, t.ex. en straffskärpnings</w:t>
      </w:r>
      <w:r w:rsidR="009D3BD9">
        <w:softHyphen/>
      </w:r>
      <w:r w:rsidR="009D3BD9" w:rsidRPr="009D3BD9">
        <w:t>grund för brott med hedersmotiv, uppdrag till Socialstyrel</w:t>
      </w:r>
      <w:r w:rsidR="00492C03">
        <w:softHyphen/>
      </w:r>
      <w:r w:rsidR="009D3BD9" w:rsidRPr="009D3BD9">
        <w:t>sen som omfattar att ge fördjupad fortbildning om hedersrelaterat våld och förtryck inklusive könsstympning för socialtjänsten och hälso- och sjukvård</w:t>
      </w:r>
      <w:r w:rsidR="00492C03">
        <w:softHyphen/>
      </w:r>
      <w:r w:rsidR="009D3BD9" w:rsidRPr="009D3BD9">
        <w:t>en samt uppdrag till Skolverket att stärka det systematiska arbetet mot hedersrelaterat våld och förtryck inom skolväsendet. Regeringen har även givit Länsstyrelsen i Östergötland län i uppdrag att förbereda inrättandet av ett nationellt kompetenscentrum mot hedersrelaterat våld och förtryck</w:t>
      </w:r>
      <w:r w:rsidR="009D3BD9">
        <w:t xml:space="preserve">. </w:t>
      </w:r>
    </w:p>
    <w:p w14:paraId="5C8FBC33" w14:textId="43A8D32C" w:rsidR="001E2540" w:rsidRDefault="00171082" w:rsidP="00E96532">
      <w:pPr>
        <w:pStyle w:val="Brdtext"/>
      </w:pPr>
      <w:r>
        <w:t xml:space="preserve">Privata kliniker som erbjuder </w:t>
      </w:r>
      <w:r w:rsidR="00E17D62">
        <w:t xml:space="preserve">estetiskt syftande </w:t>
      </w:r>
      <w:r w:rsidR="00436F4E" w:rsidRPr="00436F4E">
        <w:t>intimkirurg</w:t>
      </w:r>
      <w:r w:rsidR="00436F4E">
        <w:t xml:space="preserve">i har </w:t>
      </w:r>
      <w:r w:rsidR="00B644CE">
        <w:t xml:space="preserve">i vissa fall </w:t>
      </w:r>
      <w:r w:rsidR="00436F4E">
        <w:t xml:space="preserve">även visat sig </w:t>
      </w:r>
      <w:r w:rsidR="00E17D62">
        <w:t>utföra så kallade</w:t>
      </w:r>
      <w:r>
        <w:t xml:space="preserve"> oskuldsoperationer, vilket framgår av tidningen Ott</w:t>
      </w:r>
      <w:r w:rsidR="00A479C0">
        <w:t>a</w:t>
      </w:r>
      <w:r>
        <w:t>rs reportage</w:t>
      </w:r>
      <w:r w:rsidR="00436F4E" w:rsidRPr="00436F4E">
        <w:t>.</w:t>
      </w:r>
      <w:r w:rsidR="00436F4E">
        <w:t xml:space="preserve"> </w:t>
      </w:r>
      <w:r w:rsidR="009D6B02">
        <w:t xml:space="preserve">För att förhindra att </w:t>
      </w:r>
      <w:r w:rsidR="00FC71CF">
        <w:t xml:space="preserve">privata kliniker utför denna typ av ingrepp har regeringen nyligen lämnat över </w:t>
      </w:r>
      <w:r w:rsidR="0079497B">
        <w:t>propositionen</w:t>
      </w:r>
      <w:r w:rsidRPr="00171082">
        <w:t xml:space="preserve"> Lag om estetiska kirurgiska ingrepp och estetiska injektions</w:t>
      </w:r>
      <w:r w:rsidR="00A479C0">
        <w:softHyphen/>
      </w:r>
      <w:r w:rsidRPr="00171082">
        <w:t>behandlingar (prop. 2020/21:57)</w:t>
      </w:r>
      <w:r>
        <w:t xml:space="preserve"> </w:t>
      </w:r>
      <w:r w:rsidR="00FC71CF">
        <w:t xml:space="preserve">till </w:t>
      </w:r>
      <w:r w:rsidR="00492C03">
        <w:t>r</w:t>
      </w:r>
      <w:r w:rsidR="00FC71CF">
        <w:t>iksdagen. I propositionen föreslår regeringen en ny lag som</w:t>
      </w:r>
      <w:r w:rsidR="003A1B26">
        <w:t xml:space="preserve"> innebär</w:t>
      </w:r>
      <w:r w:rsidR="00E92CE3">
        <w:t xml:space="preserve"> en kraftig skärpning av bestämmelserna</w:t>
      </w:r>
      <w:r w:rsidR="00903333">
        <w:t xml:space="preserve"> genom att</w:t>
      </w:r>
      <w:r w:rsidR="00E17D62">
        <w:t xml:space="preserve"> </w:t>
      </w:r>
      <w:r w:rsidR="00903333">
        <w:t>l</w:t>
      </w:r>
      <w:r w:rsidR="003A1B26">
        <w:t>äkare som utför intim</w:t>
      </w:r>
      <w:r w:rsidR="00A479C0">
        <w:softHyphen/>
      </w:r>
      <w:r w:rsidR="003A1B26">
        <w:t>kirurgi och</w:t>
      </w:r>
      <w:r w:rsidR="003A1B26" w:rsidRPr="002E57C1">
        <w:t xml:space="preserve"> inte lever upp till patientsäkerhetslagens krav på vetenskap och beprövad erfarenhet riskerar att få sin yrkeslegitimation återkallad. Enligt samma lag är IVO skyldig</w:t>
      </w:r>
      <w:r w:rsidR="00D65A19">
        <w:t>a</w:t>
      </w:r>
      <w:r w:rsidR="003A1B26" w:rsidRPr="002E57C1">
        <w:t xml:space="preserve"> att göra anmälan till åklagare om myndigheten kan misstänka att ett brott för vilket fängelse är föreskrivet har begåtts</w:t>
      </w:r>
      <w:r w:rsidR="003A1B26">
        <w:t>. Detta är en viktig signal till de kliniker som utför ovetenskapliga behandlingar och som skor sig på unga flickors rädsla för hedersrelaterat våld och förtryck.</w:t>
      </w:r>
    </w:p>
    <w:p w14:paraId="40CDB308" w14:textId="1AAF9264" w:rsidR="0079497B" w:rsidRDefault="0079497B" w:rsidP="00E96532">
      <w:pPr>
        <w:pStyle w:val="Brdtext"/>
      </w:pPr>
      <w:r>
        <w:t xml:space="preserve">Avslutningsvis vill jag </w:t>
      </w:r>
      <w:r w:rsidR="00903333">
        <w:t xml:space="preserve">återigen </w:t>
      </w:r>
      <w:r>
        <w:t xml:space="preserve">understryka att </w:t>
      </w:r>
      <w:r w:rsidR="00E33CA6">
        <w:t>h</w:t>
      </w:r>
      <w:r w:rsidR="00E33CA6" w:rsidRPr="00CA41BD">
        <w:t xml:space="preserve">ederskultur inte </w:t>
      </w:r>
      <w:r w:rsidR="00E33CA6">
        <w:t xml:space="preserve">har </w:t>
      </w:r>
      <w:r w:rsidR="00E33CA6" w:rsidRPr="00CA41BD">
        <w:t>någon plats i det svenska samhället</w:t>
      </w:r>
      <w:r w:rsidR="00E33CA6">
        <w:t>.</w:t>
      </w:r>
      <w:r>
        <w:t xml:space="preserve"> Jag är beredd att vidta ytterligare åtgärder om detta skulle visa sig vara nödvändigt. </w:t>
      </w:r>
    </w:p>
    <w:p w14:paraId="2E5A110D" w14:textId="77777777" w:rsidR="0079497B" w:rsidRDefault="0079497B" w:rsidP="00E96532">
      <w:pPr>
        <w:pStyle w:val="Brdtext"/>
      </w:pPr>
      <w:r>
        <w:t>Stockholm den 3 februari 2021</w:t>
      </w:r>
    </w:p>
    <w:p w14:paraId="504CDCB7" w14:textId="77777777" w:rsidR="007F2E49" w:rsidRDefault="007F2E49" w:rsidP="00E96532">
      <w:pPr>
        <w:pStyle w:val="Brdtext"/>
      </w:pPr>
    </w:p>
    <w:p w14:paraId="2FBC2CC7" w14:textId="77777777" w:rsidR="0079497B" w:rsidRDefault="0079497B" w:rsidP="00E96532">
      <w:pPr>
        <w:pStyle w:val="Brdtext"/>
      </w:pPr>
      <w:r>
        <w:t xml:space="preserve">Lena Hallengren  </w:t>
      </w:r>
    </w:p>
    <w:sectPr w:rsidR="0079497B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F2FD6" w14:textId="77777777" w:rsidR="000F0D27" w:rsidRDefault="000F0D27" w:rsidP="00A87A54">
      <w:pPr>
        <w:spacing w:after="0" w:line="240" w:lineRule="auto"/>
      </w:pPr>
      <w:r>
        <w:separator/>
      </w:r>
    </w:p>
  </w:endnote>
  <w:endnote w:type="continuationSeparator" w:id="0">
    <w:p w14:paraId="48180534" w14:textId="77777777" w:rsidR="000F0D27" w:rsidRDefault="000F0D2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2EFB2" w14:textId="77777777" w:rsidR="0013425C" w:rsidRDefault="001342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983779D" w14:textId="77777777" w:rsidTr="00800C5A">
      <w:trPr>
        <w:trHeight w:val="227"/>
        <w:jc w:val="right"/>
      </w:trPr>
      <w:tc>
        <w:tcPr>
          <w:tcW w:w="708" w:type="dxa"/>
          <w:vAlign w:val="bottom"/>
        </w:tcPr>
        <w:p w14:paraId="3E72E9E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050B42D" w14:textId="77777777" w:rsidTr="00800C5A">
      <w:trPr>
        <w:trHeight w:val="850"/>
        <w:jc w:val="right"/>
      </w:trPr>
      <w:tc>
        <w:tcPr>
          <w:tcW w:w="708" w:type="dxa"/>
          <w:vAlign w:val="bottom"/>
        </w:tcPr>
        <w:p w14:paraId="2390AD2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31CDC7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985680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9FCFD1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95F8A67" w14:textId="77777777" w:rsidTr="00C26068">
      <w:trPr>
        <w:trHeight w:val="227"/>
      </w:trPr>
      <w:tc>
        <w:tcPr>
          <w:tcW w:w="4074" w:type="dxa"/>
        </w:tcPr>
        <w:p w14:paraId="4DF532E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2AFB27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14D6A3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1B21F" w14:textId="77777777" w:rsidR="000F0D27" w:rsidRDefault="000F0D27" w:rsidP="00A87A54">
      <w:pPr>
        <w:spacing w:after="0" w:line="240" w:lineRule="auto"/>
      </w:pPr>
      <w:r>
        <w:separator/>
      </w:r>
    </w:p>
  </w:footnote>
  <w:footnote w:type="continuationSeparator" w:id="0">
    <w:p w14:paraId="3599A36B" w14:textId="77777777" w:rsidR="000F0D27" w:rsidRDefault="000F0D2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0AD7" w14:textId="77777777" w:rsidR="0013425C" w:rsidRDefault="001342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BB0C3" w14:textId="77777777" w:rsidR="0013425C" w:rsidRDefault="0013425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05D91" w14:paraId="45D51ABB" w14:textId="77777777" w:rsidTr="00C93EBA">
      <w:trPr>
        <w:trHeight w:val="227"/>
      </w:trPr>
      <w:tc>
        <w:tcPr>
          <w:tcW w:w="5534" w:type="dxa"/>
        </w:tcPr>
        <w:p w14:paraId="3F3D1533" w14:textId="77777777" w:rsidR="00A05D91" w:rsidRPr="007D73AB" w:rsidRDefault="00A05D91">
          <w:pPr>
            <w:pStyle w:val="Sidhuvud"/>
          </w:pPr>
        </w:p>
      </w:tc>
      <w:tc>
        <w:tcPr>
          <w:tcW w:w="3170" w:type="dxa"/>
          <w:vAlign w:val="bottom"/>
        </w:tcPr>
        <w:p w14:paraId="25630A17" w14:textId="77777777" w:rsidR="00A05D91" w:rsidRPr="007D73AB" w:rsidRDefault="00A05D91" w:rsidP="00340DE0">
          <w:pPr>
            <w:pStyle w:val="Sidhuvud"/>
          </w:pPr>
        </w:p>
      </w:tc>
      <w:tc>
        <w:tcPr>
          <w:tcW w:w="1134" w:type="dxa"/>
        </w:tcPr>
        <w:p w14:paraId="6386CF8C" w14:textId="77777777" w:rsidR="00A05D91" w:rsidRDefault="00A05D91" w:rsidP="00800C5A">
          <w:pPr>
            <w:pStyle w:val="Sidhuvud"/>
          </w:pPr>
        </w:p>
      </w:tc>
    </w:tr>
    <w:tr w:rsidR="00A05D91" w14:paraId="6D490F2D" w14:textId="77777777" w:rsidTr="00C93EBA">
      <w:trPr>
        <w:trHeight w:val="1928"/>
      </w:trPr>
      <w:tc>
        <w:tcPr>
          <w:tcW w:w="5534" w:type="dxa"/>
        </w:tcPr>
        <w:p w14:paraId="29EB7ABC" w14:textId="77777777" w:rsidR="00A05D91" w:rsidRDefault="00A05D9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9B5810D" wp14:editId="5324A690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566DF2" w14:textId="77777777" w:rsidR="0002159A" w:rsidRDefault="0002159A" w:rsidP="0002159A">
          <w:pPr>
            <w:rPr>
              <w:rFonts w:asciiTheme="majorHAnsi" w:hAnsiTheme="majorHAnsi"/>
              <w:sz w:val="19"/>
            </w:rPr>
          </w:pPr>
        </w:p>
        <w:p w14:paraId="4721D391" w14:textId="77777777" w:rsidR="0002159A" w:rsidRDefault="0002159A" w:rsidP="0002159A">
          <w:pPr>
            <w:rPr>
              <w:rFonts w:asciiTheme="majorHAnsi" w:hAnsiTheme="majorHAnsi"/>
              <w:sz w:val="19"/>
            </w:rPr>
          </w:pPr>
        </w:p>
        <w:p w14:paraId="1B6F4EDA" w14:textId="39AE4C2F" w:rsidR="0002159A" w:rsidRPr="0002159A" w:rsidRDefault="0002159A" w:rsidP="0002159A">
          <w:r>
            <w:t xml:space="preserve"> </w:t>
          </w:r>
        </w:p>
      </w:tc>
      <w:tc>
        <w:tcPr>
          <w:tcW w:w="3170" w:type="dxa"/>
        </w:tcPr>
        <w:p w14:paraId="1830CFA6" w14:textId="77777777" w:rsidR="00A05D91" w:rsidRPr="00710A6C" w:rsidRDefault="00A05D91" w:rsidP="00EE3C0F">
          <w:pPr>
            <w:pStyle w:val="Sidhuvud"/>
            <w:rPr>
              <w:b/>
            </w:rPr>
          </w:pPr>
        </w:p>
        <w:p w14:paraId="239ACD9A" w14:textId="77777777" w:rsidR="00A05D91" w:rsidRDefault="00A05D91" w:rsidP="00EE3C0F">
          <w:pPr>
            <w:pStyle w:val="Sidhuvud"/>
          </w:pPr>
        </w:p>
        <w:p w14:paraId="04CE4C90" w14:textId="77777777" w:rsidR="00A05D91" w:rsidRDefault="00A05D91" w:rsidP="00EE3C0F">
          <w:pPr>
            <w:pStyle w:val="Sidhuvud"/>
          </w:pPr>
        </w:p>
        <w:p w14:paraId="795BEBF4" w14:textId="77777777" w:rsidR="00A05D91" w:rsidRDefault="00A05D9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8FFB92F923A4EA68C6D27A1D6BCEE50"/>
            </w:placeholder>
            <w:dataBinding w:prefixMappings="xmlns:ns0='http://lp/documentinfo/RK' " w:xpath="/ns0:DocumentInfo[1]/ns0:BaseInfo[1]/ns0:Dnr[1]" w:storeItemID="{370F9196-3469-44BD-A84C-E6D9E406AA47}"/>
            <w:text/>
          </w:sdtPr>
          <w:sdtEndPr/>
          <w:sdtContent>
            <w:p w14:paraId="4FD79EA2" w14:textId="68B036EA" w:rsidR="00A05D91" w:rsidRDefault="00800C5A" w:rsidP="00EE3C0F">
              <w:pPr>
                <w:pStyle w:val="Sidhuvud"/>
              </w:pPr>
              <w:r w:rsidRPr="00800C5A">
                <w:t>S2021/00645</w:t>
              </w:r>
            </w:p>
          </w:sdtContent>
        </w:sdt>
        <w:p w14:paraId="0082EAAD" w14:textId="53899945" w:rsidR="00A05D91" w:rsidRDefault="00800C5A" w:rsidP="00EE3C0F">
          <w:pPr>
            <w:pStyle w:val="Sidhuvud"/>
          </w:pPr>
          <w:r>
            <w:t>S2021/00</w:t>
          </w:r>
          <w:r w:rsidR="00AA0F71">
            <w:t>718</w:t>
          </w:r>
        </w:p>
        <w:p w14:paraId="32EB7EA4" w14:textId="77777777" w:rsidR="001E2540" w:rsidRDefault="001E2540" w:rsidP="00EE3C0F">
          <w:pPr>
            <w:pStyle w:val="Sidhuvud"/>
          </w:pPr>
          <w:r>
            <w:t>S2021/</w:t>
          </w:r>
          <w:r w:rsidR="00AA0F71" w:rsidRPr="00AA0F71">
            <w:t>00724</w:t>
          </w:r>
        </w:p>
        <w:p w14:paraId="1DED8485" w14:textId="27D561A3" w:rsidR="0013425C" w:rsidRDefault="0013425C" w:rsidP="00EE3C0F">
          <w:pPr>
            <w:pStyle w:val="Sidhuvud"/>
          </w:pPr>
          <w:r>
            <w:t>S2021/</w:t>
          </w:r>
          <w:r w:rsidRPr="0013425C">
            <w:t>00786</w:t>
          </w:r>
        </w:p>
      </w:tc>
      <w:tc>
        <w:tcPr>
          <w:tcW w:w="1134" w:type="dxa"/>
        </w:tcPr>
        <w:p w14:paraId="3C01A9B9" w14:textId="77777777" w:rsidR="00A05D91" w:rsidRDefault="00A05D91" w:rsidP="0094502D">
          <w:pPr>
            <w:pStyle w:val="Sidhuvud"/>
          </w:pPr>
        </w:p>
        <w:p w14:paraId="26D8FC05" w14:textId="77777777" w:rsidR="00A05D91" w:rsidRPr="0094502D" w:rsidRDefault="00A05D91" w:rsidP="00EC71A6">
          <w:pPr>
            <w:pStyle w:val="Sidhuvud"/>
          </w:pPr>
        </w:p>
      </w:tc>
    </w:tr>
    <w:tr w:rsidR="00A05D91" w14:paraId="284315F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0577E3250094B2FAF96118C62BD412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645A070" w14:textId="77777777" w:rsidR="00782EB8" w:rsidRPr="00782EB8" w:rsidRDefault="00782EB8" w:rsidP="00340DE0">
              <w:pPr>
                <w:pStyle w:val="Sidhuvud"/>
                <w:rPr>
                  <w:b/>
                </w:rPr>
              </w:pPr>
              <w:r w:rsidRPr="00782EB8">
                <w:rPr>
                  <w:b/>
                </w:rPr>
                <w:t>Socialdepartementet</w:t>
              </w:r>
            </w:p>
            <w:p w14:paraId="26D81681" w14:textId="5828A275" w:rsidR="00A05D91" w:rsidRPr="00340DE0" w:rsidRDefault="00782EB8" w:rsidP="00340DE0">
              <w:pPr>
                <w:pStyle w:val="Sidhuvud"/>
              </w:pPr>
              <w:r w:rsidRPr="00782EB8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BDB5B274C6A461C9B92D7A2647322A9"/>
          </w:placeholder>
          <w:dataBinding w:prefixMappings="xmlns:ns0='http://lp/documentinfo/RK' " w:xpath="/ns0:DocumentInfo[1]/ns0:BaseInfo[1]/ns0:Recipient[1]" w:storeItemID="{370F9196-3469-44BD-A84C-E6D9E406AA47}"/>
          <w:text w:multiLine="1"/>
        </w:sdtPr>
        <w:sdtEndPr/>
        <w:sdtContent>
          <w:tc>
            <w:tcPr>
              <w:tcW w:w="3170" w:type="dxa"/>
            </w:tcPr>
            <w:p w14:paraId="4AE40EBB" w14:textId="711661F8" w:rsidR="00A05D91" w:rsidRDefault="00782EB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A15FACB" w14:textId="77777777" w:rsidR="00A05D91" w:rsidRDefault="00A05D91" w:rsidP="003E6020">
          <w:pPr>
            <w:pStyle w:val="Sidhuvud"/>
          </w:pPr>
        </w:p>
      </w:tc>
    </w:tr>
  </w:tbl>
  <w:p w14:paraId="30AD6A0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91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159A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77203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0D27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25C"/>
    <w:rsid w:val="00134837"/>
    <w:rsid w:val="00135111"/>
    <w:rsid w:val="001428E2"/>
    <w:rsid w:val="0016294F"/>
    <w:rsid w:val="00167FA8"/>
    <w:rsid w:val="0017099B"/>
    <w:rsid w:val="00170CE4"/>
    <w:rsid w:val="00170E3E"/>
    <w:rsid w:val="00171082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2540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2CB2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57C1"/>
    <w:rsid w:val="002E61A5"/>
    <w:rsid w:val="002F3675"/>
    <w:rsid w:val="002F59E0"/>
    <w:rsid w:val="002F66A6"/>
    <w:rsid w:val="00300342"/>
    <w:rsid w:val="003038A1"/>
    <w:rsid w:val="00303CAD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4BD5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1B26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6F4E"/>
    <w:rsid w:val="00437459"/>
    <w:rsid w:val="00441D70"/>
    <w:rsid w:val="004425C2"/>
    <w:rsid w:val="004451EF"/>
    <w:rsid w:val="00445604"/>
    <w:rsid w:val="00446330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0671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2C03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2622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35BB4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7FBD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0FA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2EB8"/>
    <w:rsid w:val="007900CC"/>
    <w:rsid w:val="0079497B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3993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2E49"/>
    <w:rsid w:val="007F61D0"/>
    <w:rsid w:val="00800C5A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33FE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333"/>
    <w:rsid w:val="009036E7"/>
    <w:rsid w:val="0090605F"/>
    <w:rsid w:val="0091053B"/>
    <w:rsid w:val="00912158"/>
    <w:rsid w:val="00912945"/>
    <w:rsid w:val="009144EE"/>
    <w:rsid w:val="00915D4C"/>
    <w:rsid w:val="00920F1C"/>
    <w:rsid w:val="00923432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53A6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B7970"/>
    <w:rsid w:val="009C2459"/>
    <w:rsid w:val="009C255A"/>
    <w:rsid w:val="009C2B46"/>
    <w:rsid w:val="009C4448"/>
    <w:rsid w:val="009C610D"/>
    <w:rsid w:val="009D10E5"/>
    <w:rsid w:val="009D3BD9"/>
    <w:rsid w:val="009D43F3"/>
    <w:rsid w:val="009D4E9F"/>
    <w:rsid w:val="009D5D40"/>
    <w:rsid w:val="009D6B02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5D91"/>
    <w:rsid w:val="00A12A69"/>
    <w:rsid w:val="00A2019A"/>
    <w:rsid w:val="00A23493"/>
    <w:rsid w:val="00A2416A"/>
    <w:rsid w:val="00A30E06"/>
    <w:rsid w:val="00A3270B"/>
    <w:rsid w:val="00A333A9"/>
    <w:rsid w:val="00A379E4"/>
    <w:rsid w:val="00A40824"/>
    <w:rsid w:val="00A42F07"/>
    <w:rsid w:val="00A43B02"/>
    <w:rsid w:val="00A44946"/>
    <w:rsid w:val="00A46B85"/>
    <w:rsid w:val="00A479C0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0F71"/>
    <w:rsid w:val="00AA105C"/>
    <w:rsid w:val="00AA1809"/>
    <w:rsid w:val="00AA1FFE"/>
    <w:rsid w:val="00AA3F2E"/>
    <w:rsid w:val="00AA72F4"/>
    <w:rsid w:val="00AB10E7"/>
    <w:rsid w:val="00AB2589"/>
    <w:rsid w:val="00AB4D25"/>
    <w:rsid w:val="00AB5033"/>
    <w:rsid w:val="00AB5298"/>
    <w:rsid w:val="00AB5519"/>
    <w:rsid w:val="00AB6313"/>
    <w:rsid w:val="00AB71DD"/>
    <w:rsid w:val="00AC15C5"/>
    <w:rsid w:val="00AD0E75"/>
    <w:rsid w:val="00AD712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4CE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A6713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41BD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2B43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A19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7D62"/>
    <w:rsid w:val="00E22D68"/>
    <w:rsid w:val="00E247D9"/>
    <w:rsid w:val="00E258D8"/>
    <w:rsid w:val="00E26DDF"/>
    <w:rsid w:val="00E270E5"/>
    <w:rsid w:val="00E30167"/>
    <w:rsid w:val="00E32C2B"/>
    <w:rsid w:val="00E33493"/>
    <w:rsid w:val="00E33CA6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4A5"/>
    <w:rsid w:val="00E77778"/>
    <w:rsid w:val="00E77B7E"/>
    <w:rsid w:val="00E77BA8"/>
    <w:rsid w:val="00E82DF1"/>
    <w:rsid w:val="00E90CAA"/>
    <w:rsid w:val="00E92CE3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1CF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C734F"/>
  <w15:docId w15:val="{F4A14EE8-90BA-4366-9AF2-8409848A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FFB92F923A4EA68C6D27A1D6BCE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29DB7-5620-4589-AC77-B26C5D10C2B4}"/>
      </w:docPartPr>
      <w:docPartBody>
        <w:p w:rsidR="008A20DD" w:rsidRDefault="000235DB" w:rsidP="000235DB">
          <w:pPr>
            <w:pStyle w:val="78FFB92F923A4EA68C6D27A1D6BCEE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577E3250094B2FAF96118C62BD4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2D815-41CB-46AE-8EC8-1D77A026DF6D}"/>
      </w:docPartPr>
      <w:docPartBody>
        <w:p w:rsidR="008A20DD" w:rsidRDefault="000235DB" w:rsidP="000235DB">
          <w:pPr>
            <w:pStyle w:val="40577E3250094B2FAF96118C62BD412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DB5B274C6A461C9B92D7A264732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8A5CA-66B2-445A-8FD0-8DFDF11D0766}"/>
      </w:docPartPr>
      <w:docPartBody>
        <w:p w:rsidR="008A20DD" w:rsidRDefault="000235DB" w:rsidP="000235DB">
          <w:pPr>
            <w:pStyle w:val="3BDB5B274C6A461C9B92D7A2647322A9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DB"/>
    <w:rsid w:val="000235DB"/>
    <w:rsid w:val="0049027F"/>
    <w:rsid w:val="004C1232"/>
    <w:rsid w:val="006972DC"/>
    <w:rsid w:val="008A20DD"/>
    <w:rsid w:val="008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AB67F756EE64CECACA6DFF575BE0922">
    <w:name w:val="2AB67F756EE64CECACA6DFF575BE0922"/>
    <w:rsid w:val="000235DB"/>
  </w:style>
  <w:style w:type="character" w:styleId="Platshllartext">
    <w:name w:val="Placeholder Text"/>
    <w:basedOn w:val="Standardstycketeckensnitt"/>
    <w:uiPriority w:val="99"/>
    <w:semiHidden/>
    <w:rsid w:val="000235DB"/>
    <w:rPr>
      <w:noProof w:val="0"/>
      <w:color w:val="808080"/>
    </w:rPr>
  </w:style>
  <w:style w:type="paragraph" w:customStyle="1" w:styleId="543FB568C2F7447FB352FE8FCE652988">
    <w:name w:val="543FB568C2F7447FB352FE8FCE652988"/>
    <w:rsid w:val="000235DB"/>
  </w:style>
  <w:style w:type="paragraph" w:customStyle="1" w:styleId="39D8BA17DD92462B8CD894E9B8186B29">
    <w:name w:val="39D8BA17DD92462B8CD894E9B8186B29"/>
    <w:rsid w:val="000235DB"/>
  </w:style>
  <w:style w:type="paragraph" w:customStyle="1" w:styleId="897B08525D01415FA501D5E3E7E8EDDA">
    <w:name w:val="897B08525D01415FA501D5E3E7E8EDDA"/>
    <w:rsid w:val="000235DB"/>
  </w:style>
  <w:style w:type="paragraph" w:customStyle="1" w:styleId="78FFB92F923A4EA68C6D27A1D6BCEE50">
    <w:name w:val="78FFB92F923A4EA68C6D27A1D6BCEE50"/>
    <w:rsid w:val="000235DB"/>
  </w:style>
  <w:style w:type="paragraph" w:customStyle="1" w:styleId="708B2C5A0AC74E95B8AFE3C0B0B1CC87">
    <w:name w:val="708B2C5A0AC74E95B8AFE3C0B0B1CC87"/>
    <w:rsid w:val="000235DB"/>
  </w:style>
  <w:style w:type="paragraph" w:customStyle="1" w:styleId="F852FE3C9DB04ECBA6F7D4701A5F938D">
    <w:name w:val="F852FE3C9DB04ECBA6F7D4701A5F938D"/>
    <w:rsid w:val="000235DB"/>
  </w:style>
  <w:style w:type="paragraph" w:customStyle="1" w:styleId="614E5DE9A4AA4207952654353D1AD46F">
    <w:name w:val="614E5DE9A4AA4207952654353D1AD46F"/>
    <w:rsid w:val="000235DB"/>
  </w:style>
  <w:style w:type="paragraph" w:customStyle="1" w:styleId="A087960F743D4E7CA2115A2F2FCD40F8">
    <w:name w:val="A087960F743D4E7CA2115A2F2FCD40F8"/>
    <w:rsid w:val="000235DB"/>
  </w:style>
  <w:style w:type="paragraph" w:customStyle="1" w:styleId="40577E3250094B2FAF96118C62BD412B">
    <w:name w:val="40577E3250094B2FAF96118C62BD412B"/>
    <w:rsid w:val="000235DB"/>
  </w:style>
  <w:style w:type="paragraph" w:customStyle="1" w:styleId="3BDB5B274C6A461C9B92D7A2647322A9">
    <w:name w:val="3BDB5B274C6A461C9B92D7A2647322A9"/>
    <w:rsid w:val="000235DB"/>
  </w:style>
  <w:style w:type="paragraph" w:customStyle="1" w:styleId="708B2C5A0AC74E95B8AFE3C0B0B1CC871">
    <w:name w:val="708B2C5A0AC74E95B8AFE3C0B0B1CC871"/>
    <w:rsid w:val="000235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0577E3250094B2FAF96118C62BD412B1">
    <w:name w:val="40577E3250094B2FAF96118C62BD412B1"/>
    <w:rsid w:val="000235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641323EA2C04451977C88C8CF832442">
    <w:name w:val="7641323EA2C04451977C88C8CF832442"/>
    <w:rsid w:val="000235DB"/>
  </w:style>
  <w:style w:type="paragraph" w:customStyle="1" w:styleId="675DC138DFCC4AA88AE5D5E6BFDF635B">
    <w:name w:val="675DC138DFCC4AA88AE5D5E6BFDF635B"/>
    <w:rsid w:val="000235DB"/>
  </w:style>
  <w:style w:type="paragraph" w:customStyle="1" w:styleId="A334868BB2AE4369B94ED83820EF1AF5">
    <w:name w:val="A334868BB2AE4369B94ED83820EF1AF5"/>
    <w:rsid w:val="000235DB"/>
  </w:style>
  <w:style w:type="paragraph" w:customStyle="1" w:styleId="17ACF8F3E84743E7AAB7F2D3354EF582">
    <w:name w:val="17ACF8F3E84743E7AAB7F2D3354EF582"/>
    <w:rsid w:val="00023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2021-01-24</HeaderDate>
    <Office/>
    <Dnr>S2021/00645</Dnr>
    <ParagrafNr/>
    <DocumentTitle/>
    <VisitingAddress/>
    <Extra1/>
    <Extra2/>
    <Extra3>Magdalena Schröder (M)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f4664861-70b8-47ba-9891-b16c1225d75b</RD_Svarsid>
  </documentManagement>
</p:properties>
</file>

<file path=customXml/itemProps1.xml><?xml version="1.0" encoding="utf-8"?>
<ds:datastoreItem xmlns:ds="http://schemas.openxmlformats.org/officeDocument/2006/customXml" ds:itemID="{9AF64EFB-CF0C-431E-B9A4-21989248374B}"/>
</file>

<file path=customXml/itemProps2.xml><?xml version="1.0" encoding="utf-8"?>
<ds:datastoreItem xmlns:ds="http://schemas.openxmlformats.org/officeDocument/2006/customXml" ds:itemID="{370F9196-3469-44BD-A84C-E6D9E406AA47}"/>
</file>

<file path=customXml/itemProps3.xml><?xml version="1.0" encoding="utf-8"?>
<ds:datastoreItem xmlns:ds="http://schemas.openxmlformats.org/officeDocument/2006/customXml" ds:itemID="{20208EC8-7EF9-4850-88B7-3C5F3FB21761}"/>
</file>

<file path=customXml/itemProps4.xml><?xml version="1.0" encoding="utf-8"?>
<ds:datastoreItem xmlns:ds="http://schemas.openxmlformats.org/officeDocument/2006/customXml" ds:itemID="{13B913F3-0B6F-4EA5-AE94-7EF90D92ADC6}"/>
</file>

<file path=customXml/itemProps5.xml><?xml version="1.0" encoding="utf-8"?>
<ds:datastoreItem xmlns:ds="http://schemas.openxmlformats.org/officeDocument/2006/customXml" ds:itemID="{628193F9-D73B-47E1-8CE1-F238C9D5A94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1410, 1436, 1446 och 1463.docx</dc:title>
  <dc:subject/>
  <dc:creator>Andrea Larsson</dc:creator>
  <cp:keywords/>
  <dc:description/>
  <cp:lastModifiedBy>Maria Zetterström</cp:lastModifiedBy>
  <cp:revision>12</cp:revision>
  <dcterms:created xsi:type="dcterms:W3CDTF">2021-01-26T16:44:00Z</dcterms:created>
  <dcterms:modified xsi:type="dcterms:W3CDTF">2021-02-02T16:27:00Z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