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B03B0" w14:textId="1FDD1457" w:rsidR="00C2616B" w:rsidRDefault="00C2616B" w:rsidP="00123D8F">
      <w:pPr>
        <w:pStyle w:val="Rubrik"/>
        <w:spacing w:after="360"/>
      </w:pPr>
      <w:bookmarkStart w:id="0" w:name="Start"/>
      <w:bookmarkEnd w:id="0"/>
      <w:r>
        <w:t>Svar på fråga 2020/21:1537 av Lars Beckman (M)</w:t>
      </w:r>
      <w:r>
        <w:br/>
        <w:t>Ekonomisk standard</w:t>
      </w:r>
    </w:p>
    <w:p w14:paraId="2C24B458" w14:textId="119D7A21" w:rsidR="00C2616B" w:rsidRDefault="00C2616B" w:rsidP="00947320">
      <w:pPr>
        <w:pStyle w:val="Brdtext"/>
      </w:pPr>
      <w:r>
        <w:t>Lars Beckman har frågat mig</w:t>
      </w:r>
      <w:r w:rsidR="00947320">
        <w:t xml:space="preserve"> </w:t>
      </w:r>
      <w:r w:rsidR="00A27CCB">
        <w:t xml:space="preserve">vad jag avser att </w:t>
      </w:r>
      <w:r w:rsidR="00947320">
        <w:t>vidta för åtgärder för att öka den ekonomiska standarden för hushållen i Sverige</w:t>
      </w:r>
      <w:r w:rsidR="00A27CCB">
        <w:t>.</w:t>
      </w:r>
    </w:p>
    <w:p w14:paraId="11FD405B" w14:textId="158DE971" w:rsidR="00947320" w:rsidRDefault="00947320" w:rsidP="006B65E2">
      <w:pPr>
        <w:pStyle w:val="Brdtext"/>
      </w:pPr>
      <w:r>
        <w:t>Lars Beckman refererar i sin fråga till SCB:s nyligen publicerade inkomst</w:t>
      </w:r>
      <w:r w:rsidR="00831121">
        <w:softHyphen/>
      </w:r>
      <w:r>
        <w:t>statistik för inkomståret 2019</w:t>
      </w:r>
      <w:r w:rsidR="006B65E2">
        <w:t xml:space="preserve">. Lars Beckman </w:t>
      </w:r>
      <w:r w:rsidR="00430E19">
        <w:t xml:space="preserve">fokuserar </w:t>
      </w:r>
      <w:proofErr w:type="gramStart"/>
      <w:r w:rsidR="00430E19">
        <w:t>bl.a.</w:t>
      </w:r>
      <w:proofErr w:type="gramEnd"/>
      <w:r w:rsidR="00430E19">
        <w:t xml:space="preserve"> </w:t>
      </w:r>
      <w:r w:rsidR="006B65E2">
        <w:t>på att andelen individer med en ekonomisk standard lägre än 60 procent av me</w:t>
      </w:r>
      <w:r w:rsidR="00831121">
        <w:softHyphen/>
      </w:r>
      <w:r w:rsidR="006B65E2">
        <w:t xml:space="preserve">dianvärdet i befolkningen ökade mellan 2018 och 2019. </w:t>
      </w:r>
      <w:r w:rsidR="00707908">
        <w:t>Det är viktigt att komma ihåg att p</w:t>
      </w:r>
      <w:r w:rsidR="00E928F1">
        <w:t>olitiska reformer har stor bety</w:t>
      </w:r>
      <w:r w:rsidR="00831121">
        <w:softHyphen/>
      </w:r>
      <w:r w:rsidR="00E928F1">
        <w:t xml:space="preserve">delse för utvecklingen av andelen med låg ekonomisk standard. </w:t>
      </w:r>
      <w:r w:rsidR="00707908" w:rsidRPr="00E928F1">
        <w:t xml:space="preserve">Utan aktiva beslut </w:t>
      </w:r>
      <w:r w:rsidR="00707908">
        <w:t xml:space="preserve">som stärker de lägsta inkomsterna </w:t>
      </w:r>
      <w:r w:rsidR="00707908" w:rsidRPr="00E928F1">
        <w:t>halkar ekonomiskt utsatta grupper efter</w:t>
      </w:r>
      <w:r w:rsidR="00707908">
        <w:t>. Det såg vi inte minst 2006</w:t>
      </w:r>
      <w:r w:rsidR="008F0AF4" w:rsidRPr="00DD7787">
        <w:t>–</w:t>
      </w:r>
      <w:r w:rsidR="00707908">
        <w:t>2010, då alliansregeringens politik ledde till en exempellös uppgång av den ekono</w:t>
      </w:r>
      <w:r w:rsidR="00707908">
        <w:softHyphen/>
        <w:t>mi</w:t>
      </w:r>
      <w:r w:rsidR="00707908">
        <w:softHyphen/>
        <w:t>ska utsattheten i Sverige. Den suc</w:t>
      </w:r>
      <w:r w:rsidR="00831121">
        <w:softHyphen/>
      </w:r>
      <w:r w:rsidR="00707908">
        <w:t>ces</w:t>
      </w:r>
      <w:r w:rsidR="00831121">
        <w:softHyphen/>
      </w:r>
      <w:r w:rsidR="00707908">
        <w:t>siva utbyggnaden av jobbskatte</w:t>
      </w:r>
      <w:r w:rsidR="00707908">
        <w:softHyphen/>
        <w:t xml:space="preserve">avdraget bidrog till </w:t>
      </w:r>
      <w:r w:rsidR="005B4CFC" w:rsidRPr="005B4CFC">
        <w:t>att allt fler utan förvärvs</w:t>
      </w:r>
      <w:r w:rsidR="00831121">
        <w:softHyphen/>
      </w:r>
      <w:r w:rsidR="005B4CFC" w:rsidRPr="005B4CFC">
        <w:t>inkomster, inte minst pensionärer, ham</w:t>
      </w:r>
      <w:r w:rsidR="00430E19">
        <w:softHyphen/>
      </w:r>
      <w:r w:rsidR="005B4CFC" w:rsidRPr="005B4CFC">
        <w:t>nade under gränsen för låg ek</w:t>
      </w:r>
      <w:r w:rsidR="005B4CFC">
        <w:t>ono</w:t>
      </w:r>
      <w:r w:rsidR="00831121">
        <w:softHyphen/>
      </w:r>
      <w:r w:rsidR="005B4CFC">
        <w:t>misk</w:t>
      </w:r>
      <w:r w:rsidR="005B4CFC" w:rsidRPr="005B4CFC">
        <w:t xml:space="preserve"> st</w:t>
      </w:r>
      <w:r w:rsidR="005B4CFC">
        <w:t>andar</w:t>
      </w:r>
      <w:r w:rsidR="005B4CFC" w:rsidRPr="005B4CFC">
        <w:t xml:space="preserve">d. </w:t>
      </w:r>
      <w:r w:rsidR="005B4CFC">
        <w:t xml:space="preserve">Andelen under gränsen ökade snabbt </w:t>
      </w:r>
      <w:r w:rsidR="00707908">
        <w:t xml:space="preserve">från 10 till 14 procent. Den ökning av andelen som vi ser </w:t>
      </w:r>
      <w:r w:rsidR="007B71A5">
        <w:t>nu</w:t>
      </w:r>
      <w:r w:rsidR="00707908">
        <w:t xml:space="preserve"> mellan 2018 och 2019 är därför inte förvånande. </w:t>
      </w:r>
      <w:r w:rsidR="00FD4B60" w:rsidRPr="00FD4B60">
        <w:t>M/KD-budgeten för 2019</w:t>
      </w:r>
      <w:r w:rsidR="00FD4B60">
        <w:t xml:space="preserve">, som en majoritet i riksdagen ställde sig bakom, var </w:t>
      </w:r>
      <w:r w:rsidR="00707908">
        <w:t xml:space="preserve">nämligen </w:t>
      </w:r>
      <w:r w:rsidR="00FD4B60">
        <w:t>helt befriad från åtgärder riktade till utsatta grupper. I</w:t>
      </w:r>
      <w:r w:rsidR="00430E19">
        <w:t xml:space="preserve"> </w:t>
      </w:r>
      <w:r w:rsidR="00FD4B60">
        <w:t xml:space="preserve">stället </w:t>
      </w:r>
      <w:r w:rsidR="00FD4B60" w:rsidRPr="00FD4B60">
        <w:t>infördes ännu ett jobbskatteav</w:t>
      </w:r>
      <w:r w:rsidR="00430E19">
        <w:softHyphen/>
      </w:r>
      <w:r w:rsidR="00FD4B60" w:rsidRPr="00FD4B60">
        <w:t>drag</w:t>
      </w:r>
      <w:r w:rsidR="005B4CFC">
        <w:t xml:space="preserve">. </w:t>
      </w:r>
      <w:r w:rsidR="00831121">
        <w:t xml:space="preserve">Regeringen välkomnar Lars Beckmans </w:t>
      </w:r>
      <w:r w:rsidR="006C5E51">
        <w:t>nyväckta</w:t>
      </w:r>
      <w:r w:rsidR="00831121">
        <w:t xml:space="preserve"> engagemang i denna fråga. Den politik som presenteras i Modera</w:t>
      </w:r>
      <w:r w:rsidR="00831121">
        <w:softHyphen/>
        <w:t>ternas senaste budgetmotion – ett kraftigt utvidgat jobbskattevadrag och sänkt ersättning i arbetslöshetsförsäkringen – skulle dock bara bidra till att ytterligare öka den ekonomiska utsattheten.</w:t>
      </w:r>
    </w:p>
    <w:p w14:paraId="186BB483" w14:textId="59E2BF68" w:rsidR="00C2616B" w:rsidRDefault="00C2616B" w:rsidP="00123D8F">
      <w:pPr>
        <w:pStyle w:val="Brdtext"/>
      </w:pPr>
      <w:r>
        <w:t xml:space="preserve">Stockholm den </w:t>
      </w:r>
      <w:sdt>
        <w:sdtPr>
          <w:id w:val="-1225218591"/>
          <w:placeholder>
            <w:docPart w:val="50A0D56F257349728A5CAB1FF779AE21"/>
          </w:placeholder>
          <w:dataBinding w:prefixMappings="xmlns:ns0='http://lp/documentinfo/RK' " w:xpath="/ns0:DocumentInfo[1]/ns0:BaseInfo[1]/ns0:HeaderDate[1]" w:storeItemID="{00000000-0000-0000-0000-000000000000}"/>
          <w:date w:fullDate="2021-02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10 februari 2021</w:t>
          </w:r>
        </w:sdtContent>
      </w:sdt>
    </w:p>
    <w:p w14:paraId="76F8BB76" w14:textId="123B13CA" w:rsidR="00C2616B" w:rsidRDefault="00C2616B" w:rsidP="00A65077">
      <w:pPr>
        <w:pStyle w:val="Brdtextutanavstnd"/>
      </w:pPr>
    </w:p>
    <w:p w14:paraId="0F7DCAA2" w14:textId="77777777" w:rsidR="00123D8F" w:rsidRDefault="00123D8F" w:rsidP="00A65077">
      <w:pPr>
        <w:pStyle w:val="Brdtextutanavstnd"/>
      </w:pPr>
    </w:p>
    <w:p w14:paraId="3F3C8EB6" w14:textId="22DCBB43" w:rsidR="00C2616B" w:rsidRDefault="00C2616B" w:rsidP="00E96532">
      <w:pPr>
        <w:pStyle w:val="Brdtext"/>
      </w:pPr>
      <w:r>
        <w:t>Magdalena Andersson</w:t>
      </w:r>
    </w:p>
    <w:sectPr w:rsidR="00C2616B" w:rsidSect="00C2616B">
      <w:footerReference w:type="default" r:id="rId7"/>
      <w:headerReference w:type="first" r:id="rId8"/>
      <w:footerReference w:type="first" r:id="rId9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92A8F" w14:textId="77777777" w:rsidR="00801E57" w:rsidRDefault="00801E57" w:rsidP="00A87A54">
      <w:pPr>
        <w:spacing w:after="0" w:line="240" w:lineRule="auto"/>
      </w:pPr>
      <w:r>
        <w:separator/>
      </w:r>
    </w:p>
  </w:endnote>
  <w:endnote w:type="continuationSeparator" w:id="0">
    <w:p w14:paraId="61E530F2" w14:textId="77777777" w:rsidR="00801E57" w:rsidRDefault="00801E57" w:rsidP="00A87A54">
      <w:pPr>
        <w:spacing w:after="0" w:line="240" w:lineRule="auto"/>
      </w:pPr>
      <w:r>
        <w:continuationSeparator/>
      </w:r>
    </w:p>
  </w:endnote>
  <w:endnote w:type="continuationNotice" w:id="1">
    <w:p w14:paraId="2D01999E" w14:textId="77777777" w:rsidR="00801E57" w:rsidRDefault="00801E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altName w:val="Segoe U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A65077" w:rsidRPr="00347E11" w14:paraId="57DEF37B" w14:textId="77777777" w:rsidTr="00A65077">
      <w:trPr>
        <w:trHeight w:val="227"/>
        <w:jc w:val="right"/>
      </w:trPr>
      <w:tc>
        <w:tcPr>
          <w:tcW w:w="708" w:type="dxa"/>
          <w:vAlign w:val="bottom"/>
        </w:tcPr>
        <w:p w14:paraId="541C2C5E" w14:textId="77777777" w:rsidR="00A65077" w:rsidRPr="00B62610" w:rsidRDefault="00A65077" w:rsidP="00C2616B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65077" w:rsidRPr="00347E11" w14:paraId="7E59FC95" w14:textId="77777777" w:rsidTr="00A65077">
      <w:trPr>
        <w:trHeight w:val="850"/>
        <w:jc w:val="right"/>
      </w:trPr>
      <w:tc>
        <w:tcPr>
          <w:tcW w:w="708" w:type="dxa"/>
          <w:vAlign w:val="bottom"/>
        </w:tcPr>
        <w:p w14:paraId="1F2F8DA7" w14:textId="77777777" w:rsidR="00A65077" w:rsidRPr="00347E11" w:rsidRDefault="00A65077" w:rsidP="00C2616B">
          <w:pPr>
            <w:pStyle w:val="Sidfot"/>
            <w:spacing w:line="276" w:lineRule="auto"/>
            <w:jc w:val="right"/>
          </w:pPr>
        </w:p>
      </w:tc>
    </w:tr>
  </w:tbl>
  <w:p w14:paraId="5D3BD3D1" w14:textId="77777777" w:rsidR="00A65077" w:rsidRPr="005606BC" w:rsidRDefault="00A65077" w:rsidP="00C2616B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65077" w:rsidRPr="00347E11" w14:paraId="580BFB8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ED68DD6" w14:textId="77777777" w:rsidR="00A65077" w:rsidRPr="00347E11" w:rsidRDefault="00A65077" w:rsidP="00347E11">
          <w:pPr>
            <w:pStyle w:val="Sidfot"/>
            <w:rPr>
              <w:sz w:val="8"/>
            </w:rPr>
          </w:pPr>
        </w:p>
      </w:tc>
    </w:tr>
    <w:tr w:rsidR="00A65077" w:rsidRPr="00EE3C0F" w14:paraId="1E71AB66" w14:textId="77777777" w:rsidTr="00C26068">
      <w:trPr>
        <w:trHeight w:val="227"/>
      </w:trPr>
      <w:tc>
        <w:tcPr>
          <w:tcW w:w="4074" w:type="dxa"/>
        </w:tcPr>
        <w:p w14:paraId="5EBD00AB" w14:textId="77777777" w:rsidR="00A65077" w:rsidRPr="00F53AEA" w:rsidRDefault="00A65077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3CF9AC8" w14:textId="77777777" w:rsidR="00A65077" w:rsidRPr="00F53AEA" w:rsidRDefault="00A65077" w:rsidP="00F53AEA">
          <w:pPr>
            <w:pStyle w:val="Sidfot"/>
            <w:spacing w:line="276" w:lineRule="auto"/>
          </w:pPr>
        </w:p>
      </w:tc>
    </w:tr>
  </w:tbl>
  <w:p w14:paraId="09C91923" w14:textId="77777777" w:rsidR="00A65077" w:rsidRPr="00EE3C0F" w:rsidRDefault="00A65077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55DE49" w14:textId="77777777" w:rsidR="00801E57" w:rsidRDefault="00801E57" w:rsidP="00C2616B">
      <w:pPr>
        <w:spacing w:after="0" w:line="240" w:lineRule="auto"/>
      </w:pPr>
      <w:r>
        <w:separator/>
      </w:r>
    </w:p>
  </w:footnote>
  <w:footnote w:type="continuationSeparator" w:id="0">
    <w:p w14:paraId="07713D97" w14:textId="77777777" w:rsidR="00801E57" w:rsidRDefault="00801E57" w:rsidP="00A87A54">
      <w:pPr>
        <w:spacing w:after="0" w:line="240" w:lineRule="auto"/>
      </w:pPr>
      <w:r>
        <w:continuationSeparator/>
      </w:r>
    </w:p>
  </w:footnote>
  <w:footnote w:type="continuationNotice" w:id="1">
    <w:p w14:paraId="2C5B8067" w14:textId="77777777" w:rsidR="00801E57" w:rsidRDefault="00801E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10150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710"/>
      <w:gridCol w:w="3271"/>
      <w:gridCol w:w="1169"/>
    </w:tblGrid>
    <w:tr w:rsidR="00A65077" w14:paraId="02CBAC45" w14:textId="77777777" w:rsidTr="00123D8F">
      <w:trPr>
        <w:trHeight w:val="193"/>
      </w:trPr>
      <w:tc>
        <w:tcPr>
          <w:tcW w:w="5710" w:type="dxa"/>
        </w:tcPr>
        <w:p w14:paraId="001F6145" w14:textId="77777777" w:rsidR="00A65077" w:rsidRPr="007D73AB" w:rsidRDefault="00A65077">
          <w:pPr>
            <w:pStyle w:val="Sidhuvud"/>
          </w:pPr>
        </w:p>
      </w:tc>
      <w:tc>
        <w:tcPr>
          <w:tcW w:w="3271" w:type="dxa"/>
          <w:vAlign w:val="bottom"/>
        </w:tcPr>
        <w:p w14:paraId="4EE3388E" w14:textId="139C0C87" w:rsidR="00A65077" w:rsidRPr="007D73AB" w:rsidRDefault="00A65077" w:rsidP="00340DE0">
          <w:pPr>
            <w:pStyle w:val="Sidhuvud"/>
          </w:pPr>
        </w:p>
      </w:tc>
      <w:tc>
        <w:tcPr>
          <w:tcW w:w="1169" w:type="dxa"/>
        </w:tcPr>
        <w:p w14:paraId="7DFD8B08" w14:textId="77777777" w:rsidR="00A65077" w:rsidRDefault="00A65077" w:rsidP="00A65077">
          <w:pPr>
            <w:pStyle w:val="Sidhuvud"/>
          </w:pPr>
        </w:p>
      </w:tc>
    </w:tr>
    <w:tr w:rsidR="00A65077" w14:paraId="633362F5" w14:textId="77777777" w:rsidTr="00123D8F">
      <w:trPr>
        <w:trHeight w:val="1645"/>
      </w:trPr>
      <w:tc>
        <w:tcPr>
          <w:tcW w:w="5710" w:type="dxa"/>
        </w:tcPr>
        <w:p w14:paraId="5A9C7801" w14:textId="4175D74E" w:rsidR="00A65077" w:rsidRPr="00340DE0" w:rsidRDefault="00A6507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0D1AFF7" wp14:editId="532425AF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1" w:type="dxa"/>
        </w:tcPr>
        <w:p w14:paraId="3FB4AD43" w14:textId="1D701E0D" w:rsidR="00A65077" w:rsidRPr="00710A6C" w:rsidRDefault="00A65077" w:rsidP="00EE3C0F">
          <w:pPr>
            <w:pStyle w:val="Sidhuvud"/>
            <w:rPr>
              <w:b/>
            </w:rPr>
          </w:pPr>
        </w:p>
        <w:p w14:paraId="1167A73A" w14:textId="64995648" w:rsidR="00A65077" w:rsidRDefault="00A65077" w:rsidP="00EE3C0F">
          <w:pPr>
            <w:pStyle w:val="Sidhuvud"/>
          </w:pPr>
        </w:p>
        <w:p w14:paraId="50872546" w14:textId="698FEDAF" w:rsidR="00A65077" w:rsidRDefault="00A65077" w:rsidP="00EE3C0F">
          <w:pPr>
            <w:pStyle w:val="Sidhuvud"/>
          </w:pPr>
        </w:p>
        <w:p w14:paraId="6BADDA06" w14:textId="77777777" w:rsidR="00A65077" w:rsidRDefault="00A6507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B857CD5F1ED454E8B0983C928C061C5"/>
            </w:placeholder>
            <w:dataBinding w:prefixMappings="xmlns:ns0='http://lp/documentinfo/RK' " w:xpath="/ns0:DocumentInfo[1]/ns0:BaseInfo[1]/ns0:Dnr[1]" w:storeItemID="{00000000-0000-0000-0000-000000000000}"/>
            <w:text/>
          </w:sdtPr>
          <w:sdtEndPr/>
          <w:sdtContent>
            <w:p w14:paraId="07921217" w14:textId="5FA936BB" w:rsidR="00A65077" w:rsidRDefault="00A65077" w:rsidP="00EE3C0F">
              <w:pPr>
                <w:pStyle w:val="Sidhuvud"/>
              </w:pPr>
              <w:r>
                <w:t>Fi2021/00379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6C73D3C812E4FC683BFF23E08E901FD"/>
            </w:placeholder>
            <w:showingPlcHdr/>
            <w:dataBinding w:prefixMappings="xmlns:ns0='http://lp/documentinfo/RK' " w:xpath="/ns0:DocumentInfo[1]/ns0:BaseInfo[1]/ns0:DocNumber[1]" w:storeItemID="{00000000-0000-0000-0000-000000000000}"/>
            <w:text/>
          </w:sdtPr>
          <w:sdtEndPr/>
          <w:sdtContent>
            <w:p w14:paraId="09CCC437" w14:textId="77777777" w:rsidR="00A65077" w:rsidRDefault="00A6507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F902CE1" w14:textId="77777777" w:rsidR="00A65077" w:rsidRDefault="00A65077" w:rsidP="00EE3C0F">
          <w:pPr>
            <w:pStyle w:val="Sidhuvud"/>
          </w:pPr>
        </w:p>
      </w:tc>
      <w:tc>
        <w:tcPr>
          <w:tcW w:w="1169" w:type="dxa"/>
        </w:tcPr>
        <w:p w14:paraId="29165E60" w14:textId="009F623F" w:rsidR="00A65077" w:rsidRDefault="00A65077" w:rsidP="0094502D">
          <w:pPr>
            <w:pStyle w:val="Sidhuvud"/>
          </w:pPr>
        </w:p>
        <w:p w14:paraId="5A2F49E9" w14:textId="7DB4BBF6" w:rsidR="00A65077" w:rsidRPr="0094502D" w:rsidRDefault="00A65077" w:rsidP="00EC71A6">
          <w:pPr>
            <w:pStyle w:val="Sidhuvud"/>
          </w:pPr>
        </w:p>
      </w:tc>
    </w:tr>
    <w:tr w:rsidR="00A65077" w14:paraId="1AE23A65" w14:textId="77777777" w:rsidTr="00123D8F">
      <w:trPr>
        <w:trHeight w:val="1935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D3CC326CF3947C29474557A796F1397"/>
          </w:placeholder>
        </w:sdtPr>
        <w:sdtEndPr>
          <w:rPr>
            <w:b w:val="0"/>
          </w:rPr>
        </w:sdtEndPr>
        <w:sdtContent>
          <w:tc>
            <w:tcPr>
              <w:tcW w:w="5710" w:type="dxa"/>
              <w:tcMar>
                <w:right w:w="1134" w:type="dxa"/>
              </w:tcMar>
            </w:tcPr>
            <w:p w14:paraId="16B3DFC0" w14:textId="77777777" w:rsidR="00A65077" w:rsidRPr="00C2616B" w:rsidRDefault="00A65077" w:rsidP="00340DE0">
              <w:pPr>
                <w:pStyle w:val="Sidhuvud"/>
                <w:rPr>
                  <w:b/>
                </w:rPr>
              </w:pPr>
              <w:r w:rsidRPr="00C2616B">
                <w:rPr>
                  <w:b/>
                </w:rPr>
                <w:t>Finansdepartementet</w:t>
              </w:r>
            </w:p>
            <w:p w14:paraId="0ABEC8A4" w14:textId="77777777" w:rsidR="00A65077" w:rsidRDefault="00A65077" w:rsidP="00340DE0">
              <w:pPr>
                <w:pStyle w:val="Sidhuvud"/>
              </w:pPr>
              <w:r w:rsidRPr="00C2616B">
                <w:t>Finansministern</w:t>
              </w:r>
            </w:p>
            <w:p w14:paraId="45683FBF" w14:textId="2098E9B6" w:rsidR="00A65077" w:rsidRPr="002E7DE5" w:rsidRDefault="00A65077" w:rsidP="00340DE0">
              <w:pPr>
                <w:pStyle w:val="Sidhuvud"/>
                <w:rPr>
                  <w:rFonts w:ascii="Open Sans" w:hAnsi="Open Sans" w:cs="Arial"/>
                  <w:color w:val="2E6699"/>
                  <w:sz w:val="20"/>
                  <w:szCs w:val="20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B91DA0BFD464A72B838D576C084C00A"/>
          </w:placeholder>
          <w:dataBinding w:prefixMappings="xmlns:ns0='http://lp/documentinfo/RK' " w:xpath="/ns0:DocumentInfo[1]/ns0:BaseInfo[1]/ns0:Recipient[1]" w:storeItemID="{00000000-0000-0000-0000-000000000000}"/>
          <w:text w:multiLine="1"/>
        </w:sdtPr>
        <w:sdtEndPr/>
        <w:sdtContent>
          <w:tc>
            <w:tcPr>
              <w:tcW w:w="3271" w:type="dxa"/>
            </w:tcPr>
            <w:p w14:paraId="4B626E0F" w14:textId="5F8D114A" w:rsidR="00A65077" w:rsidRDefault="00A6507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69" w:type="dxa"/>
        </w:tcPr>
        <w:p w14:paraId="1A250FF7" w14:textId="77777777" w:rsidR="00A65077" w:rsidRDefault="00A65077" w:rsidP="003E6020">
          <w:pPr>
            <w:pStyle w:val="Sidhuvud"/>
          </w:pPr>
        </w:p>
      </w:tc>
    </w:tr>
  </w:tbl>
  <w:p w14:paraId="2CFD11C3" w14:textId="77777777" w:rsidR="00A65077" w:rsidRDefault="00A650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16B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1A63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2322"/>
    <w:rsid w:val="00093408"/>
    <w:rsid w:val="00093BBF"/>
    <w:rsid w:val="0009435C"/>
    <w:rsid w:val="000A13CA"/>
    <w:rsid w:val="000A456A"/>
    <w:rsid w:val="000A5E43"/>
    <w:rsid w:val="000C61D1"/>
    <w:rsid w:val="000D31A9"/>
    <w:rsid w:val="000D5154"/>
    <w:rsid w:val="000E12D9"/>
    <w:rsid w:val="000E59A9"/>
    <w:rsid w:val="000E638A"/>
    <w:rsid w:val="000F00B8"/>
    <w:rsid w:val="000F1EA7"/>
    <w:rsid w:val="000F2084"/>
    <w:rsid w:val="000F2539"/>
    <w:rsid w:val="000F6462"/>
    <w:rsid w:val="00101707"/>
    <w:rsid w:val="00113168"/>
    <w:rsid w:val="0011413E"/>
    <w:rsid w:val="0012033A"/>
    <w:rsid w:val="00121002"/>
    <w:rsid w:val="00122D16"/>
    <w:rsid w:val="00123D8F"/>
    <w:rsid w:val="00125B5E"/>
    <w:rsid w:val="00126E6B"/>
    <w:rsid w:val="00130EC3"/>
    <w:rsid w:val="001331B1"/>
    <w:rsid w:val="00134837"/>
    <w:rsid w:val="00135111"/>
    <w:rsid w:val="001428E2"/>
    <w:rsid w:val="00162D6E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E7C70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6AFF"/>
    <w:rsid w:val="002315F5"/>
    <w:rsid w:val="00231818"/>
    <w:rsid w:val="00233D52"/>
    <w:rsid w:val="00237147"/>
    <w:rsid w:val="00243CC2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D5E43"/>
    <w:rsid w:val="002E2C89"/>
    <w:rsid w:val="002E3609"/>
    <w:rsid w:val="002E4D3F"/>
    <w:rsid w:val="002E61A5"/>
    <w:rsid w:val="002E7DE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5726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33AC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0E19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0C5C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32B7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4CFC"/>
    <w:rsid w:val="005B537F"/>
    <w:rsid w:val="005B6A8C"/>
    <w:rsid w:val="005C120D"/>
    <w:rsid w:val="005D07C2"/>
    <w:rsid w:val="005D5E14"/>
    <w:rsid w:val="005E2F29"/>
    <w:rsid w:val="005E3643"/>
    <w:rsid w:val="005E400D"/>
    <w:rsid w:val="005E4E79"/>
    <w:rsid w:val="005E5CE7"/>
    <w:rsid w:val="005F08C5"/>
    <w:rsid w:val="00605718"/>
    <w:rsid w:val="00605C66"/>
    <w:rsid w:val="006123B7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53E2"/>
    <w:rsid w:val="00686843"/>
    <w:rsid w:val="0069523C"/>
    <w:rsid w:val="006962CA"/>
    <w:rsid w:val="006A09DA"/>
    <w:rsid w:val="006A1835"/>
    <w:rsid w:val="006B4A30"/>
    <w:rsid w:val="006B65E2"/>
    <w:rsid w:val="006B7569"/>
    <w:rsid w:val="006C28EE"/>
    <w:rsid w:val="006C5E51"/>
    <w:rsid w:val="006D2998"/>
    <w:rsid w:val="006D3188"/>
    <w:rsid w:val="006E08FC"/>
    <w:rsid w:val="006F2588"/>
    <w:rsid w:val="0070790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71A5"/>
    <w:rsid w:val="007C44FF"/>
    <w:rsid w:val="007C7BDB"/>
    <w:rsid w:val="007D73AB"/>
    <w:rsid w:val="007E2712"/>
    <w:rsid w:val="007E4A9C"/>
    <w:rsid w:val="007E5516"/>
    <w:rsid w:val="007E7EE2"/>
    <w:rsid w:val="007F06CA"/>
    <w:rsid w:val="00801E57"/>
    <w:rsid w:val="0080228F"/>
    <w:rsid w:val="00804C1B"/>
    <w:rsid w:val="008178E6"/>
    <w:rsid w:val="0082249C"/>
    <w:rsid w:val="00830B7B"/>
    <w:rsid w:val="00831121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0AF4"/>
    <w:rsid w:val="009036E7"/>
    <w:rsid w:val="009066CA"/>
    <w:rsid w:val="0091053B"/>
    <w:rsid w:val="00912945"/>
    <w:rsid w:val="00915D4C"/>
    <w:rsid w:val="009279B2"/>
    <w:rsid w:val="00935814"/>
    <w:rsid w:val="0094502D"/>
    <w:rsid w:val="00947013"/>
    <w:rsid w:val="00947320"/>
    <w:rsid w:val="00973084"/>
    <w:rsid w:val="00984EA2"/>
    <w:rsid w:val="009865F2"/>
    <w:rsid w:val="00986CC3"/>
    <w:rsid w:val="0099068E"/>
    <w:rsid w:val="009920AA"/>
    <w:rsid w:val="00992943"/>
    <w:rsid w:val="00992985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27CCB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077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C28DB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57D72"/>
    <w:rsid w:val="00B60238"/>
    <w:rsid w:val="00B64962"/>
    <w:rsid w:val="00B66AC0"/>
    <w:rsid w:val="00B671A6"/>
    <w:rsid w:val="00B67E61"/>
    <w:rsid w:val="00B71634"/>
    <w:rsid w:val="00B73091"/>
    <w:rsid w:val="00B80840"/>
    <w:rsid w:val="00B815FC"/>
    <w:rsid w:val="00B82A05"/>
    <w:rsid w:val="00B82B52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0CC9"/>
    <w:rsid w:val="00C01585"/>
    <w:rsid w:val="00C141C6"/>
    <w:rsid w:val="00C16F5A"/>
    <w:rsid w:val="00C2071A"/>
    <w:rsid w:val="00C20ACB"/>
    <w:rsid w:val="00C23703"/>
    <w:rsid w:val="00C26068"/>
    <w:rsid w:val="00C2616B"/>
    <w:rsid w:val="00C271A8"/>
    <w:rsid w:val="00C32067"/>
    <w:rsid w:val="00C36E3A"/>
    <w:rsid w:val="00C37A77"/>
    <w:rsid w:val="00C41141"/>
    <w:rsid w:val="00C461E6"/>
    <w:rsid w:val="00C46FEA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4D"/>
    <w:rsid w:val="00D4145D"/>
    <w:rsid w:val="00D458F0"/>
    <w:rsid w:val="00D50B3B"/>
    <w:rsid w:val="00D5467F"/>
    <w:rsid w:val="00D55145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69C"/>
    <w:rsid w:val="00DC3E45"/>
    <w:rsid w:val="00DC4598"/>
    <w:rsid w:val="00DD0722"/>
    <w:rsid w:val="00DD212F"/>
    <w:rsid w:val="00DD5708"/>
    <w:rsid w:val="00DD7787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841A1"/>
    <w:rsid w:val="00E928F1"/>
    <w:rsid w:val="00E96532"/>
    <w:rsid w:val="00E973A0"/>
    <w:rsid w:val="00EA1688"/>
    <w:rsid w:val="00EA4C83"/>
    <w:rsid w:val="00EB3FFA"/>
    <w:rsid w:val="00EC1DA0"/>
    <w:rsid w:val="00EC329B"/>
    <w:rsid w:val="00EC71A6"/>
    <w:rsid w:val="00EC73EB"/>
    <w:rsid w:val="00ED4949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375C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84D7E"/>
    <w:rsid w:val="00F943C8"/>
    <w:rsid w:val="00F96B28"/>
    <w:rsid w:val="00FA15D0"/>
    <w:rsid w:val="00FA41B4"/>
    <w:rsid w:val="00FA5DDD"/>
    <w:rsid w:val="00FA7644"/>
    <w:rsid w:val="00FC069A"/>
    <w:rsid w:val="00FD0B7B"/>
    <w:rsid w:val="00FD4B60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BAE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2616B"/>
  </w:style>
  <w:style w:type="paragraph" w:styleId="Rubrik1">
    <w:name w:val="heading 1"/>
    <w:basedOn w:val="Brdtext"/>
    <w:next w:val="Brdtext"/>
    <w:link w:val="Rubrik1Char"/>
    <w:uiPriority w:val="1"/>
    <w:qFormat/>
    <w:rsid w:val="00C2616B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2616B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2616B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2616B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2616B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C261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C2616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C2616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C2616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2616B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2616B"/>
  </w:style>
  <w:style w:type="paragraph" w:styleId="Brdtextmedindrag">
    <w:name w:val="Body Text Indent"/>
    <w:basedOn w:val="Normal"/>
    <w:link w:val="BrdtextmedindragChar"/>
    <w:qFormat/>
    <w:rsid w:val="00C2616B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C2616B"/>
  </w:style>
  <w:style w:type="character" w:customStyle="1" w:styleId="Rubrik1Char">
    <w:name w:val="Rubrik 1 Char"/>
    <w:basedOn w:val="Standardstycketeckensnitt"/>
    <w:link w:val="Rubrik1"/>
    <w:uiPriority w:val="1"/>
    <w:rsid w:val="00C2616B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C2616B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C2616B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2616B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2616B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2616B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C2616B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C2616B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2616B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2616B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C2616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C2616B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C2616B"/>
  </w:style>
  <w:style w:type="paragraph" w:styleId="Beskrivning">
    <w:name w:val="caption"/>
    <w:basedOn w:val="Bildtext"/>
    <w:next w:val="Normal"/>
    <w:uiPriority w:val="35"/>
    <w:semiHidden/>
    <w:qFormat/>
    <w:rsid w:val="00C2616B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2616B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C2616B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616B"/>
  </w:style>
  <w:style w:type="paragraph" w:styleId="Sidhuvud">
    <w:name w:val="header"/>
    <w:basedOn w:val="Normal"/>
    <w:link w:val="SidhuvudChar"/>
    <w:uiPriority w:val="99"/>
    <w:rsid w:val="00C2616B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C2616B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C2616B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C2616B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C2616B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C2616B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C2616B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C2616B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C2616B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C2616B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C26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C2616B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2616B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C2616B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C2616B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C2616B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C2616B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C2616B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C2616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C2616B"/>
    <w:pPr>
      <w:numPr>
        <w:numId w:val="34"/>
      </w:numPr>
    </w:pPr>
  </w:style>
  <w:style w:type="numbering" w:customStyle="1" w:styleId="RKPunktlista">
    <w:name w:val="RK Punktlista"/>
    <w:uiPriority w:val="99"/>
    <w:rsid w:val="00C2616B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C2616B"/>
    <w:pPr>
      <w:numPr>
        <w:ilvl w:val="1"/>
      </w:numPr>
    </w:pPr>
  </w:style>
  <w:style w:type="numbering" w:customStyle="1" w:styleId="Strecklistan">
    <w:name w:val="Strecklistan"/>
    <w:uiPriority w:val="99"/>
    <w:rsid w:val="00C2616B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C2616B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C2616B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C2616B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C2616B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C2616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C2616B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C2616B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C2616B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C2616B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C2616B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C2616B"/>
  </w:style>
  <w:style w:type="character" w:styleId="AnvndHyperlnk">
    <w:name w:val="FollowedHyperlink"/>
    <w:basedOn w:val="Standardstycketeckensnitt"/>
    <w:uiPriority w:val="99"/>
    <w:semiHidden/>
    <w:unhideWhenUsed/>
    <w:rsid w:val="00C2616B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C2616B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C2616B"/>
  </w:style>
  <w:style w:type="paragraph" w:styleId="Avsndaradress-brev">
    <w:name w:val="envelope return"/>
    <w:basedOn w:val="Normal"/>
    <w:uiPriority w:val="99"/>
    <w:semiHidden/>
    <w:unhideWhenUsed/>
    <w:rsid w:val="00C2616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26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616B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C2616B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C2616B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C2616B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C2616B"/>
  </w:style>
  <w:style w:type="paragraph" w:styleId="Brdtext3">
    <w:name w:val="Body Text 3"/>
    <w:basedOn w:val="Normal"/>
    <w:link w:val="Brdtext3Char"/>
    <w:uiPriority w:val="99"/>
    <w:semiHidden/>
    <w:unhideWhenUsed/>
    <w:rsid w:val="00C2616B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C2616B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C2616B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C2616B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C2616B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C2616B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C2616B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C2616B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C2616B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C2616B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C2616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C2616B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C2616B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C2616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C2616B"/>
  </w:style>
  <w:style w:type="character" w:customStyle="1" w:styleId="DatumChar">
    <w:name w:val="Datum Char"/>
    <w:basedOn w:val="Standardstycketeckensnitt"/>
    <w:link w:val="Datum"/>
    <w:uiPriority w:val="99"/>
    <w:semiHidden/>
    <w:rsid w:val="00C2616B"/>
  </w:style>
  <w:style w:type="character" w:styleId="Diskretbetoning">
    <w:name w:val="Subtle Emphasis"/>
    <w:basedOn w:val="Standardstycketeckensnitt"/>
    <w:uiPriority w:val="19"/>
    <w:semiHidden/>
    <w:qFormat/>
    <w:rsid w:val="00C2616B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C2616B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C2616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C2616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2616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2616B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C2616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C2616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C2616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C261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C2616B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C2616B"/>
  </w:style>
  <w:style w:type="paragraph" w:styleId="Figurfrteckning">
    <w:name w:val="table of figures"/>
    <w:basedOn w:val="Normal"/>
    <w:next w:val="Normal"/>
    <w:uiPriority w:val="99"/>
    <w:semiHidden/>
    <w:unhideWhenUsed/>
    <w:rsid w:val="00C2616B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C261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C261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C261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C261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C261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C261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C261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C261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C261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C261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C261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C261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C261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C261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C261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C261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C261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C261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C261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C261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C261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C261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C261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C261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C2616B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C2616B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C2616B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C2616B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C2616B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C2616B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C2616B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2616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2616B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C2616B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C2616B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C2616B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C2616B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2616B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2616B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2616B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2616B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2616B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2616B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2616B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2616B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2616B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C2616B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C2616B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C2616B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C2616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2616B"/>
  </w:style>
  <w:style w:type="paragraph" w:styleId="Innehll4">
    <w:name w:val="toc 4"/>
    <w:basedOn w:val="Normal"/>
    <w:next w:val="Normal"/>
    <w:autoRedefine/>
    <w:uiPriority w:val="39"/>
    <w:semiHidden/>
    <w:unhideWhenUsed/>
    <w:rsid w:val="00C2616B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C2616B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C2616B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C2616B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C2616B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C2616B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C2616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2616B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2616B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2616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2616B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C2616B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2616B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2616B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2616B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2616B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C2616B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C2616B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C2616B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C2616B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C2616B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C2616B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C261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C261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C261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C261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C261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C261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C261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C2616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C2616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C2616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C2616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C2616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C2616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C2616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C2616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C2616B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C2616B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C2616B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C2616B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C2616B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C2616B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C2616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C2616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C2616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C2616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C2616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C2616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C2616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C261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C261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C261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C261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C261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C261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C261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C261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C2616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C2616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C2616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C2616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C2616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C2616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C261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C2616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C2616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C2616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C2616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C2616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C2616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C2616B"/>
  </w:style>
  <w:style w:type="table" w:styleId="Ljuslista">
    <w:name w:val="Light List"/>
    <w:basedOn w:val="Normaltabell"/>
    <w:uiPriority w:val="61"/>
    <w:semiHidden/>
    <w:unhideWhenUsed/>
    <w:rsid w:val="00C2616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C2616B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C2616B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C2616B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C2616B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C2616B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C2616B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C2616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C2616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C2616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C2616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C2616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C2616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C2616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C2616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C2616B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C2616B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C2616B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C2616B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C2616B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C2616B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C2616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C2616B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C261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C2616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C261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C261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C261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C261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C261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C261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C261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C261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C261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C261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C261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C261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C261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C261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C2616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C2616B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C2616B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C2616B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C2616B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C2616B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C2616B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C261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C261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C261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C261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C261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C261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C261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C2616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C2616B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C2616B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C2616B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C2616B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C2616B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C2616B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C261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C261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C261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C261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C261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C261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C261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C261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C261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C261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C261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C261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C261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C261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C261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C261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C261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C261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C261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C261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C261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C261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C2616B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C2616B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C2616B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C2616B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C2616B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C2616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C261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C261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C261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C2616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2616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2616B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C2616B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C261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C2616B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C2616B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C2616B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2616B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2616B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2616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2616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C2616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C2616B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C2616B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C2616B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C2616B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C2616B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C2616B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C2616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C2616B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C2616B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C2616B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C2616B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C2616B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C2616B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C2616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C2616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C2616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C2616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C2616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C2616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C2616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C2616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C2616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C2616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C2616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C2616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C2616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C2616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C261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C261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C261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C261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C261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C261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C261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C261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C2616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C2616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C2616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C2616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C2616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C2616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C261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C2616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C2616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C2616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C2616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C2616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C2616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C2616B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C2616B"/>
  </w:style>
  <w:style w:type="character" w:styleId="Slutnotsreferens">
    <w:name w:val="endnote reference"/>
    <w:basedOn w:val="Standardstycketeckensnitt"/>
    <w:uiPriority w:val="99"/>
    <w:semiHidden/>
    <w:unhideWhenUsed/>
    <w:rsid w:val="00C2616B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C2616B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C2616B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C2616B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C261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C261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C2616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C2616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C2616B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C2616B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C2616B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C2616B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2616B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C2616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C2616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C261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C261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C261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C261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C261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C261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C261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C261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C261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C261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C261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C261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C261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C261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C261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C261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C261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C261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C261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C261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C261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C261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C2616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C26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C2616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C2616B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C2616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C2616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C2616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B857CD5F1ED454E8B0983C928C061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550C58-729C-45D4-9EFF-5C06C6D8DEA7}"/>
      </w:docPartPr>
      <w:docPartBody>
        <w:p w:rsidR="00B9458C" w:rsidRDefault="00D2502A" w:rsidP="00D2502A">
          <w:pPr>
            <w:pStyle w:val="AB857CD5F1ED454E8B0983C928C061C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C73D3C812E4FC683BFF23E08E901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1C9BFD-74EC-4386-9BA9-3F011A14A9C6}"/>
      </w:docPartPr>
      <w:docPartBody>
        <w:p w:rsidR="00B9458C" w:rsidRDefault="00D2502A" w:rsidP="00D2502A">
          <w:pPr>
            <w:pStyle w:val="F6C73D3C812E4FC683BFF23E08E901F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3CC326CF3947C29474557A796F13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9BD97E-AAD5-46D4-A729-23A7D5606ED2}"/>
      </w:docPartPr>
      <w:docPartBody>
        <w:p w:rsidR="00B9458C" w:rsidRDefault="00D2502A" w:rsidP="00D2502A">
          <w:pPr>
            <w:pStyle w:val="ED3CC326CF3947C29474557A796F139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91DA0BFD464A72B838D576C084C0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82BF6F-64F4-48EF-97A8-95FC1DAA8ABC}"/>
      </w:docPartPr>
      <w:docPartBody>
        <w:p w:rsidR="00B9458C" w:rsidRDefault="00D2502A" w:rsidP="00D2502A">
          <w:pPr>
            <w:pStyle w:val="4B91DA0BFD464A72B838D576C084C0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A0D56F257349728A5CAB1FF779AE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DD6BAB-7E21-4107-83D1-ABC55430D174}"/>
      </w:docPartPr>
      <w:docPartBody>
        <w:p w:rsidR="00B9458C" w:rsidRDefault="00D2502A" w:rsidP="00D2502A">
          <w:pPr>
            <w:pStyle w:val="50A0D56F257349728A5CAB1FF779AE2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altName w:val="Segoe U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2A"/>
    <w:rsid w:val="006172F0"/>
    <w:rsid w:val="006E09E0"/>
    <w:rsid w:val="00B9458C"/>
    <w:rsid w:val="00D2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A7AB58447A14634B91ABBC55F3442A5">
    <w:name w:val="6A7AB58447A14634B91ABBC55F3442A5"/>
    <w:rsid w:val="00D2502A"/>
  </w:style>
  <w:style w:type="character" w:styleId="Platshllartext">
    <w:name w:val="Placeholder Text"/>
    <w:basedOn w:val="Standardstycketeckensnitt"/>
    <w:uiPriority w:val="99"/>
    <w:semiHidden/>
    <w:rsid w:val="00D2502A"/>
    <w:rPr>
      <w:noProof w:val="0"/>
      <w:color w:val="808080"/>
    </w:rPr>
  </w:style>
  <w:style w:type="paragraph" w:customStyle="1" w:styleId="9425AB4729E74B38A40577D93BE6BFA8">
    <w:name w:val="9425AB4729E74B38A40577D93BE6BFA8"/>
    <w:rsid w:val="00D2502A"/>
  </w:style>
  <w:style w:type="paragraph" w:customStyle="1" w:styleId="B1FF8980938D49D78F807B4D71F15CD5">
    <w:name w:val="B1FF8980938D49D78F807B4D71F15CD5"/>
    <w:rsid w:val="00D2502A"/>
  </w:style>
  <w:style w:type="paragraph" w:customStyle="1" w:styleId="ED0A7639CB1740F99003E4F877F52C35">
    <w:name w:val="ED0A7639CB1740F99003E4F877F52C35"/>
    <w:rsid w:val="00D2502A"/>
  </w:style>
  <w:style w:type="paragraph" w:customStyle="1" w:styleId="AB857CD5F1ED454E8B0983C928C061C5">
    <w:name w:val="AB857CD5F1ED454E8B0983C928C061C5"/>
    <w:rsid w:val="00D2502A"/>
  </w:style>
  <w:style w:type="paragraph" w:customStyle="1" w:styleId="F6C73D3C812E4FC683BFF23E08E901FD">
    <w:name w:val="F6C73D3C812E4FC683BFF23E08E901FD"/>
    <w:rsid w:val="00D2502A"/>
  </w:style>
  <w:style w:type="paragraph" w:customStyle="1" w:styleId="21AC7E548ADA46F59326AAD4E89A491E">
    <w:name w:val="21AC7E548ADA46F59326AAD4E89A491E"/>
    <w:rsid w:val="00D2502A"/>
  </w:style>
  <w:style w:type="paragraph" w:customStyle="1" w:styleId="924ABDB1978E411CA69CA3644B3C4787">
    <w:name w:val="924ABDB1978E411CA69CA3644B3C4787"/>
    <w:rsid w:val="00D2502A"/>
  </w:style>
  <w:style w:type="paragraph" w:customStyle="1" w:styleId="17E46EAE14CA4D0AA7AC464ECD150769">
    <w:name w:val="17E46EAE14CA4D0AA7AC464ECD150769"/>
    <w:rsid w:val="00D2502A"/>
  </w:style>
  <w:style w:type="paragraph" w:customStyle="1" w:styleId="ED3CC326CF3947C29474557A796F1397">
    <w:name w:val="ED3CC326CF3947C29474557A796F1397"/>
    <w:rsid w:val="00D2502A"/>
  </w:style>
  <w:style w:type="paragraph" w:customStyle="1" w:styleId="4B91DA0BFD464A72B838D576C084C00A">
    <w:name w:val="4B91DA0BFD464A72B838D576C084C00A"/>
    <w:rsid w:val="00D2502A"/>
  </w:style>
  <w:style w:type="paragraph" w:customStyle="1" w:styleId="F6C73D3C812E4FC683BFF23E08E901FD1">
    <w:name w:val="F6C73D3C812E4FC683BFF23E08E901FD1"/>
    <w:rsid w:val="00D2502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D3CC326CF3947C29474557A796F13971">
    <w:name w:val="ED3CC326CF3947C29474557A796F13971"/>
    <w:rsid w:val="00D2502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00D8F45D1734F9AA67C7ECA2F75B4A5">
    <w:name w:val="000D8F45D1734F9AA67C7ECA2F75B4A5"/>
    <w:rsid w:val="00D2502A"/>
  </w:style>
  <w:style w:type="paragraph" w:customStyle="1" w:styleId="351BB2DA5D834BD2AC6CC468511FC254">
    <w:name w:val="351BB2DA5D834BD2AC6CC468511FC254"/>
    <w:rsid w:val="00D2502A"/>
  </w:style>
  <w:style w:type="paragraph" w:customStyle="1" w:styleId="624C92D43CB14F9486399A3C0D5B08A0">
    <w:name w:val="624C92D43CB14F9486399A3C0D5B08A0"/>
    <w:rsid w:val="00D2502A"/>
  </w:style>
  <w:style w:type="paragraph" w:customStyle="1" w:styleId="A63A6D8C6BD5429699988BDAD2098E42">
    <w:name w:val="A63A6D8C6BD5429699988BDAD2098E42"/>
    <w:rsid w:val="00D2502A"/>
  </w:style>
  <w:style w:type="paragraph" w:customStyle="1" w:styleId="36E1EEF69DE84113BDE3F550BFFE0D82">
    <w:name w:val="36E1EEF69DE84113BDE3F550BFFE0D82"/>
    <w:rsid w:val="00D2502A"/>
  </w:style>
  <w:style w:type="paragraph" w:customStyle="1" w:styleId="50A0D56F257349728A5CAB1FF779AE21">
    <w:name w:val="50A0D56F257349728A5CAB1FF779AE21"/>
    <w:rsid w:val="00D2502A"/>
  </w:style>
  <w:style w:type="paragraph" w:customStyle="1" w:styleId="A3016BAB42DE435F8839F7E5D74F44C2">
    <w:name w:val="A3016BAB42DE435F8839F7E5D74F44C2"/>
    <w:rsid w:val="00D250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43e2268c-37a2-4bdb-a2ab-93e40d9f1dbc</RD_Svars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542A53-D342-4741-AC61-9AEDC57EA6D4}"/>
</file>

<file path=customXml/itemProps2.xml><?xml version="1.0" encoding="utf-8"?>
<ds:datastoreItem xmlns:ds="http://schemas.openxmlformats.org/officeDocument/2006/customXml" ds:itemID="{C81A36D3-6BC2-429A-A361-93A44F0039D7}"/>
</file>

<file path=customXml/itemProps3.xml><?xml version="1.0" encoding="utf-8"?>
<ds:datastoreItem xmlns:ds="http://schemas.openxmlformats.org/officeDocument/2006/customXml" ds:itemID="{393F6BC1-B503-4355-8A04-592B38EA7A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2020_21_1537_Lars Beckman (M) Ekonomisk standard.docx</dc:title>
  <dc:subject/>
  <dc:creator/>
  <cp:keywords/>
  <dc:description/>
  <cp:lastModifiedBy/>
  <cp:revision>1</cp:revision>
  <dcterms:created xsi:type="dcterms:W3CDTF">2021-02-10T06:54:00Z</dcterms:created>
  <dcterms:modified xsi:type="dcterms:W3CDTF">2021-02-10T06:55:00Z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