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2F4F" w14:textId="77777777" w:rsidR="00A747A2" w:rsidRDefault="00A747A2" w:rsidP="00DA0661">
      <w:pPr>
        <w:pStyle w:val="Rubrik"/>
      </w:pPr>
      <w:bookmarkStart w:id="0" w:name="Start"/>
      <w:bookmarkStart w:id="1" w:name="_GoBack"/>
      <w:bookmarkEnd w:id="0"/>
      <w:bookmarkEnd w:id="1"/>
      <w:r>
        <w:t>Svar på fråga 2019/20:565 av Lars Beckman (M)</w:t>
      </w:r>
      <w:r>
        <w:br/>
        <w:t>Försvarsmaktens yttrande om Gävle flygplats</w:t>
      </w:r>
    </w:p>
    <w:p w14:paraId="6F32AEEE" w14:textId="77777777" w:rsidR="00A747A2" w:rsidRDefault="00A747A2" w:rsidP="002749F7">
      <w:pPr>
        <w:pStyle w:val="Brdtext"/>
      </w:pPr>
      <w:r>
        <w:t xml:space="preserve">Lars Beckman har frågat mig vilka åtgärder jag avser vidta med anledning av Försvarsmaktens yttrande till Gävle kommun om Rörbergs flygplats. </w:t>
      </w:r>
    </w:p>
    <w:p w14:paraId="066DDA60" w14:textId="50B1F350" w:rsidR="00A747A2" w:rsidRDefault="00B47427" w:rsidP="00B47427">
      <w:pPr>
        <w:pStyle w:val="Brdtext"/>
      </w:pPr>
      <w:r>
        <w:t xml:space="preserve">Det är riksdagen och regeringen som beslutar om </w:t>
      </w:r>
      <w:r w:rsidR="005B7BE9">
        <w:t>krigs</w:t>
      </w:r>
      <w:r>
        <w:t>organisationens övergripande utformning. Med detta som grund bestämmer Försvarsmakten den närmare utformningen av krigsförbanden som är nödvändig för att statsmakternas krav på operativ militär förmåga ska kunna uppfyllas. Inom de ramar r</w:t>
      </w:r>
      <w:r w:rsidR="008D0A72">
        <w:t xml:space="preserve">iksdag </w:t>
      </w:r>
      <w:r>
        <w:t>och r</w:t>
      </w:r>
      <w:r w:rsidR="008D0A72">
        <w:t>egering</w:t>
      </w:r>
      <w:r>
        <w:t xml:space="preserve"> har lagt fast är det Försvarsmakten som avgör var och hur krigsförbanden ska utbildas och övas, liksom vilka övningsanordningar i form av skjutfält och annat som behövs för att kunna utbilda och öva krigsförbanden</w:t>
      </w:r>
      <w:r w:rsidR="005B7BE9">
        <w:t>.</w:t>
      </w:r>
    </w:p>
    <w:p w14:paraId="3F5F365E" w14:textId="667FDBDA" w:rsidR="00A747A2" w:rsidRDefault="005B7BE9" w:rsidP="002749F7">
      <w:pPr>
        <w:pStyle w:val="Brdtext"/>
      </w:pPr>
      <w:r>
        <w:t>Ärende</w:t>
      </w:r>
      <w:r w:rsidR="00822055">
        <w:t>t</w:t>
      </w:r>
      <w:r>
        <w:t xml:space="preserve"> </w:t>
      </w:r>
      <w:r w:rsidR="003E1896">
        <w:t xml:space="preserve">om detaljplaneförslaget för </w:t>
      </w:r>
      <w:proofErr w:type="spellStart"/>
      <w:r w:rsidR="002B55AC">
        <w:t>Rörberg</w:t>
      </w:r>
      <w:proofErr w:type="spellEnd"/>
      <w:r w:rsidR="002B55AC">
        <w:t>, Gävle</w:t>
      </w:r>
      <w:r w:rsidR="003E1896">
        <w:t xml:space="preserve"> flygplats</w:t>
      </w:r>
      <w:r w:rsidR="002B55AC">
        <w:t>,</w:t>
      </w:r>
      <w:r w:rsidR="003E1896">
        <w:t xml:space="preserve"> </w:t>
      </w:r>
      <w:r w:rsidR="00C07259">
        <w:t xml:space="preserve">prövas nu av Länsstyrelsen i Gävleborgs län. </w:t>
      </w:r>
      <w:r w:rsidR="003E1896">
        <w:t xml:space="preserve">Ärenden som prövas enligt </w:t>
      </w:r>
      <w:r w:rsidR="006A32FC">
        <w:t>p</w:t>
      </w:r>
      <w:r w:rsidR="003E1896">
        <w:t>lan</w:t>
      </w:r>
      <w:r w:rsidR="006A32FC">
        <w:t>-</w:t>
      </w:r>
      <w:r w:rsidR="003E1896">
        <w:t xml:space="preserve"> och bygglagen och som rör försvarsmyndigheterna överklagas i sista instans till regeringen. Som statsråd varken kan eller får jag föregripa regeringens </w:t>
      </w:r>
      <w:r w:rsidR="008566BD">
        <w:t xml:space="preserve">eventuellt </w:t>
      </w:r>
      <w:r w:rsidR="003E1896">
        <w:t>kommande ställningstagande i detta ärende.</w:t>
      </w:r>
    </w:p>
    <w:p w14:paraId="42B59568" w14:textId="77777777" w:rsidR="00A747A2" w:rsidRDefault="00A747A2" w:rsidP="006A12F1">
      <w:pPr>
        <w:pStyle w:val="Brdtext"/>
      </w:pPr>
      <w:r>
        <w:t xml:space="preserve">Stockholm den </w:t>
      </w:r>
      <w:sdt>
        <w:sdtPr>
          <w:id w:val="-1225218591"/>
          <w:placeholder>
            <w:docPart w:val="0EEE1FA1E8C548D088532AC974107B8E"/>
          </w:placeholder>
          <w:dataBinding w:prefixMappings="xmlns:ns0='http://lp/documentinfo/RK' " w:xpath="/ns0:DocumentInfo[1]/ns0:BaseInfo[1]/ns0:HeaderDate[1]" w:storeItemID="{F01B944B-B65D-476A-9052-B946F7D7EAD9}"/>
          <w:date w:fullDate="2019-12-18T00:00:00Z">
            <w:dateFormat w:val="d MMMM yyyy"/>
            <w:lid w:val="sv-SE"/>
            <w:storeMappedDataAs w:val="dateTime"/>
            <w:calendar w:val="gregorian"/>
          </w:date>
        </w:sdtPr>
        <w:sdtEndPr/>
        <w:sdtContent>
          <w:r>
            <w:t>18 december 2019</w:t>
          </w:r>
        </w:sdtContent>
      </w:sdt>
    </w:p>
    <w:p w14:paraId="4B3187C7" w14:textId="77777777" w:rsidR="00A747A2" w:rsidRDefault="00A747A2" w:rsidP="004E7A8F">
      <w:pPr>
        <w:pStyle w:val="Brdtextutanavstnd"/>
      </w:pPr>
    </w:p>
    <w:p w14:paraId="4632C4B2" w14:textId="77777777" w:rsidR="00A747A2" w:rsidRDefault="00A747A2" w:rsidP="004E7A8F">
      <w:pPr>
        <w:pStyle w:val="Brdtextutanavstnd"/>
      </w:pPr>
    </w:p>
    <w:p w14:paraId="24B0AD9E" w14:textId="77777777" w:rsidR="00A747A2" w:rsidRDefault="00A747A2" w:rsidP="004E7A8F">
      <w:pPr>
        <w:pStyle w:val="Brdtextutanavstnd"/>
      </w:pPr>
    </w:p>
    <w:p w14:paraId="29014EC8" w14:textId="77777777" w:rsidR="00A747A2" w:rsidRDefault="00A747A2" w:rsidP="00422A41">
      <w:pPr>
        <w:pStyle w:val="Brdtext"/>
      </w:pPr>
      <w:r>
        <w:t>Peter Hultqvist</w:t>
      </w:r>
    </w:p>
    <w:p w14:paraId="323813F7" w14:textId="77777777" w:rsidR="00A747A2" w:rsidRPr="00DB48AB" w:rsidRDefault="00A747A2" w:rsidP="00DB48AB">
      <w:pPr>
        <w:pStyle w:val="Brdtext"/>
      </w:pPr>
    </w:p>
    <w:sectPr w:rsidR="00A747A2"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E6233" w14:textId="77777777" w:rsidR="00A747A2" w:rsidRDefault="00A747A2" w:rsidP="00A87A54">
      <w:pPr>
        <w:spacing w:after="0" w:line="240" w:lineRule="auto"/>
      </w:pPr>
      <w:r>
        <w:separator/>
      </w:r>
    </w:p>
  </w:endnote>
  <w:endnote w:type="continuationSeparator" w:id="0">
    <w:p w14:paraId="4A8CBFE5" w14:textId="77777777" w:rsidR="00A747A2" w:rsidRDefault="00A747A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DC35B6" w14:textId="77777777" w:rsidTr="006A26EC">
      <w:trPr>
        <w:trHeight w:val="227"/>
        <w:jc w:val="right"/>
      </w:trPr>
      <w:tc>
        <w:tcPr>
          <w:tcW w:w="708" w:type="dxa"/>
          <w:vAlign w:val="bottom"/>
        </w:tcPr>
        <w:p w14:paraId="6BFB32E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59C31BB" w14:textId="77777777" w:rsidTr="006A26EC">
      <w:trPr>
        <w:trHeight w:val="850"/>
        <w:jc w:val="right"/>
      </w:trPr>
      <w:tc>
        <w:tcPr>
          <w:tcW w:w="708" w:type="dxa"/>
          <w:vAlign w:val="bottom"/>
        </w:tcPr>
        <w:p w14:paraId="01055BB7" w14:textId="77777777" w:rsidR="005606BC" w:rsidRPr="00347E11" w:rsidRDefault="005606BC" w:rsidP="005606BC">
          <w:pPr>
            <w:pStyle w:val="Sidfot"/>
            <w:spacing w:line="276" w:lineRule="auto"/>
            <w:jc w:val="right"/>
          </w:pPr>
        </w:p>
      </w:tc>
    </w:tr>
  </w:tbl>
  <w:p w14:paraId="142C99E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7C60F6" w14:textId="77777777" w:rsidTr="001F4302">
      <w:trPr>
        <w:trHeight w:val="510"/>
      </w:trPr>
      <w:tc>
        <w:tcPr>
          <w:tcW w:w="8525" w:type="dxa"/>
          <w:gridSpan w:val="2"/>
          <w:vAlign w:val="bottom"/>
        </w:tcPr>
        <w:p w14:paraId="16E97D66" w14:textId="77777777" w:rsidR="00347E11" w:rsidRPr="00347E11" w:rsidRDefault="00347E11" w:rsidP="00347E11">
          <w:pPr>
            <w:pStyle w:val="Sidfot"/>
            <w:rPr>
              <w:sz w:val="8"/>
            </w:rPr>
          </w:pPr>
        </w:p>
      </w:tc>
    </w:tr>
    <w:tr w:rsidR="00093408" w:rsidRPr="00EE3C0F" w14:paraId="3BD65AE3" w14:textId="77777777" w:rsidTr="00C26068">
      <w:trPr>
        <w:trHeight w:val="227"/>
      </w:trPr>
      <w:tc>
        <w:tcPr>
          <w:tcW w:w="4074" w:type="dxa"/>
        </w:tcPr>
        <w:p w14:paraId="3CA08BF8" w14:textId="77777777" w:rsidR="00347E11" w:rsidRPr="00F53AEA" w:rsidRDefault="00347E11" w:rsidP="00C26068">
          <w:pPr>
            <w:pStyle w:val="Sidfot"/>
            <w:spacing w:line="276" w:lineRule="auto"/>
          </w:pPr>
        </w:p>
      </w:tc>
      <w:tc>
        <w:tcPr>
          <w:tcW w:w="4451" w:type="dxa"/>
        </w:tcPr>
        <w:p w14:paraId="76267152" w14:textId="77777777" w:rsidR="00093408" w:rsidRPr="00F53AEA" w:rsidRDefault="00093408" w:rsidP="00F53AEA">
          <w:pPr>
            <w:pStyle w:val="Sidfot"/>
            <w:spacing w:line="276" w:lineRule="auto"/>
          </w:pPr>
        </w:p>
      </w:tc>
    </w:tr>
  </w:tbl>
  <w:p w14:paraId="2969994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5C58C" w14:textId="77777777" w:rsidR="00A747A2" w:rsidRDefault="00A747A2" w:rsidP="00A87A54">
      <w:pPr>
        <w:spacing w:after="0" w:line="240" w:lineRule="auto"/>
      </w:pPr>
      <w:r>
        <w:separator/>
      </w:r>
    </w:p>
  </w:footnote>
  <w:footnote w:type="continuationSeparator" w:id="0">
    <w:p w14:paraId="57B1F447" w14:textId="77777777" w:rsidR="00A747A2" w:rsidRDefault="00A747A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747A2" w14:paraId="3FA42B58" w14:textId="77777777" w:rsidTr="00C93EBA">
      <w:trPr>
        <w:trHeight w:val="227"/>
      </w:trPr>
      <w:tc>
        <w:tcPr>
          <w:tcW w:w="5534" w:type="dxa"/>
        </w:tcPr>
        <w:p w14:paraId="6297F219" w14:textId="77777777" w:rsidR="00A747A2" w:rsidRPr="007D73AB" w:rsidRDefault="00A747A2">
          <w:pPr>
            <w:pStyle w:val="Sidhuvud"/>
          </w:pPr>
        </w:p>
      </w:tc>
      <w:tc>
        <w:tcPr>
          <w:tcW w:w="3170" w:type="dxa"/>
          <w:vAlign w:val="bottom"/>
        </w:tcPr>
        <w:p w14:paraId="7A2FA1A3" w14:textId="77777777" w:rsidR="00A747A2" w:rsidRPr="007D73AB" w:rsidRDefault="00A747A2" w:rsidP="00340DE0">
          <w:pPr>
            <w:pStyle w:val="Sidhuvud"/>
          </w:pPr>
        </w:p>
      </w:tc>
      <w:tc>
        <w:tcPr>
          <w:tcW w:w="1134" w:type="dxa"/>
        </w:tcPr>
        <w:p w14:paraId="1058F463" w14:textId="77777777" w:rsidR="00A747A2" w:rsidRDefault="00A747A2" w:rsidP="005A703A">
          <w:pPr>
            <w:pStyle w:val="Sidhuvud"/>
          </w:pPr>
        </w:p>
      </w:tc>
    </w:tr>
    <w:tr w:rsidR="00A747A2" w14:paraId="0CE45141" w14:textId="77777777" w:rsidTr="00C93EBA">
      <w:trPr>
        <w:trHeight w:val="1928"/>
      </w:trPr>
      <w:tc>
        <w:tcPr>
          <w:tcW w:w="5534" w:type="dxa"/>
        </w:tcPr>
        <w:p w14:paraId="181F9D59" w14:textId="77777777" w:rsidR="00A747A2" w:rsidRPr="00340DE0" w:rsidRDefault="00A747A2" w:rsidP="00340DE0">
          <w:pPr>
            <w:pStyle w:val="Sidhuvud"/>
          </w:pPr>
          <w:r>
            <w:rPr>
              <w:noProof/>
            </w:rPr>
            <w:drawing>
              <wp:inline distT="0" distB="0" distL="0" distR="0" wp14:anchorId="42099575" wp14:editId="04B774A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FE412A9" w14:textId="77777777" w:rsidR="00A747A2" w:rsidRPr="00710A6C" w:rsidRDefault="00A747A2" w:rsidP="00EE3C0F">
          <w:pPr>
            <w:pStyle w:val="Sidhuvud"/>
            <w:rPr>
              <w:b/>
            </w:rPr>
          </w:pPr>
        </w:p>
        <w:p w14:paraId="3BACA121" w14:textId="77777777" w:rsidR="00A747A2" w:rsidRDefault="00A747A2" w:rsidP="00EE3C0F">
          <w:pPr>
            <w:pStyle w:val="Sidhuvud"/>
          </w:pPr>
        </w:p>
        <w:p w14:paraId="68AE509E" w14:textId="77777777" w:rsidR="00A747A2" w:rsidRDefault="00A747A2" w:rsidP="00EE3C0F">
          <w:pPr>
            <w:pStyle w:val="Sidhuvud"/>
          </w:pPr>
        </w:p>
        <w:p w14:paraId="0257B13E" w14:textId="77777777" w:rsidR="00A747A2" w:rsidRDefault="00A747A2" w:rsidP="00EE3C0F">
          <w:pPr>
            <w:pStyle w:val="Sidhuvud"/>
          </w:pPr>
        </w:p>
        <w:sdt>
          <w:sdtPr>
            <w:alias w:val="Dnr"/>
            <w:tag w:val="ccRKShow_Dnr"/>
            <w:id w:val="-829283628"/>
            <w:placeholder>
              <w:docPart w:val="EEE6B8F0FB9348FAB1155EBA51B37123"/>
            </w:placeholder>
            <w:dataBinding w:prefixMappings="xmlns:ns0='http://lp/documentinfo/RK' " w:xpath="/ns0:DocumentInfo[1]/ns0:BaseInfo[1]/ns0:Dnr[1]" w:storeItemID="{F01B944B-B65D-476A-9052-B946F7D7EAD9}"/>
            <w:text/>
          </w:sdtPr>
          <w:sdtEndPr/>
          <w:sdtContent>
            <w:p w14:paraId="793743F4" w14:textId="77777777" w:rsidR="00A747A2" w:rsidRDefault="00A747A2" w:rsidP="00EE3C0F">
              <w:pPr>
                <w:pStyle w:val="Sidhuvud"/>
              </w:pPr>
              <w:r>
                <w:t>Fö2019/01285/MFI</w:t>
              </w:r>
            </w:p>
          </w:sdtContent>
        </w:sdt>
        <w:sdt>
          <w:sdtPr>
            <w:alias w:val="DocNumber"/>
            <w:tag w:val="DocNumber"/>
            <w:id w:val="1726028884"/>
            <w:placeholder>
              <w:docPart w:val="EF68C45AC745474BAEA8A59610438A87"/>
            </w:placeholder>
            <w:showingPlcHdr/>
            <w:dataBinding w:prefixMappings="xmlns:ns0='http://lp/documentinfo/RK' " w:xpath="/ns0:DocumentInfo[1]/ns0:BaseInfo[1]/ns0:DocNumber[1]" w:storeItemID="{F01B944B-B65D-476A-9052-B946F7D7EAD9}"/>
            <w:text/>
          </w:sdtPr>
          <w:sdtEndPr/>
          <w:sdtContent>
            <w:p w14:paraId="5836DCD4" w14:textId="77777777" w:rsidR="00A747A2" w:rsidRDefault="00A747A2" w:rsidP="00EE3C0F">
              <w:pPr>
                <w:pStyle w:val="Sidhuvud"/>
              </w:pPr>
              <w:r>
                <w:rPr>
                  <w:rStyle w:val="Platshllartext"/>
                </w:rPr>
                <w:t xml:space="preserve"> </w:t>
              </w:r>
            </w:p>
          </w:sdtContent>
        </w:sdt>
        <w:p w14:paraId="4BC2A53B" w14:textId="77777777" w:rsidR="00A747A2" w:rsidRDefault="00A747A2" w:rsidP="00EE3C0F">
          <w:pPr>
            <w:pStyle w:val="Sidhuvud"/>
          </w:pPr>
        </w:p>
      </w:tc>
      <w:tc>
        <w:tcPr>
          <w:tcW w:w="1134" w:type="dxa"/>
        </w:tcPr>
        <w:p w14:paraId="054997B6" w14:textId="77777777" w:rsidR="00A747A2" w:rsidRDefault="00A747A2" w:rsidP="0094502D">
          <w:pPr>
            <w:pStyle w:val="Sidhuvud"/>
          </w:pPr>
        </w:p>
        <w:p w14:paraId="734DDB55" w14:textId="77777777" w:rsidR="00A747A2" w:rsidRPr="0094502D" w:rsidRDefault="00A747A2" w:rsidP="00EC71A6">
          <w:pPr>
            <w:pStyle w:val="Sidhuvud"/>
          </w:pPr>
        </w:p>
      </w:tc>
    </w:tr>
    <w:tr w:rsidR="00A747A2" w14:paraId="1ACD6BE0" w14:textId="77777777" w:rsidTr="00C93EBA">
      <w:trPr>
        <w:trHeight w:val="2268"/>
      </w:trPr>
      <w:sdt>
        <w:sdtPr>
          <w:rPr>
            <w:b/>
          </w:rPr>
          <w:alias w:val="SenderText"/>
          <w:tag w:val="ccRKShow_SenderText"/>
          <w:id w:val="1374046025"/>
          <w:placeholder>
            <w:docPart w:val="43C5A909FB944E6A9121AC618623EAF1"/>
          </w:placeholder>
        </w:sdtPr>
        <w:sdtEndPr>
          <w:rPr>
            <w:b w:val="0"/>
          </w:rPr>
        </w:sdtEndPr>
        <w:sdtContent>
          <w:tc>
            <w:tcPr>
              <w:tcW w:w="5534" w:type="dxa"/>
              <w:tcMar>
                <w:right w:w="1134" w:type="dxa"/>
              </w:tcMar>
            </w:tcPr>
            <w:p w14:paraId="2E0DEA61" w14:textId="77777777" w:rsidR="00A747A2" w:rsidRPr="00A747A2" w:rsidRDefault="00A747A2" w:rsidP="00340DE0">
              <w:pPr>
                <w:pStyle w:val="Sidhuvud"/>
                <w:rPr>
                  <w:b/>
                </w:rPr>
              </w:pPr>
              <w:r w:rsidRPr="00A747A2">
                <w:rPr>
                  <w:b/>
                </w:rPr>
                <w:t>Försvarsdepartementet</w:t>
              </w:r>
            </w:p>
            <w:p w14:paraId="7EDE81D2" w14:textId="368DFDEF" w:rsidR="00A747A2" w:rsidRPr="00340DE0" w:rsidRDefault="00A747A2" w:rsidP="00340DE0">
              <w:pPr>
                <w:pStyle w:val="Sidhuvud"/>
              </w:pPr>
            </w:p>
          </w:tc>
        </w:sdtContent>
      </w:sdt>
      <w:sdt>
        <w:sdtPr>
          <w:alias w:val="Recipient"/>
          <w:tag w:val="ccRKShow_Recipient"/>
          <w:id w:val="-28344517"/>
          <w:placeholder>
            <w:docPart w:val="12C5755E525C4FB1BFDD1BD42182A3EA"/>
          </w:placeholder>
          <w:dataBinding w:prefixMappings="xmlns:ns0='http://lp/documentinfo/RK' " w:xpath="/ns0:DocumentInfo[1]/ns0:BaseInfo[1]/ns0:Recipient[1]" w:storeItemID="{F01B944B-B65D-476A-9052-B946F7D7EAD9}"/>
          <w:text w:multiLine="1"/>
        </w:sdtPr>
        <w:sdtEndPr/>
        <w:sdtContent>
          <w:tc>
            <w:tcPr>
              <w:tcW w:w="3170" w:type="dxa"/>
            </w:tcPr>
            <w:p w14:paraId="392745AF" w14:textId="77777777" w:rsidR="00A747A2" w:rsidRDefault="00A747A2" w:rsidP="00547B89">
              <w:pPr>
                <w:pStyle w:val="Sidhuvud"/>
              </w:pPr>
              <w:r>
                <w:t>Till riksdagen</w:t>
              </w:r>
            </w:p>
          </w:tc>
        </w:sdtContent>
      </w:sdt>
      <w:tc>
        <w:tcPr>
          <w:tcW w:w="1134" w:type="dxa"/>
        </w:tcPr>
        <w:p w14:paraId="32A90FBC" w14:textId="77777777" w:rsidR="00A747A2" w:rsidRDefault="00A747A2" w:rsidP="003E6020">
          <w:pPr>
            <w:pStyle w:val="Sidhuvud"/>
          </w:pPr>
        </w:p>
      </w:tc>
    </w:tr>
  </w:tbl>
  <w:p w14:paraId="55B03C4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A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232"/>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55AC"/>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4CA"/>
    <w:rsid w:val="002F3675"/>
    <w:rsid w:val="002F59E0"/>
    <w:rsid w:val="002F66A6"/>
    <w:rsid w:val="00300342"/>
    <w:rsid w:val="00303067"/>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281"/>
    <w:rsid w:val="003C7BE0"/>
    <w:rsid w:val="003D0DD3"/>
    <w:rsid w:val="003D17EF"/>
    <w:rsid w:val="003D3535"/>
    <w:rsid w:val="003D4246"/>
    <w:rsid w:val="003D4CA1"/>
    <w:rsid w:val="003D4D9F"/>
    <w:rsid w:val="003D7B03"/>
    <w:rsid w:val="003E1896"/>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2DE"/>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BE9"/>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0CFC"/>
    <w:rsid w:val="00672F6F"/>
    <w:rsid w:val="00674C2F"/>
    <w:rsid w:val="00674C8B"/>
    <w:rsid w:val="00685C94"/>
    <w:rsid w:val="00691AEE"/>
    <w:rsid w:val="0069523C"/>
    <w:rsid w:val="006962CA"/>
    <w:rsid w:val="00696A95"/>
    <w:rsid w:val="006A09DA"/>
    <w:rsid w:val="006A1835"/>
    <w:rsid w:val="006A2625"/>
    <w:rsid w:val="006A32FC"/>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E26"/>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055"/>
    <w:rsid w:val="0082249C"/>
    <w:rsid w:val="00824CCE"/>
    <w:rsid w:val="00830B7B"/>
    <w:rsid w:val="00832661"/>
    <w:rsid w:val="008349AA"/>
    <w:rsid w:val="008375D5"/>
    <w:rsid w:val="00841486"/>
    <w:rsid w:val="00842BC9"/>
    <w:rsid w:val="008431AF"/>
    <w:rsid w:val="0084476E"/>
    <w:rsid w:val="008504F6"/>
    <w:rsid w:val="0085240E"/>
    <w:rsid w:val="00852484"/>
    <w:rsid w:val="008566BD"/>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0A72"/>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559B"/>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25A94"/>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7A2"/>
    <w:rsid w:val="00A75AB7"/>
    <w:rsid w:val="00A8483F"/>
    <w:rsid w:val="00A870B0"/>
    <w:rsid w:val="00A8728A"/>
    <w:rsid w:val="00A87A54"/>
    <w:rsid w:val="00AA105C"/>
    <w:rsid w:val="00AA1809"/>
    <w:rsid w:val="00AA1FFE"/>
    <w:rsid w:val="00AA3EA2"/>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427"/>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259"/>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0EE8"/>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1E00"/>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399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A19266"/>
  <w15:docId w15:val="{C85FC487-CB6B-43E7-ABA8-6B8069F4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E6B8F0FB9348FAB1155EBA51B37123"/>
        <w:category>
          <w:name w:val="Allmänt"/>
          <w:gallery w:val="placeholder"/>
        </w:category>
        <w:types>
          <w:type w:val="bbPlcHdr"/>
        </w:types>
        <w:behaviors>
          <w:behavior w:val="content"/>
        </w:behaviors>
        <w:guid w:val="{F61429E2-C90E-43F9-8CB7-737F1F809521}"/>
      </w:docPartPr>
      <w:docPartBody>
        <w:p w:rsidR="000D3908" w:rsidRDefault="00E40557" w:rsidP="00E40557">
          <w:pPr>
            <w:pStyle w:val="EEE6B8F0FB9348FAB1155EBA51B37123"/>
          </w:pPr>
          <w:r>
            <w:rPr>
              <w:rStyle w:val="Platshllartext"/>
            </w:rPr>
            <w:t xml:space="preserve"> </w:t>
          </w:r>
        </w:p>
      </w:docPartBody>
    </w:docPart>
    <w:docPart>
      <w:docPartPr>
        <w:name w:val="EF68C45AC745474BAEA8A59610438A87"/>
        <w:category>
          <w:name w:val="Allmänt"/>
          <w:gallery w:val="placeholder"/>
        </w:category>
        <w:types>
          <w:type w:val="bbPlcHdr"/>
        </w:types>
        <w:behaviors>
          <w:behavior w:val="content"/>
        </w:behaviors>
        <w:guid w:val="{4F77B9D8-86B0-439F-8E00-1D0CE863840F}"/>
      </w:docPartPr>
      <w:docPartBody>
        <w:p w:rsidR="000D3908" w:rsidRDefault="00E40557" w:rsidP="00E40557">
          <w:pPr>
            <w:pStyle w:val="EF68C45AC745474BAEA8A59610438A87"/>
          </w:pPr>
          <w:r>
            <w:rPr>
              <w:rStyle w:val="Platshllartext"/>
            </w:rPr>
            <w:t xml:space="preserve"> </w:t>
          </w:r>
        </w:p>
      </w:docPartBody>
    </w:docPart>
    <w:docPart>
      <w:docPartPr>
        <w:name w:val="43C5A909FB944E6A9121AC618623EAF1"/>
        <w:category>
          <w:name w:val="Allmänt"/>
          <w:gallery w:val="placeholder"/>
        </w:category>
        <w:types>
          <w:type w:val="bbPlcHdr"/>
        </w:types>
        <w:behaviors>
          <w:behavior w:val="content"/>
        </w:behaviors>
        <w:guid w:val="{5758014F-3394-4014-B04C-7950117D94B9}"/>
      </w:docPartPr>
      <w:docPartBody>
        <w:p w:rsidR="000D3908" w:rsidRDefault="00E40557" w:rsidP="00E40557">
          <w:pPr>
            <w:pStyle w:val="43C5A909FB944E6A9121AC618623EAF1"/>
          </w:pPr>
          <w:r>
            <w:rPr>
              <w:rStyle w:val="Platshllartext"/>
            </w:rPr>
            <w:t xml:space="preserve"> </w:t>
          </w:r>
        </w:p>
      </w:docPartBody>
    </w:docPart>
    <w:docPart>
      <w:docPartPr>
        <w:name w:val="12C5755E525C4FB1BFDD1BD42182A3EA"/>
        <w:category>
          <w:name w:val="Allmänt"/>
          <w:gallery w:val="placeholder"/>
        </w:category>
        <w:types>
          <w:type w:val="bbPlcHdr"/>
        </w:types>
        <w:behaviors>
          <w:behavior w:val="content"/>
        </w:behaviors>
        <w:guid w:val="{13DE6244-77CB-4382-AAE3-34B6C3C80C1D}"/>
      </w:docPartPr>
      <w:docPartBody>
        <w:p w:rsidR="000D3908" w:rsidRDefault="00E40557" w:rsidP="00E40557">
          <w:pPr>
            <w:pStyle w:val="12C5755E525C4FB1BFDD1BD42182A3EA"/>
          </w:pPr>
          <w:r>
            <w:rPr>
              <w:rStyle w:val="Platshllartext"/>
            </w:rPr>
            <w:t xml:space="preserve"> </w:t>
          </w:r>
        </w:p>
      </w:docPartBody>
    </w:docPart>
    <w:docPart>
      <w:docPartPr>
        <w:name w:val="0EEE1FA1E8C548D088532AC974107B8E"/>
        <w:category>
          <w:name w:val="Allmänt"/>
          <w:gallery w:val="placeholder"/>
        </w:category>
        <w:types>
          <w:type w:val="bbPlcHdr"/>
        </w:types>
        <w:behaviors>
          <w:behavior w:val="content"/>
        </w:behaviors>
        <w:guid w:val="{9A016D3B-D118-4240-A04C-9042E7C2A38F}"/>
      </w:docPartPr>
      <w:docPartBody>
        <w:p w:rsidR="000D3908" w:rsidRDefault="00E40557" w:rsidP="00E40557">
          <w:pPr>
            <w:pStyle w:val="0EEE1FA1E8C548D088532AC974107B8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57"/>
    <w:rsid w:val="000D3908"/>
    <w:rsid w:val="00E405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FCC0084DA2C444398291DBBC203AE08">
    <w:name w:val="9FCC0084DA2C444398291DBBC203AE08"/>
    <w:rsid w:val="00E40557"/>
  </w:style>
  <w:style w:type="character" w:styleId="Platshllartext">
    <w:name w:val="Placeholder Text"/>
    <w:basedOn w:val="Standardstycketeckensnitt"/>
    <w:uiPriority w:val="99"/>
    <w:semiHidden/>
    <w:rsid w:val="00E40557"/>
    <w:rPr>
      <w:noProof w:val="0"/>
      <w:color w:val="808080"/>
    </w:rPr>
  </w:style>
  <w:style w:type="paragraph" w:customStyle="1" w:styleId="40AA0C2D865A44FC9F65050684BD9FA1">
    <w:name w:val="40AA0C2D865A44FC9F65050684BD9FA1"/>
    <w:rsid w:val="00E40557"/>
  </w:style>
  <w:style w:type="paragraph" w:customStyle="1" w:styleId="D6B7B8A6B3B34B24AB4C01E62BCBABC2">
    <w:name w:val="D6B7B8A6B3B34B24AB4C01E62BCBABC2"/>
    <w:rsid w:val="00E40557"/>
  </w:style>
  <w:style w:type="paragraph" w:customStyle="1" w:styleId="F491D0D5DA774454848D2DE99BAB7C82">
    <w:name w:val="F491D0D5DA774454848D2DE99BAB7C82"/>
    <w:rsid w:val="00E40557"/>
  </w:style>
  <w:style w:type="paragraph" w:customStyle="1" w:styleId="EEE6B8F0FB9348FAB1155EBA51B37123">
    <w:name w:val="EEE6B8F0FB9348FAB1155EBA51B37123"/>
    <w:rsid w:val="00E40557"/>
  </w:style>
  <w:style w:type="paragraph" w:customStyle="1" w:styleId="EF68C45AC745474BAEA8A59610438A87">
    <w:name w:val="EF68C45AC745474BAEA8A59610438A87"/>
    <w:rsid w:val="00E40557"/>
  </w:style>
  <w:style w:type="paragraph" w:customStyle="1" w:styleId="6FC11653350740DC914105C006969F31">
    <w:name w:val="6FC11653350740DC914105C006969F31"/>
    <w:rsid w:val="00E40557"/>
  </w:style>
  <w:style w:type="paragraph" w:customStyle="1" w:styleId="31E64D9DA627489FA3DA1B150C8D7215">
    <w:name w:val="31E64D9DA627489FA3DA1B150C8D7215"/>
    <w:rsid w:val="00E40557"/>
  </w:style>
  <w:style w:type="paragraph" w:customStyle="1" w:styleId="53139325338547298639AD8B012CE5D1">
    <w:name w:val="53139325338547298639AD8B012CE5D1"/>
    <w:rsid w:val="00E40557"/>
  </w:style>
  <w:style w:type="paragraph" w:customStyle="1" w:styleId="43C5A909FB944E6A9121AC618623EAF1">
    <w:name w:val="43C5A909FB944E6A9121AC618623EAF1"/>
    <w:rsid w:val="00E40557"/>
  </w:style>
  <w:style w:type="paragraph" w:customStyle="1" w:styleId="12C5755E525C4FB1BFDD1BD42182A3EA">
    <w:name w:val="12C5755E525C4FB1BFDD1BD42182A3EA"/>
    <w:rsid w:val="00E40557"/>
  </w:style>
  <w:style w:type="paragraph" w:customStyle="1" w:styleId="209C07A20EE84216BFC1AE5001DB0A4D">
    <w:name w:val="209C07A20EE84216BFC1AE5001DB0A4D"/>
    <w:rsid w:val="00E40557"/>
  </w:style>
  <w:style w:type="paragraph" w:customStyle="1" w:styleId="B30C01AA02EC4E5D92EF4283067EC60F">
    <w:name w:val="B30C01AA02EC4E5D92EF4283067EC60F"/>
    <w:rsid w:val="00E40557"/>
  </w:style>
  <w:style w:type="paragraph" w:customStyle="1" w:styleId="20125A69B2164F0FB8F74D18E6F06FDF">
    <w:name w:val="20125A69B2164F0FB8F74D18E6F06FDF"/>
    <w:rsid w:val="00E40557"/>
  </w:style>
  <w:style w:type="paragraph" w:customStyle="1" w:styleId="61D29DA4F41D4DB0A2AB194A43CC555C">
    <w:name w:val="61D29DA4F41D4DB0A2AB194A43CC555C"/>
    <w:rsid w:val="00E40557"/>
  </w:style>
  <w:style w:type="paragraph" w:customStyle="1" w:styleId="D1AC9D0131C54808AE0D94DD30EED40F">
    <w:name w:val="D1AC9D0131C54808AE0D94DD30EED40F"/>
    <w:rsid w:val="00E40557"/>
  </w:style>
  <w:style w:type="paragraph" w:customStyle="1" w:styleId="0EEE1FA1E8C548D088532AC974107B8E">
    <w:name w:val="0EEE1FA1E8C548D088532AC974107B8E"/>
    <w:rsid w:val="00E40557"/>
  </w:style>
  <w:style w:type="paragraph" w:customStyle="1" w:styleId="1A3382797A1F4896AEF02CF90E7C16CA">
    <w:name w:val="1A3382797A1F4896AEF02CF90E7C16CA"/>
    <w:rsid w:val="00E40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2019-12-18T00:00:00</HeaderDate>
    <Office/>
    <Dnr>Fö2019/01285/MFI</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4100310d-0931-494d-96d9-fac458cb12d9</RD_Svarsid>
  </documentManagement>
</p:properties>
</file>

<file path=customXml/itemProps1.xml><?xml version="1.0" encoding="utf-8"?>
<ds:datastoreItem xmlns:ds="http://schemas.openxmlformats.org/officeDocument/2006/customXml" ds:itemID="{91E12DD7-00F3-4FD2-A8DC-B4110D77108B}"/>
</file>

<file path=customXml/itemProps2.xml><?xml version="1.0" encoding="utf-8"?>
<ds:datastoreItem xmlns:ds="http://schemas.openxmlformats.org/officeDocument/2006/customXml" ds:itemID="{1B380883-9138-45AE-A892-504DCE5C8019}"/>
</file>

<file path=customXml/itemProps3.xml><?xml version="1.0" encoding="utf-8"?>
<ds:datastoreItem xmlns:ds="http://schemas.openxmlformats.org/officeDocument/2006/customXml" ds:itemID="{1847D3D1-2ED7-400D-A653-794A96319A71}"/>
</file>

<file path=customXml/itemProps4.xml><?xml version="1.0" encoding="utf-8"?>
<ds:datastoreItem xmlns:ds="http://schemas.openxmlformats.org/officeDocument/2006/customXml" ds:itemID="{F01B944B-B65D-476A-9052-B946F7D7EAD9}"/>
</file>

<file path=customXml/itemProps5.xml><?xml version="1.0" encoding="utf-8"?>
<ds:datastoreItem xmlns:ds="http://schemas.openxmlformats.org/officeDocument/2006/customXml" ds:itemID="{5F246E39-FC59-4833-BA56-A2114D33FCC2}"/>
</file>

<file path=docProps/app.xml><?xml version="1.0" encoding="utf-8"?>
<Properties xmlns="http://schemas.openxmlformats.org/officeDocument/2006/extended-properties" xmlns:vt="http://schemas.openxmlformats.org/officeDocument/2006/docPropsVTypes">
  <Template>RK Basmall.dotx</Template>
  <TotalTime>0</TotalTime>
  <Pages>1</Pages>
  <Words>183</Words>
  <Characters>974</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565 av Lars Beckman (M) Försvarsmaktens yttrande om Gävle flygplats.docx</dc:title>
  <dc:subject/>
  <dc:creator>Mathias Fredriksson</dc:creator>
  <cp:keywords/>
  <dc:description/>
  <cp:lastModifiedBy>Maria Gillberg</cp:lastModifiedBy>
  <cp:revision>2</cp:revision>
  <cp:lastPrinted>2019-12-09T07:56:00Z</cp:lastPrinted>
  <dcterms:created xsi:type="dcterms:W3CDTF">2019-12-18T11:20:00Z</dcterms:created>
  <dcterms:modified xsi:type="dcterms:W3CDTF">2019-12-18T11:20:00Z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