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D4581" w:rsidP="0090343A">
      <w:pPr>
        <w:pStyle w:val="Title"/>
      </w:pPr>
      <w:r>
        <w:t xml:space="preserve">Meddelande om uteblivet svar på fråga 2021/22:345 </w:t>
      </w:r>
      <w:r>
        <w:br/>
        <w:t xml:space="preserve">av Eric </w:t>
      </w:r>
      <w:r>
        <w:t>Westroth</w:t>
      </w:r>
      <w:r>
        <w:t xml:space="preserve"> (SD) Svenska drivmedelspriser</w:t>
      </w:r>
    </w:p>
    <w:p w:rsidR="00DD4581" w:rsidRPr="0090343A" w:rsidP="0090343A">
      <w:pPr>
        <w:pStyle w:val="BodyText"/>
      </w:pPr>
      <w:r w:rsidRPr="00DD4581">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DD4581" w:rsidP="0090343A">
      <w:pPr>
        <w:pStyle w:val="BodyText"/>
      </w:pPr>
      <w:r>
        <w:t>Stockholm den</w:t>
      </w:r>
      <w:r w:rsidRPr="003426DA">
        <w:t xml:space="preserve"> </w:t>
      </w:r>
      <w:sdt>
        <w:sdtPr>
          <w:id w:val="-729995539"/>
          <w:placeholder>
            <w:docPart w:val="FFCDC80152964453AB8C7C5979900FF6"/>
          </w:placeholder>
          <w:date w:fullDate="2021-11-11T00:00:00Z">
            <w:dateFormat w:val="d MMMM yyyy"/>
            <w:lid w:val="sv-SE"/>
            <w:storeMappedDataAs w:val="dateTime"/>
            <w:calendar w:val="gregorian"/>
          </w:date>
        </w:sdtPr>
        <w:sdtContent>
          <w:r w:rsidR="001737E8">
            <w:t>11 november 2021</w:t>
          </w:r>
        </w:sdtContent>
      </w:sdt>
      <w:r>
        <w:t xml:space="preserve"> </w:t>
      </w:r>
    </w:p>
    <w:p w:rsidR="00DD4581" w:rsidP="0090343A">
      <w:pPr>
        <w:pStyle w:val="BodyText"/>
      </w:pPr>
      <w:r>
        <w:t>Enligt uppdrag</w:t>
      </w:r>
    </w:p>
    <w:p w:rsidR="00DD4581" w:rsidP="00F923D9">
      <w:pPr>
        <w:pStyle w:val="Brdtextutanavstnd"/>
      </w:pPr>
    </w:p>
    <w:p w:rsidR="00DD4581" w:rsidP="00F923D9">
      <w:pPr>
        <w:pStyle w:val="Brdtextutanavstnd"/>
      </w:pPr>
    </w:p>
    <w:p w:rsidR="00DD4581" w:rsidP="00F923D9">
      <w:pPr>
        <w:pStyle w:val="Brdtextutanavstnd"/>
      </w:pPr>
    </w:p>
    <w:p w:rsidR="00DD4581" w:rsidRPr="00642115" w:rsidP="007B7219">
      <w:pPr>
        <w:pStyle w:val="Brdtextutanavstnd"/>
      </w:pPr>
      <w:r>
        <w:t>Johan Ndure</w:t>
      </w:r>
    </w:p>
    <w:p w:rsidR="00DD4581" w:rsidRPr="00642115" w:rsidP="006273E4">
      <w:r>
        <w:t>Departementsråd</w:t>
      </w:r>
    </w:p>
    <w:p w:rsidR="00DD4581" w:rsidP="006273E4">
      <w:pPr>
        <w:rPr>
          <w: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D4581" w:rsidRPr="007D73AB">
          <w:pPr>
            <w:pStyle w:val="Header"/>
          </w:pPr>
        </w:p>
      </w:tc>
      <w:tc>
        <w:tcPr>
          <w:tcW w:w="3170" w:type="dxa"/>
          <w:vAlign w:val="bottom"/>
        </w:tcPr>
        <w:p w:rsidR="00DD4581" w:rsidRPr="007D73AB" w:rsidP="00340DE0">
          <w:pPr>
            <w:pStyle w:val="Header"/>
          </w:pPr>
        </w:p>
      </w:tc>
      <w:tc>
        <w:tcPr>
          <w:tcW w:w="1134" w:type="dxa"/>
        </w:tcPr>
        <w:p w:rsidR="00DD458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D458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D4581" w:rsidRPr="00710A6C" w:rsidP="00EE3C0F">
          <w:pPr>
            <w:pStyle w:val="Header"/>
            <w:rPr>
              <w:b/>
            </w:rPr>
          </w:pPr>
        </w:p>
        <w:p w:rsidR="00DD4581" w:rsidP="00EE3C0F">
          <w:pPr>
            <w:pStyle w:val="Header"/>
          </w:pPr>
        </w:p>
        <w:p w:rsidR="00DD4581" w:rsidP="00EE3C0F">
          <w:pPr>
            <w:pStyle w:val="Header"/>
          </w:pPr>
        </w:p>
        <w:p w:rsidR="00DD4581" w:rsidP="00EE3C0F">
          <w:pPr>
            <w:pStyle w:val="Header"/>
          </w:pPr>
        </w:p>
        <w:sdt>
          <w:sdtPr>
            <w:alias w:val="Dnr"/>
            <w:tag w:val="ccRKShow_Dnr"/>
            <w:id w:val="-829283628"/>
            <w:placeholder>
              <w:docPart w:val="43D35212488D47C894ADB2FD79D058BF"/>
            </w:placeholder>
            <w:dataBinding w:xpath="/ns0:DocumentInfo[1]/ns0:BaseInfo[1]/ns0:Dnr[1]" w:storeItemID="{615A7C05-B37A-4657-87DB-1CD2BB6A68E6}" w:prefixMappings="xmlns:ns0='http://lp/documentinfo/RK' "/>
            <w:text/>
          </w:sdtPr>
          <w:sdtContent>
            <w:p w:rsidR="00DD4581" w:rsidP="00EE3C0F">
              <w:pPr>
                <w:pStyle w:val="Header"/>
              </w:pPr>
              <w:r>
                <w:t>Fi2021/03622</w:t>
              </w:r>
            </w:p>
          </w:sdtContent>
        </w:sdt>
        <w:sdt>
          <w:sdtPr>
            <w:alias w:val="DocNumber"/>
            <w:tag w:val="DocNumber"/>
            <w:id w:val="1726028884"/>
            <w:placeholder>
              <w:docPart w:val="CF0478E6867948E6929A0584DAFAC40B"/>
            </w:placeholder>
            <w:showingPlcHdr/>
            <w:dataBinding w:xpath="/ns0:DocumentInfo[1]/ns0:BaseInfo[1]/ns0:DocNumber[1]" w:storeItemID="{615A7C05-B37A-4657-87DB-1CD2BB6A68E6}" w:prefixMappings="xmlns:ns0='http://lp/documentinfo/RK' "/>
            <w:text/>
          </w:sdtPr>
          <w:sdtContent>
            <w:p w:rsidR="00DD4581" w:rsidP="00EE3C0F">
              <w:pPr>
                <w:pStyle w:val="Header"/>
              </w:pPr>
              <w:r>
                <w:rPr>
                  <w:rStyle w:val="PlaceholderText"/>
                </w:rPr>
                <w:t xml:space="preserve"> </w:t>
              </w:r>
            </w:p>
          </w:sdtContent>
        </w:sdt>
        <w:p w:rsidR="00DD4581" w:rsidP="00EE3C0F">
          <w:pPr>
            <w:pStyle w:val="Header"/>
          </w:pPr>
        </w:p>
      </w:tc>
      <w:tc>
        <w:tcPr>
          <w:tcW w:w="1134" w:type="dxa"/>
        </w:tcPr>
        <w:p w:rsidR="00DD4581" w:rsidP="0094502D">
          <w:pPr>
            <w:pStyle w:val="Header"/>
          </w:pPr>
        </w:p>
        <w:p w:rsidR="00DD458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FCEB13158B64BEFACB829C1F942351C"/>
          </w:placeholder>
          <w:richText/>
        </w:sdtPr>
        <w:sdtEndPr>
          <w:rPr>
            <w:b w:val="0"/>
          </w:rPr>
        </w:sdtEndPr>
        <w:sdtContent>
          <w:tc>
            <w:tcPr>
              <w:tcW w:w="5534" w:type="dxa"/>
              <w:tcMar>
                <w:right w:w="1134" w:type="dxa"/>
              </w:tcMar>
            </w:tcPr>
            <w:p w:rsidR="00DD4581" w:rsidRPr="00DD4581" w:rsidP="00340DE0">
              <w:pPr>
                <w:pStyle w:val="Header"/>
                <w:rPr>
                  <w:b/>
                </w:rPr>
              </w:pPr>
              <w:r w:rsidRPr="00DD4581">
                <w:rPr>
                  <w:b/>
                </w:rPr>
                <w:t>Finansdepartementet</w:t>
              </w:r>
            </w:p>
            <w:p w:rsidR="00DD4581" w:rsidRPr="00340DE0" w:rsidP="00340DE0">
              <w:pPr>
                <w:pStyle w:val="Header"/>
              </w:pPr>
              <w:r w:rsidRPr="00DD4581">
                <w:t>Finansministern</w:t>
              </w:r>
            </w:p>
          </w:tc>
        </w:sdtContent>
      </w:sdt>
      <w:sdt>
        <w:sdtPr>
          <w:alias w:val="Recipient"/>
          <w:tag w:val="ccRKShow_Recipient"/>
          <w:id w:val="-28344517"/>
          <w:placeholder>
            <w:docPart w:val="FBC5101DD00D4C60B9C15F4C4C649A62"/>
          </w:placeholder>
          <w:dataBinding w:xpath="/ns0:DocumentInfo[1]/ns0:BaseInfo[1]/ns0:Recipient[1]" w:storeItemID="{615A7C05-B37A-4657-87DB-1CD2BB6A68E6}" w:prefixMappings="xmlns:ns0='http://lp/documentinfo/RK' "/>
          <w:text w:multiLine="1"/>
        </w:sdtPr>
        <w:sdtContent>
          <w:tc>
            <w:tcPr>
              <w:tcW w:w="3170" w:type="dxa"/>
            </w:tcPr>
            <w:p w:rsidR="00DD4581" w:rsidP="00547B89">
              <w:pPr>
                <w:pStyle w:val="Header"/>
              </w:pPr>
              <w:r>
                <w:t>Till riksdagen</w:t>
              </w:r>
            </w:p>
          </w:tc>
        </w:sdtContent>
      </w:sdt>
      <w:tc>
        <w:tcPr>
          <w:tcW w:w="1134" w:type="dxa"/>
        </w:tcPr>
        <w:p w:rsidR="00DD458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D35212488D47C894ADB2FD79D058BF"/>
        <w:category>
          <w:name w:val="Allmänt"/>
          <w:gallery w:val="placeholder"/>
        </w:category>
        <w:types>
          <w:type w:val="bbPlcHdr"/>
        </w:types>
        <w:behaviors>
          <w:behavior w:val="content"/>
        </w:behaviors>
        <w:guid w:val="{6BA40EA4-B158-4BBF-BBA3-74B05141F528}"/>
      </w:docPartPr>
      <w:docPartBody>
        <w:p w:rsidR="000C1407" w:rsidP="00A52703">
          <w:pPr>
            <w:pStyle w:val="43D35212488D47C894ADB2FD79D058BF"/>
          </w:pPr>
          <w:r>
            <w:rPr>
              <w:rStyle w:val="PlaceholderText"/>
            </w:rPr>
            <w:t xml:space="preserve"> </w:t>
          </w:r>
        </w:p>
      </w:docPartBody>
    </w:docPart>
    <w:docPart>
      <w:docPartPr>
        <w:name w:val="CF0478E6867948E6929A0584DAFAC40B"/>
        <w:category>
          <w:name w:val="Allmänt"/>
          <w:gallery w:val="placeholder"/>
        </w:category>
        <w:types>
          <w:type w:val="bbPlcHdr"/>
        </w:types>
        <w:behaviors>
          <w:behavior w:val="content"/>
        </w:behaviors>
        <w:guid w:val="{2AF4B6A9-CD10-409B-943D-3B85183CDCE3}"/>
      </w:docPartPr>
      <w:docPartBody>
        <w:p w:rsidR="000C1407" w:rsidP="00A52703">
          <w:pPr>
            <w:pStyle w:val="CF0478E6867948E6929A0584DAFAC40B1"/>
          </w:pPr>
          <w:r>
            <w:rPr>
              <w:rStyle w:val="PlaceholderText"/>
            </w:rPr>
            <w:t xml:space="preserve"> </w:t>
          </w:r>
        </w:p>
      </w:docPartBody>
    </w:docPart>
    <w:docPart>
      <w:docPartPr>
        <w:name w:val="BFCEB13158B64BEFACB829C1F942351C"/>
        <w:category>
          <w:name w:val="Allmänt"/>
          <w:gallery w:val="placeholder"/>
        </w:category>
        <w:types>
          <w:type w:val="bbPlcHdr"/>
        </w:types>
        <w:behaviors>
          <w:behavior w:val="content"/>
        </w:behaviors>
        <w:guid w:val="{1EB62DA9-8DFC-4A8F-BC01-F7282F0BD3B2}"/>
      </w:docPartPr>
      <w:docPartBody>
        <w:p w:rsidR="000C1407" w:rsidP="00A52703">
          <w:pPr>
            <w:pStyle w:val="BFCEB13158B64BEFACB829C1F942351C1"/>
          </w:pPr>
          <w:r>
            <w:rPr>
              <w:rStyle w:val="PlaceholderText"/>
            </w:rPr>
            <w:t xml:space="preserve"> </w:t>
          </w:r>
        </w:p>
      </w:docPartBody>
    </w:docPart>
    <w:docPart>
      <w:docPartPr>
        <w:name w:val="FBC5101DD00D4C60B9C15F4C4C649A62"/>
        <w:category>
          <w:name w:val="Allmänt"/>
          <w:gallery w:val="placeholder"/>
        </w:category>
        <w:types>
          <w:type w:val="bbPlcHdr"/>
        </w:types>
        <w:behaviors>
          <w:behavior w:val="content"/>
        </w:behaviors>
        <w:guid w:val="{E4D6716B-DE6D-4E9E-B09E-2E63FFACB9DA}"/>
      </w:docPartPr>
      <w:docPartBody>
        <w:p w:rsidR="000C1407" w:rsidP="00A52703">
          <w:pPr>
            <w:pStyle w:val="FBC5101DD00D4C60B9C15F4C4C649A62"/>
          </w:pPr>
          <w:r>
            <w:rPr>
              <w:rStyle w:val="PlaceholderText"/>
            </w:rPr>
            <w:t xml:space="preserve"> </w:t>
          </w:r>
        </w:p>
      </w:docPartBody>
    </w:docPart>
    <w:docPart>
      <w:docPartPr>
        <w:name w:val="FFCDC80152964453AB8C7C5979900FF6"/>
        <w:category>
          <w:name w:val="Allmänt"/>
          <w:gallery w:val="placeholder"/>
        </w:category>
        <w:types>
          <w:type w:val="bbPlcHdr"/>
        </w:types>
        <w:behaviors>
          <w:behavior w:val="content"/>
        </w:behaviors>
        <w:guid w:val="{B7C12429-36AE-41C5-B988-EBA97CAFC052}"/>
      </w:docPartPr>
      <w:docPartBody>
        <w:p w:rsidR="000C1407" w:rsidP="00A52703">
          <w:pPr>
            <w:pStyle w:val="FFCDC80152964453AB8C7C5979900FF6"/>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EEAA39C6C4BBE8100E16CAD55B2C9">
    <w:name w:val="AF3EEAA39C6C4BBE8100E16CAD55B2C9"/>
    <w:rsid w:val="00A52703"/>
  </w:style>
  <w:style w:type="character" w:styleId="PlaceholderText">
    <w:name w:val="Placeholder Text"/>
    <w:basedOn w:val="DefaultParagraphFont"/>
    <w:uiPriority w:val="99"/>
    <w:semiHidden/>
    <w:rsid w:val="00A52703"/>
    <w:rPr>
      <w:noProof w:val="0"/>
      <w:color w:val="808080"/>
    </w:rPr>
  </w:style>
  <w:style w:type="paragraph" w:customStyle="1" w:styleId="8C342330EAE8416AAC34FE3553A98148">
    <w:name w:val="8C342330EAE8416AAC34FE3553A98148"/>
    <w:rsid w:val="00A52703"/>
  </w:style>
  <w:style w:type="paragraph" w:customStyle="1" w:styleId="058FCFCA9AED4464A61698FB5CC5A8E6">
    <w:name w:val="058FCFCA9AED4464A61698FB5CC5A8E6"/>
    <w:rsid w:val="00A52703"/>
  </w:style>
  <w:style w:type="paragraph" w:customStyle="1" w:styleId="25D8B0FB892046C6BD3B901B0CD394AE">
    <w:name w:val="25D8B0FB892046C6BD3B901B0CD394AE"/>
    <w:rsid w:val="00A52703"/>
  </w:style>
  <w:style w:type="paragraph" w:customStyle="1" w:styleId="43D35212488D47C894ADB2FD79D058BF">
    <w:name w:val="43D35212488D47C894ADB2FD79D058BF"/>
    <w:rsid w:val="00A52703"/>
  </w:style>
  <w:style w:type="paragraph" w:customStyle="1" w:styleId="CF0478E6867948E6929A0584DAFAC40B">
    <w:name w:val="CF0478E6867948E6929A0584DAFAC40B"/>
    <w:rsid w:val="00A52703"/>
  </w:style>
  <w:style w:type="paragraph" w:customStyle="1" w:styleId="A5FC0BC383DC436BBFF5762825F2E4B0">
    <w:name w:val="A5FC0BC383DC436BBFF5762825F2E4B0"/>
    <w:rsid w:val="00A52703"/>
  </w:style>
  <w:style w:type="paragraph" w:customStyle="1" w:styleId="A272F8249FBA470BA24CD5CFE199F3A2">
    <w:name w:val="A272F8249FBA470BA24CD5CFE199F3A2"/>
    <w:rsid w:val="00A52703"/>
  </w:style>
  <w:style w:type="paragraph" w:customStyle="1" w:styleId="3A1E8823F3204159A1F7222CB911A59A">
    <w:name w:val="3A1E8823F3204159A1F7222CB911A59A"/>
    <w:rsid w:val="00A52703"/>
  </w:style>
  <w:style w:type="paragraph" w:customStyle="1" w:styleId="BFCEB13158B64BEFACB829C1F942351C">
    <w:name w:val="BFCEB13158B64BEFACB829C1F942351C"/>
    <w:rsid w:val="00A52703"/>
  </w:style>
  <w:style w:type="paragraph" w:customStyle="1" w:styleId="FBC5101DD00D4C60B9C15F4C4C649A62">
    <w:name w:val="FBC5101DD00D4C60B9C15F4C4C649A62"/>
    <w:rsid w:val="00A52703"/>
  </w:style>
  <w:style w:type="paragraph" w:customStyle="1" w:styleId="CF0478E6867948E6929A0584DAFAC40B1">
    <w:name w:val="CF0478E6867948E6929A0584DAFAC40B1"/>
    <w:rsid w:val="00A527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FCEB13158B64BEFACB829C1F942351C1">
    <w:name w:val="BFCEB13158B64BEFACB829C1F942351C1"/>
    <w:rsid w:val="00A5270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F7DA186A5564493AE588835DCDF600E">
    <w:name w:val="3F7DA186A5564493AE588835DCDF600E"/>
    <w:rsid w:val="00A52703"/>
  </w:style>
  <w:style w:type="paragraph" w:customStyle="1" w:styleId="DF7FEE4A248948B0A82A4850BD7C7755">
    <w:name w:val="DF7FEE4A248948B0A82A4850BD7C7755"/>
    <w:rsid w:val="00A52703"/>
  </w:style>
  <w:style w:type="paragraph" w:customStyle="1" w:styleId="7B6700877EA9486380B51EEB6CE034AC">
    <w:name w:val="7B6700877EA9486380B51EEB6CE034AC"/>
    <w:rsid w:val="00A52703"/>
  </w:style>
  <w:style w:type="paragraph" w:customStyle="1" w:styleId="640DEBE19AB244B0A80CF7C1B22664E8">
    <w:name w:val="640DEBE19AB244B0A80CF7C1B22664E8"/>
    <w:rsid w:val="00A52703"/>
  </w:style>
  <w:style w:type="paragraph" w:customStyle="1" w:styleId="FFCDC80152964453AB8C7C5979900FF6">
    <w:name w:val="FFCDC80152964453AB8C7C5979900FF6"/>
    <w:rsid w:val="00A52703"/>
  </w:style>
  <w:style w:type="paragraph" w:customStyle="1" w:styleId="069A5764D48745AB895B8FF3C48277FF">
    <w:name w:val="069A5764D48745AB895B8FF3C48277FF"/>
    <w:rsid w:val="00A52703"/>
  </w:style>
  <w:style w:type="paragraph" w:customStyle="1" w:styleId="45947D469B98435F89FEE41A9CB6AD97">
    <w:name w:val="45947D469B98435F89FEE41A9CB6AD97"/>
    <w:rsid w:val="00A52703"/>
  </w:style>
  <w:style w:type="paragraph" w:customStyle="1" w:styleId="4FF9FB354FC84AEE9099C81802E58620">
    <w:name w:val="4FF9FB354FC84AEE9099C81802E58620"/>
    <w:rsid w:val="00A5270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2021-11-09</HeaderDate>
    <Office/>
    <Dnr>Fi2021/03622</Dnr>
    <ParagrafNr/>
    <DocumentTitle/>
    <VisitingAddress/>
    <Extra1/>
    <Extra2/>
    <Extra3>Eric Westroth</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2f479e87-6699-4632-8edc-c58ea4fae595</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6EBE-B7B2-4152-B5FB-640089825768}"/>
</file>

<file path=customXml/itemProps2.xml><?xml version="1.0" encoding="utf-8"?>
<ds:datastoreItem xmlns:ds="http://schemas.openxmlformats.org/officeDocument/2006/customXml" ds:itemID="{4D659F7D-FB7F-457C-8B35-9CE49CCC1939}"/>
</file>

<file path=customXml/itemProps3.xml><?xml version="1.0" encoding="utf-8"?>
<ds:datastoreItem xmlns:ds="http://schemas.openxmlformats.org/officeDocument/2006/customXml" ds:itemID="{615A7C05-B37A-4657-87DB-1CD2BB6A68E6}"/>
</file>

<file path=customXml/itemProps4.xml><?xml version="1.0" encoding="utf-8"?>
<ds:datastoreItem xmlns:ds="http://schemas.openxmlformats.org/officeDocument/2006/customXml" ds:itemID="{695CA06E-6A31-46D1-AF89-85825FA9E6A4}"/>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445</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2021_22_345.docx</dc:title>
  <cp:revision>1</cp:revision>
  <dcterms:created xsi:type="dcterms:W3CDTF">2021-11-09T12:51:00Z</dcterms:created>
  <dcterms:modified xsi:type="dcterms:W3CDTF">2021-11-10T10:18:00Z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