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8D97" w14:textId="29C2EB2C" w:rsidR="00AE7333" w:rsidRDefault="00AE7333" w:rsidP="00DA0661">
      <w:pPr>
        <w:pStyle w:val="Rubrik"/>
      </w:pPr>
      <w:bookmarkStart w:id="0" w:name="Start"/>
      <w:bookmarkEnd w:id="0"/>
      <w:r>
        <w:t>Svar på fråga 2020/21:2871 av Johan Hultberg (M)</w:t>
      </w:r>
      <w:r>
        <w:br/>
        <w:t>Användning av Astra Zenecas vaccin mot covid-19</w:t>
      </w:r>
    </w:p>
    <w:p w14:paraId="7212BDF0" w14:textId="4DC6426E" w:rsidR="00AE7333" w:rsidRDefault="00AE7333" w:rsidP="002749F7">
      <w:pPr>
        <w:pStyle w:val="Brdtext"/>
      </w:pPr>
      <w:r>
        <w:t>Johan Hultberg har frågat mig om jag är beredd att låta pröva hur en frivillig vaccination av Astra Zenecas vaccin,</w:t>
      </w:r>
      <w:r w:rsidR="00887826">
        <w:t xml:space="preserve"> </w:t>
      </w:r>
      <w:r>
        <w:t>Vaxzevria, skulle kunna gå till.</w:t>
      </w:r>
    </w:p>
    <w:p w14:paraId="0F027B01" w14:textId="33980E5B" w:rsidR="003A6D34" w:rsidRDefault="003A6D34" w:rsidP="003A6D34">
      <w:pPr>
        <w:pStyle w:val="Brdtext"/>
      </w:pPr>
      <w:r>
        <w:t xml:space="preserve">I Sverige tillgängliggörs vaccin mot covid-19 endast genom den nationella plan för vaccination mot covid-19 där vaccinen köps in av Folkhälsomyndigheten. Inom den tar Folkhälsomyndigheten </w:t>
      </w:r>
      <w:r w:rsidR="006114C8">
        <w:t xml:space="preserve">utifrån sin expertkunskap vid behov </w:t>
      </w:r>
      <w:r>
        <w:t>även fram rekommendationer</w:t>
      </w:r>
      <w:r w:rsidR="006114C8">
        <w:t xml:space="preserve"> exempelvis för vilka åldersgrupper som rekommenderas vilket eller vilka sorters vaccin.</w:t>
      </w:r>
      <w:r>
        <w:t xml:space="preserve"> Jag som minister varken kan eller ska göra sådana </w:t>
      </w:r>
      <w:r w:rsidR="005D57D6">
        <w:t xml:space="preserve">typer av </w:t>
      </w:r>
      <w:r>
        <w:t xml:space="preserve">bedömningar. </w:t>
      </w:r>
      <w:r w:rsidRPr="003A6D34">
        <w:t>Jag har inga planer på att ompröva Folkhälsomyndighetens rekommendationer</w:t>
      </w:r>
      <w:r>
        <w:t xml:space="preserve"> för hur vaccinen ska användas</w:t>
      </w:r>
      <w:r w:rsidR="006114C8">
        <w:t xml:space="preserve"> i olika åldersgrupper</w:t>
      </w:r>
      <w:r w:rsidRPr="003A6D34">
        <w:t>.</w:t>
      </w:r>
    </w:p>
    <w:p w14:paraId="2A75364D" w14:textId="6CF7856A" w:rsidR="003A6D34" w:rsidRDefault="003A6D34" w:rsidP="003A6D34">
      <w:pPr>
        <w:pStyle w:val="Brdtext"/>
      </w:pPr>
      <w:r>
        <w:t xml:space="preserve">Det är inte ovanligt att myndigheter och/eller regioner </w:t>
      </w:r>
      <w:r w:rsidR="00DE452A">
        <w:t xml:space="preserve">efter noggrant övervägande </w:t>
      </w:r>
      <w:r>
        <w:t>utfärdar rekommendationer om hur läkemedel ska användas även om det finns en bredare möjlighet för användning enligt det regulatoriska godkännandet (läkemedlets indikation).</w:t>
      </w:r>
      <w:r w:rsidRPr="003A6D34">
        <w:t xml:space="preserve"> </w:t>
      </w:r>
    </w:p>
    <w:p w14:paraId="540DA389" w14:textId="0C5501ED" w:rsidR="00AE7333" w:rsidRDefault="00AE733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EB26F81B89B48988378EEE19C30F9C2"/>
          </w:placeholder>
          <w:dataBinding w:prefixMappings="xmlns:ns0='http://lp/documentinfo/RK' " w:xpath="/ns0:DocumentInfo[1]/ns0:BaseInfo[1]/ns0:HeaderDate[1]" w:storeItemID="{1E200B68-F0CA-4D12-A3BD-999B73F4FA7B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maj 2021</w:t>
          </w:r>
        </w:sdtContent>
      </w:sdt>
    </w:p>
    <w:p w14:paraId="2A47A8A5" w14:textId="77777777" w:rsidR="00AE7333" w:rsidRDefault="00AE7333" w:rsidP="004E7A8F">
      <w:pPr>
        <w:pStyle w:val="Brdtextutanavstnd"/>
      </w:pPr>
    </w:p>
    <w:p w14:paraId="1A1D8EAC" w14:textId="77777777" w:rsidR="00AE7333" w:rsidRDefault="00AE7333" w:rsidP="004E7A8F">
      <w:pPr>
        <w:pStyle w:val="Brdtextutanavstnd"/>
      </w:pPr>
    </w:p>
    <w:p w14:paraId="7AF70FF5" w14:textId="77777777" w:rsidR="00AE7333" w:rsidRDefault="00AE7333" w:rsidP="004E7A8F">
      <w:pPr>
        <w:pStyle w:val="Brdtextutanavstnd"/>
      </w:pPr>
    </w:p>
    <w:p w14:paraId="4F19C035" w14:textId="42B19155" w:rsidR="00AE7333" w:rsidRPr="00DB48AB" w:rsidRDefault="00AE7333" w:rsidP="00DB48AB">
      <w:pPr>
        <w:pStyle w:val="Brdtext"/>
      </w:pPr>
      <w:r>
        <w:t>Lena Hallengren</w:t>
      </w:r>
    </w:p>
    <w:sectPr w:rsidR="00AE733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9988" w14:textId="77777777" w:rsidR="00BD5F66" w:rsidRDefault="00BD5F66" w:rsidP="00A87A54">
      <w:pPr>
        <w:spacing w:after="0" w:line="240" w:lineRule="auto"/>
      </w:pPr>
      <w:r>
        <w:separator/>
      </w:r>
    </w:p>
  </w:endnote>
  <w:endnote w:type="continuationSeparator" w:id="0">
    <w:p w14:paraId="58A2A72E" w14:textId="77777777" w:rsidR="00BD5F66" w:rsidRDefault="00BD5F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08869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FCD51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BCEA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43C3D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077FB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2F48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60DD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48D6FA" w14:textId="77777777" w:rsidTr="00C26068">
      <w:trPr>
        <w:trHeight w:val="227"/>
      </w:trPr>
      <w:tc>
        <w:tcPr>
          <w:tcW w:w="4074" w:type="dxa"/>
        </w:tcPr>
        <w:p w14:paraId="76F9A04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87F1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6C0AF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B97E4" w14:textId="77777777" w:rsidR="00BD5F66" w:rsidRDefault="00BD5F66" w:rsidP="00A87A54">
      <w:pPr>
        <w:spacing w:after="0" w:line="240" w:lineRule="auto"/>
      </w:pPr>
      <w:r>
        <w:separator/>
      </w:r>
    </w:p>
  </w:footnote>
  <w:footnote w:type="continuationSeparator" w:id="0">
    <w:p w14:paraId="07F22D2F" w14:textId="77777777" w:rsidR="00BD5F66" w:rsidRDefault="00BD5F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7333" w14:paraId="213C07FF" w14:textId="77777777" w:rsidTr="00C93EBA">
      <w:trPr>
        <w:trHeight w:val="227"/>
      </w:trPr>
      <w:tc>
        <w:tcPr>
          <w:tcW w:w="5534" w:type="dxa"/>
        </w:tcPr>
        <w:p w14:paraId="588A7FD5" w14:textId="77777777" w:rsidR="00AE7333" w:rsidRPr="007D73AB" w:rsidRDefault="00AE7333">
          <w:pPr>
            <w:pStyle w:val="Sidhuvud"/>
          </w:pPr>
        </w:p>
      </w:tc>
      <w:tc>
        <w:tcPr>
          <w:tcW w:w="3170" w:type="dxa"/>
          <w:vAlign w:val="bottom"/>
        </w:tcPr>
        <w:p w14:paraId="5456E093" w14:textId="77777777" w:rsidR="00AE7333" w:rsidRPr="007D73AB" w:rsidRDefault="00AE7333" w:rsidP="00340DE0">
          <w:pPr>
            <w:pStyle w:val="Sidhuvud"/>
          </w:pPr>
        </w:p>
      </w:tc>
      <w:tc>
        <w:tcPr>
          <w:tcW w:w="1134" w:type="dxa"/>
        </w:tcPr>
        <w:p w14:paraId="23F24B35" w14:textId="77777777" w:rsidR="00AE7333" w:rsidRDefault="00AE7333" w:rsidP="005A703A">
          <w:pPr>
            <w:pStyle w:val="Sidhuvud"/>
          </w:pPr>
        </w:p>
      </w:tc>
    </w:tr>
    <w:tr w:rsidR="00AE7333" w14:paraId="68CF6C17" w14:textId="77777777" w:rsidTr="00C93EBA">
      <w:trPr>
        <w:trHeight w:val="1928"/>
      </w:trPr>
      <w:tc>
        <w:tcPr>
          <w:tcW w:w="5534" w:type="dxa"/>
        </w:tcPr>
        <w:p w14:paraId="170B9004" w14:textId="77777777" w:rsidR="00AE7333" w:rsidRPr="00340DE0" w:rsidRDefault="00AE733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6D3E6E" wp14:editId="3100D8C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A09CC8" w14:textId="77777777" w:rsidR="00AE7333" w:rsidRPr="00710A6C" w:rsidRDefault="00AE7333" w:rsidP="00EE3C0F">
          <w:pPr>
            <w:pStyle w:val="Sidhuvud"/>
            <w:rPr>
              <w:b/>
            </w:rPr>
          </w:pPr>
        </w:p>
        <w:p w14:paraId="79AB6863" w14:textId="77777777" w:rsidR="00AE7333" w:rsidRDefault="00AE7333" w:rsidP="00EE3C0F">
          <w:pPr>
            <w:pStyle w:val="Sidhuvud"/>
          </w:pPr>
        </w:p>
        <w:p w14:paraId="3FD0A5F6" w14:textId="77777777" w:rsidR="00AE7333" w:rsidRDefault="00AE7333" w:rsidP="00EE3C0F">
          <w:pPr>
            <w:pStyle w:val="Sidhuvud"/>
          </w:pPr>
        </w:p>
        <w:p w14:paraId="427B9BEB" w14:textId="77777777" w:rsidR="00AE7333" w:rsidRDefault="00AE733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70F71B41FA4789BEB1728B7E954E54"/>
            </w:placeholder>
            <w:dataBinding w:prefixMappings="xmlns:ns0='http://lp/documentinfo/RK' " w:xpath="/ns0:DocumentInfo[1]/ns0:BaseInfo[1]/ns0:Dnr[1]" w:storeItemID="{1E200B68-F0CA-4D12-A3BD-999B73F4FA7B}"/>
            <w:text/>
          </w:sdtPr>
          <w:sdtEndPr/>
          <w:sdtContent>
            <w:p w14:paraId="1B196023" w14:textId="537BED99" w:rsidR="00AE7333" w:rsidRDefault="00AE7333" w:rsidP="00EE3C0F">
              <w:pPr>
                <w:pStyle w:val="Sidhuvud"/>
              </w:pPr>
              <w:r>
                <w:t>S2021/</w:t>
              </w:r>
              <w:r w:rsidR="00960812">
                <w:t>04354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5FF72E25984B3893EEF9BC09F9261B"/>
            </w:placeholder>
            <w:showingPlcHdr/>
            <w:dataBinding w:prefixMappings="xmlns:ns0='http://lp/documentinfo/RK' " w:xpath="/ns0:DocumentInfo[1]/ns0:BaseInfo[1]/ns0:DocNumber[1]" w:storeItemID="{1E200B68-F0CA-4D12-A3BD-999B73F4FA7B}"/>
            <w:text/>
          </w:sdtPr>
          <w:sdtEndPr/>
          <w:sdtContent>
            <w:p w14:paraId="3789E96B" w14:textId="77777777" w:rsidR="00AE7333" w:rsidRDefault="00AE733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CC8B62" w14:textId="77777777" w:rsidR="00AE7333" w:rsidRDefault="00AE7333" w:rsidP="00EE3C0F">
          <w:pPr>
            <w:pStyle w:val="Sidhuvud"/>
          </w:pPr>
        </w:p>
      </w:tc>
      <w:tc>
        <w:tcPr>
          <w:tcW w:w="1134" w:type="dxa"/>
        </w:tcPr>
        <w:p w14:paraId="020BFC75" w14:textId="77777777" w:rsidR="00AE7333" w:rsidRDefault="00AE7333" w:rsidP="0094502D">
          <w:pPr>
            <w:pStyle w:val="Sidhuvud"/>
          </w:pPr>
        </w:p>
        <w:p w14:paraId="20E0BD6B" w14:textId="77777777" w:rsidR="00AE7333" w:rsidRPr="0094502D" w:rsidRDefault="00AE7333" w:rsidP="00EC71A6">
          <w:pPr>
            <w:pStyle w:val="Sidhuvud"/>
          </w:pPr>
        </w:p>
      </w:tc>
    </w:tr>
    <w:tr w:rsidR="00AE7333" w14:paraId="1C2280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F2A020A18345D683610AC0B16468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E319A9" w14:textId="77777777" w:rsidR="00AE7333" w:rsidRPr="00AE7333" w:rsidRDefault="00AE7333" w:rsidP="00340DE0">
              <w:pPr>
                <w:pStyle w:val="Sidhuvud"/>
                <w:rPr>
                  <w:b/>
                </w:rPr>
              </w:pPr>
              <w:r w:rsidRPr="00AE7333">
                <w:rPr>
                  <w:b/>
                </w:rPr>
                <w:t>Socialdepartementet</w:t>
              </w:r>
            </w:p>
            <w:p w14:paraId="7872A45D" w14:textId="5F5C6107" w:rsidR="00AE7333" w:rsidRPr="00340DE0" w:rsidRDefault="00AE7333" w:rsidP="00340DE0">
              <w:pPr>
                <w:pStyle w:val="Sidhuvud"/>
              </w:pPr>
              <w:r w:rsidRPr="00AE7333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321FAA248B42A8A74651034BF2A5D6"/>
          </w:placeholder>
          <w:dataBinding w:prefixMappings="xmlns:ns0='http://lp/documentinfo/RK' " w:xpath="/ns0:DocumentInfo[1]/ns0:BaseInfo[1]/ns0:Recipient[1]" w:storeItemID="{1E200B68-F0CA-4D12-A3BD-999B73F4FA7B}"/>
          <w:text w:multiLine="1"/>
        </w:sdtPr>
        <w:sdtEndPr/>
        <w:sdtContent>
          <w:tc>
            <w:tcPr>
              <w:tcW w:w="3170" w:type="dxa"/>
            </w:tcPr>
            <w:p w14:paraId="61188735" w14:textId="77777777" w:rsidR="00AE7333" w:rsidRDefault="00AE733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07ED2D" w14:textId="77777777" w:rsidR="00AE7333" w:rsidRDefault="00AE7333" w:rsidP="003E6020">
          <w:pPr>
            <w:pStyle w:val="Sidhuvud"/>
          </w:pPr>
        </w:p>
      </w:tc>
    </w:tr>
  </w:tbl>
  <w:p w14:paraId="72AAC40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3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5FC9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D34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9F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7D6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4C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826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812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333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F66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52A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59F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4D8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9EE35"/>
  <w15:docId w15:val="{A830CE6B-20A9-4690-9195-F0D09282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70F71B41FA4789BEB1728B7E954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FBC69-2397-4A67-9327-84956DDB6B12}"/>
      </w:docPartPr>
      <w:docPartBody>
        <w:p w:rsidR="001411B5" w:rsidRDefault="00EB25C8" w:rsidP="00EB25C8">
          <w:pPr>
            <w:pStyle w:val="A670F71B41FA4789BEB1728B7E954E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5FF72E25984B3893EEF9BC09F92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FB325-FD73-4EA7-A55B-7328108DE399}"/>
      </w:docPartPr>
      <w:docPartBody>
        <w:p w:rsidR="001411B5" w:rsidRDefault="00EB25C8" w:rsidP="00EB25C8">
          <w:pPr>
            <w:pStyle w:val="565FF72E25984B3893EEF9BC09F926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F2A020A18345D683610AC0B16468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7B711-AC28-4127-A04F-5B1A8601D931}"/>
      </w:docPartPr>
      <w:docPartBody>
        <w:p w:rsidR="001411B5" w:rsidRDefault="00EB25C8" w:rsidP="00EB25C8">
          <w:pPr>
            <w:pStyle w:val="25F2A020A18345D683610AC0B16468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321FAA248B42A8A74651034BF2A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E952E-AF31-426C-B009-894D1CBC360B}"/>
      </w:docPartPr>
      <w:docPartBody>
        <w:p w:rsidR="001411B5" w:rsidRDefault="00EB25C8" w:rsidP="00EB25C8">
          <w:pPr>
            <w:pStyle w:val="5C321FAA248B42A8A74651034BF2A5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B26F81B89B48988378EEE19C30F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5F324-3BBC-4E3F-A9CA-6AF43B21B626}"/>
      </w:docPartPr>
      <w:docPartBody>
        <w:p w:rsidR="001411B5" w:rsidRDefault="00EB25C8" w:rsidP="00EB25C8">
          <w:pPr>
            <w:pStyle w:val="4EB26F81B89B48988378EEE19C30F9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C8"/>
    <w:rsid w:val="001411B5"/>
    <w:rsid w:val="00EB25C8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CBA8B135BAF49E9B73B9194CB212E41">
    <w:name w:val="5CBA8B135BAF49E9B73B9194CB212E41"/>
    <w:rsid w:val="00EB25C8"/>
  </w:style>
  <w:style w:type="character" w:styleId="Platshllartext">
    <w:name w:val="Placeholder Text"/>
    <w:basedOn w:val="Standardstycketeckensnitt"/>
    <w:uiPriority w:val="99"/>
    <w:semiHidden/>
    <w:rsid w:val="00EB25C8"/>
    <w:rPr>
      <w:noProof w:val="0"/>
      <w:color w:val="808080"/>
    </w:rPr>
  </w:style>
  <w:style w:type="paragraph" w:customStyle="1" w:styleId="B8C120D28DDD4ADCAEF96C7E5A06F0C9">
    <w:name w:val="B8C120D28DDD4ADCAEF96C7E5A06F0C9"/>
    <w:rsid w:val="00EB25C8"/>
  </w:style>
  <w:style w:type="paragraph" w:customStyle="1" w:styleId="638E65695393450891F2E39E5E7E63E4">
    <w:name w:val="638E65695393450891F2E39E5E7E63E4"/>
    <w:rsid w:val="00EB25C8"/>
  </w:style>
  <w:style w:type="paragraph" w:customStyle="1" w:styleId="F172A4DA6C0F4CC0ABD252C52D0C6417">
    <w:name w:val="F172A4DA6C0F4CC0ABD252C52D0C6417"/>
    <w:rsid w:val="00EB25C8"/>
  </w:style>
  <w:style w:type="paragraph" w:customStyle="1" w:styleId="A670F71B41FA4789BEB1728B7E954E54">
    <w:name w:val="A670F71B41FA4789BEB1728B7E954E54"/>
    <w:rsid w:val="00EB25C8"/>
  </w:style>
  <w:style w:type="paragraph" w:customStyle="1" w:styleId="565FF72E25984B3893EEF9BC09F9261B">
    <w:name w:val="565FF72E25984B3893EEF9BC09F9261B"/>
    <w:rsid w:val="00EB25C8"/>
  </w:style>
  <w:style w:type="paragraph" w:customStyle="1" w:styleId="4FE86CAAF5EE4D0EB660745F28D89F7B">
    <w:name w:val="4FE86CAAF5EE4D0EB660745F28D89F7B"/>
    <w:rsid w:val="00EB25C8"/>
  </w:style>
  <w:style w:type="paragraph" w:customStyle="1" w:styleId="53DF8C7575D74C4AA5E124BB0387BB0F">
    <w:name w:val="53DF8C7575D74C4AA5E124BB0387BB0F"/>
    <w:rsid w:val="00EB25C8"/>
  </w:style>
  <w:style w:type="paragraph" w:customStyle="1" w:styleId="9A7EEC8E3C0E4EA58E886F8F375A3912">
    <w:name w:val="9A7EEC8E3C0E4EA58E886F8F375A3912"/>
    <w:rsid w:val="00EB25C8"/>
  </w:style>
  <w:style w:type="paragraph" w:customStyle="1" w:styleId="25F2A020A18345D683610AC0B16468C5">
    <w:name w:val="25F2A020A18345D683610AC0B16468C5"/>
    <w:rsid w:val="00EB25C8"/>
  </w:style>
  <w:style w:type="paragraph" w:customStyle="1" w:styleId="5C321FAA248B42A8A74651034BF2A5D6">
    <w:name w:val="5C321FAA248B42A8A74651034BF2A5D6"/>
    <w:rsid w:val="00EB25C8"/>
  </w:style>
  <w:style w:type="paragraph" w:customStyle="1" w:styleId="565FF72E25984B3893EEF9BC09F9261B1">
    <w:name w:val="565FF72E25984B3893EEF9BC09F9261B1"/>
    <w:rsid w:val="00EB25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F2A020A18345D683610AC0B16468C51">
    <w:name w:val="25F2A020A18345D683610AC0B16468C51"/>
    <w:rsid w:val="00EB25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E4464C63454689B01C724FFCB92086">
    <w:name w:val="00E4464C63454689B01C724FFCB92086"/>
    <w:rsid w:val="00EB25C8"/>
  </w:style>
  <w:style w:type="paragraph" w:customStyle="1" w:styleId="23B62E6ECAD3483A96DC7385B75DBEA1">
    <w:name w:val="23B62E6ECAD3483A96DC7385B75DBEA1"/>
    <w:rsid w:val="00EB25C8"/>
  </w:style>
  <w:style w:type="paragraph" w:customStyle="1" w:styleId="1777C53D54474BF490CC287C15751D60">
    <w:name w:val="1777C53D54474BF490CC287C15751D60"/>
    <w:rsid w:val="00EB25C8"/>
  </w:style>
  <w:style w:type="paragraph" w:customStyle="1" w:styleId="CB88D254736D43069F73B1131C744472">
    <w:name w:val="CB88D254736D43069F73B1131C744472"/>
    <w:rsid w:val="00EB25C8"/>
  </w:style>
  <w:style w:type="paragraph" w:customStyle="1" w:styleId="F012E21B0DE24359BB048FA455B97042">
    <w:name w:val="F012E21B0DE24359BB048FA455B97042"/>
    <w:rsid w:val="00EB25C8"/>
  </w:style>
  <w:style w:type="paragraph" w:customStyle="1" w:styleId="4EB26F81B89B48988378EEE19C30F9C2">
    <w:name w:val="4EB26F81B89B48988378EEE19C30F9C2"/>
    <w:rsid w:val="00EB25C8"/>
  </w:style>
  <w:style w:type="paragraph" w:customStyle="1" w:styleId="E46D8369BAB0430CA67297BDFCF15EEF">
    <w:name w:val="E46D8369BAB0430CA67297BDFCF15EEF"/>
    <w:rsid w:val="00EB2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S2021/04354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5be8c727-a206-4f6a-9dc5-af47467b41ab</RD_Svarsid>
  </documentManagement>
</p:properties>
</file>

<file path=customXml/itemProps1.xml><?xml version="1.0" encoding="utf-8"?>
<ds:datastoreItem xmlns:ds="http://schemas.openxmlformats.org/officeDocument/2006/customXml" ds:itemID="{663CEC58-9267-4A7A-B656-D2562370B34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A624ED1-EC4B-43CC-9E79-AA2BEF99AFF3}"/>
</file>

<file path=customXml/itemProps4.xml><?xml version="1.0" encoding="utf-8"?>
<ds:datastoreItem xmlns:ds="http://schemas.openxmlformats.org/officeDocument/2006/customXml" ds:itemID="{1E200B68-F0CA-4D12-A3BD-999B73F4FA7B}"/>
</file>

<file path=customXml/itemProps5.xml><?xml version="1.0" encoding="utf-8"?>
<ds:datastoreItem xmlns:ds="http://schemas.openxmlformats.org/officeDocument/2006/customXml" ds:itemID="{C82D29C5-FA21-417A-BE21-F0A37E5394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210526 - Svar på fråga 2871.docx</dc:title>
  <dc:subject/>
  <dc:creator>Mimmi Lövbom</dc:creator>
  <cp:keywords/>
  <dc:description/>
  <cp:lastModifiedBy>Maria Zetterström</cp:lastModifiedBy>
  <cp:revision>6</cp:revision>
  <dcterms:created xsi:type="dcterms:W3CDTF">2021-05-19T11:38:00Z</dcterms:created>
  <dcterms:modified xsi:type="dcterms:W3CDTF">2021-05-26T06:38:00Z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