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C47E6" w14:textId="57DEF1E6" w:rsidR="00014FCD" w:rsidRDefault="00014FCD" w:rsidP="00DA0661">
      <w:pPr>
        <w:pStyle w:val="Rubrik"/>
      </w:pPr>
      <w:bookmarkStart w:id="0" w:name="Start"/>
      <w:bookmarkEnd w:id="0"/>
      <w:r>
        <w:t>Svar på fråga 2020/21:2034 av Sten Bergheden (M)</w:t>
      </w:r>
      <w:r>
        <w:br/>
      </w:r>
      <w:r w:rsidRPr="00014FCD">
        <w:t>Moms på munskydd</w:t>
      </w:r>
    </w:p>
    <w:p w14:paraId="26E8F5F5" w14:textId="383F05B8" w:rsidR="00014FCD" w:rsidRDefault="00014FCD" w:rsidP="00014FCD">
      <w:pPr>
        <w:pStyle w:val="Brdtext"/>
      </w:pPr>
      <w:r>
        <w:t>Sten Bergheden har frågat mig</w:t>
      </w:r>
      <w:r w:rsidRPr="00014FCD">
        <w:t xml:space="preserve"> </w:t>
      </w:r>
      <w:r>
        <w:t>om jag avser att sänka eller ta bort momsen på sådan skyddsutrustning som munskydd nu under pandemin.</w:t>
      </w:r>
    </w:p>
    <w:p w14:paraId="6D33AADC" w14:textId="4F9F9140" w:rsidR="00492623" w:rsidRDefault="00492623" w:rsidP="006A12F1">
      <w:pPr>
        <w:pStyle w:val="Brdtext"/>
      </w:pPr>
      <w:r w:rsidRPr="00492623">
        <w:t>Jag instämmer med frågeställaren att de som har låga inkomster är mer utsatta än andra för ökade kostnader. Det är därför viktigt att minska klyftorna i samhället. Regeringen följer utvecklingen av coronaviruset och covid-19 noga och överväger löpande lämpliga och träffsäkra åtgärder</w:t>
      </w:r>
      <w:r>
        <w:t>.</w:t>
      </w:r>
    </w:p>
    <w:p w14:paraId="5230925E" w14:textId="0D5E667B" w:rsidR="00014FCD" w:rsidRDefault="00014FC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6A7A1CBC7F74E769CDF4C672F478A7E"/>
          </w:placeholder>
          <w:dataBinding w:prefixMappings="xmlns:ns0='http://lp/documentinfo/RK' " w:xpath="/ns0:DocumentInfo[1]/ns0:BaseInfo[1]/ns0:HeaderDate[1]" w:storeItemID="{963F0BB2-A176-48B0-9D8F-69255436C910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94201">
            <w:t>10</w:t>
          </w:r>
          <w:r>
            <w:t xml:space="preserve"> mars 2021</w:t>
          </w:r>
        </w:sdtContent>
      </w:sdt>
    </w:p>
    <w:p w14:paraId="2C6BFC3D" w14:textId="77777777" w:rsidR="00014FCD" w:rsidRDefault="00014FCD" w:rsidP="004E7A8F">
      <w:pPr>
        <w:pStyle w:val="Brdtextutanavstnd"/>
      </w:pPr>
    </w:p>
    <w:p w14:paraId="45B86CB4" w14:textId="77777777" w:rsidR="00014FCD" w:rsidRDefault="00014FCD" w:rsidP="004E7A8F">
      <w:pPr>
        <w:pStyle w:val="Brdtextutanavstnd"/>
      </w:pPr>
    </w:p>
    <w:p w14:paraId="4F2F063D" w14:textId="77777777" w:rsidR="00014FCD" w:rsidRDefault="00014FCD" w:rsidP="004E7A8F">
      <w:pPr>
        <w:pStyle w:val="Brdtextutanavstnd"/>
      </w:pPr>
    </w:p>
    <w:p w14:paraId="5A0F2BA0" w14:textId="1EDB449A" w:rsidR="00014FCD" w:rsidRDefault="00014FCD" w:rsidP="00422A41">
      <w:pPr>
        <w:pStyle w:val="Brdtext"/>
      </w:pPr>
      <w:r>
        <w:t>Magdalena Andersson</w:t>
      </w:r>
    </w:p>
    <w:p w14:paraId="484EEEB0" w14:textId="72AFBF13" w:rsidR="00014FCD" w:rsidRPr="00DB48AB" w:rsidRDefault="00014FCD" w:rsidP="00DB48AB">
      <w:pPr>
        <w:pStyle w:val="Brdtext"/>
      </w:pPr>
    </w:p>
    <w:sectPr w:rsidR="00014FCD" w:rsidRPr="00DB48AB" w:rsidSect="006A3777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DCAA5" w14:textId="77777777" w:rsidR="00014FCD" w:rsidRDefault="00014FCD" w:rsidP="00A87A54">
      <w:pPr>
        <w:spacing w:after="0" w:line="240" w:lineRule="auto"/>
      </w:pPr>
      <w:r>
        <w:separator/>
      </w:r>
    </w:p>
  </w:endnote>
  <w:endnote w:type="continuationSeparator" w:id="0">
    <w:p w14:paraId="7776DE10" w14:textId="77777777" w:rsidR="00014FCD" w:rsidRDefault="00014FC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787062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706B62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29A677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204F0E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8803E1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F1270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51648B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275B705" w14:textId="77777777" w:rsidTr="00C26068">
      <w:trPr>
        <w:trHeight w:val="227"/>
      </w:trPr>
      <w:tc>
        <w:tcPr>
          <w:tcW w:w="4074" w:type="dxa"/>
        </w:tcPr>
        <w:p w14:paraId="0872B2A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33D51B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8FB223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9B533" w14:textId="77777777" w:rsidR="00014FCD" w:rsidRDefault="00014FCD" w:rsidP="00A87A54">
      <w:pPr>
        <w:spacing w:after="0" w:line="240" w:lineRule="auto"/>
      </w:pPr>
      <w:r>
        <w:separator/>
      </w:r>
    </w:p>
  </w:footnote>
  <w:footnote w:type="continuationSeparator" w:id="0">
    <w:p w14:paraId="5553DC5A" w14:textId="77777777" w:rsidR="00014FCD" w:rsidRDefault="00014FC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14FCD" w14:paraId="317905AB" w14:textId="77777777" w:rsidTr="00C93EBA">
      <w:trPr>
        <w:trHeight w:val="227"/>
      </w:trPr>
      <w:tc>
        <w:tcPr>
          <w:tcW w:w="5534" w:type="dxa"/>
        </w:tcPr>
        <w:p w14:paraId="6563446A" w14:textId="77777777" w:rsidR="00014FCD" w:rsidRPr="007D73AB" w:rsidRDefault="00014FCD">
          <w:pPr>
            <w:pStyle w:val="Sidhuvud"/>
          </w:pPr>
        </w:p>
      </w:tc>
      <w:tc>
        <w:tcPr>
          <w:tcW w:w="3170" w:type="dxa"/>
          <w:vAlign w:val="bottom"/>
        </w:tcPr>
        <w:p w14:paraId="2C447F7C" w14:textId="77777777" w:rsidR="00014FCD" w:rsidRPr="007D73AB" w:rsidRDefault="00014FCD" w:rsidP="00340DE0">
          <w:pPr>
            <w:pStyle w:val="Sidhuvud"/>
          </w:pPr>
        </w:p>
      </w:tc>
      <w:tc>
        <w:tcPr>
          <w:tcW w:w="1134" w:type="dxa"/>
        </w:tcPr>
        <w:p w14:paraId="5ADB7DE1" w14:textId="77777777" w:rsidR="00014FCD" w:rsidRDefault="00014FCD" w:rsidP="005A703A">
          <w:pPr>
            <w:pStyle w:val="Sidhuvud"/>
          </w:pPr>
        </w:p>
      </w:tc>
    </w:tr>
    <w:tr w:rsidR="00014FCD" w14:paraId="66C90FFA" w14:textId="77777777" w:rsidTr="00C93EBA">
      <w:trPr>
        <w:trHeight w:val="1928"/>
      </w:trPr>
      <w:tc>
        <w:tcPr>
          <w:tcW w:w="5534" w:type="dxa"/>
        </w:tcPr>
        <w:p w14:paraId="0ADB3E4D" w14:textId="77777777" w:rsidR="00014FCD" w:rsidRPr="00340DE0" w:rsidRDefault="00014FC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6A49794" wp14:editId="535809A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F1C6E6" w14:textId="77777777" w:rsidR="00014FCD" w:rsidRPr="00710A6C" w:rsidRDefault="00014FCD" w:rsidP="00EE3C0F">
          <w:pPr>
            <w:pStyle w:val="Sidhuvud"/>
            <w:rPr>
              <w:b/>
            </w:rPr>
          </w:pPr>
        </w:p>
        <w:p w14:paraId="31681E80" w14:textId="77777777" w:rsidR="00014FCD" w:rsidRDefault="00014FCD" w:rsidP="00EE3C0F">
          <w:pPr>
            <w:pStyle w:val="Sidhuvud"/>
          </w:pPr>
        </w:p>
        <w:p w14:paraId="0266F024" w14:textId="77777777" w:rsidR="00014FCD" w:rsidRDefault="00014FCD" w:rsidP="00EE3C0F">
          <w:pPr>
            <w:pStyle w:val="Sidhuvud"/>
          </w:pPr>
        </w:p>
        <w:p w14:paraId="42174E2C" w14:textId="77777777" w:rsidR="00014FCD" w:rsidRDefault="00014FC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DA6E41210574138BFB943AD10F6411E"/>
            </w:placeholder>
            <w:dataBinding w:prefixMappings="xmlns:ns0='http://lp/documentinfo/RK' " w:xpath="/ns0:DocumentInfo[1]/ns0:BaseInfo[1]/ns0:Dnr[1]" w:storeItemID="{963F0BB2-A176-48B0-9D8F-69255436C910}"/>
            <w:text/>
          </w:sdtPr>
          <w:sdtEndPr/>
          <w:sdtContent>
            <w:p w14:paraId="131ED790" w14:textId="37AE0BF4" w:rsidR="00014FCD" w:rsidRDefault="00E44E83" w:rsidP="00EE3C0F">
              <w:pPr>
                <w:pStyle w:val="Sidhuvud"/>
              </w:pPr>
              <w:r>
                <w:t>Fi2021/01045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6955A72046C4AFAB93D35B72673124A"/>
            </w:placeholder>
            <w:showingPlcHdr/>
            <w:dataBinding w:prefixMappings="xmlns:ns0='http://lp/documentinfo/RK' " w:xpath="/ns0:DocumentInfo[1]/ns0:BaseInfo[1]/ns0:DocNumber[1]" w:storeItemID="{963F0BB2-A176-48B0-9D8F-69255436C910}"/>
            <w:text/>
          </w:sdtPr>
          <w:sdtEndPr/>
          <w:sdtContent>
            <w:p w14:paraId="2140772C" w14:textId="77777777" w:rsidR="00014FCD" w:rsidRDefault="00014FC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1288DE1" w14:textId="77777777" w:rsidR="00014FCD" w:rsidRDefault="00014FCD" w:rsidP="00EE3C0F">
          <w:pPr>
            <w:pStyle w:val="Sidhuvud"/>
          </w:pPr>
        </w:p>
      </w:tc>
      <w:tc>
        <w:tcPr>
          <w:tcW w:w="1134" w:type="dxa"/>
        </w:tcPr>
        <w:p w14:paraId="4BD7C1BC" w14:textId="77777777" w:rsidR="00014FCD" w:rsidRDefault="00014FCD" w:rsidP="0094502D">
          <w:pPr>
            <w:pStyle w:val="Sidhuvud"/>
          </w:pPr>
        </w:p>
        <w:p w14:paraId="2F3030B3" w14:textId="77777777" w:rsidR="00014FCD" w:rsidRPr="0094502D" w:rsidRDefault="00014FCD" w:rsidP="00EC71A6">
          <w:pPr>
            <w:pStyle w:val="Sidhuvud"/>
          </w:pPr>
        </w:p>
      </w:tc>
    </w:tr>
    <w:tr w:rsidR="00014FCD" w14:paraId="5BD17E7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722D69C2A8F4109A555EAEDC8866AA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255EB2" w14:textId="77777777" w:rsidR="00014FCD" w:rsidRPr="00014FCD" w:rsidRDefault="00014FCD" w:rsidP="00340DE0">
              <w:pPr>
                <w:pStyle w:val="Sidhuvud"/>
                <w:rPr>
                  <w:b/>
                </w:rPr>
              </w:pPr>
              <w:r w:rsidRPr="00014FCD">
                <w:rPr>
                  <w:b/>
                </w:rPr>
                <w:t>Finansdepartementet</w:t>
              </w:r>
            </w:p>
            <w:p w14:paraId="77863F9F" w14:textId="77777777" w:rsidR="00C73AE1" w:rsidRDefault="00014FCD" w:rsidP="00340DE0">
              <w:pPr>
                <w:pStyle w:val="Sidhuvud"/>
              </w:pPr>
              <w:r w:rsidRPr="00014FCD">
                <w:t>Finansministern</w:t>
              </w:r>
            </w:p>
            <w:p w14:paraId="66D36C76" w14:textId="77777777" w:rsidR="00C73AE1" w:rsidRDefault="00C73AE1" w:rsidP="00340DE0">
              <w:pPr>
                <w:pStyle w:val="Sidhuvud"/>
              </w:pPr>
            </w:p>
            <w:p w14:paraId="4A76D890" w14:textId="2EE5BABA" w:rsidR="00014FCD" w:rsidRPr="00340DE0" w:rsidRDefault="00014FCD" w:rsidP="00340DE0">
              <w:pPr>
                <w:pStyle w:val="Sidhuvud"/>
              </w:pPr>
            </w:p>
          </w:tc>
          <w:bookmarkStart w:id="1" w:name="_Hlk65827477" w:displacedByCustomXml="next"/>
        </w:sdtContent>
      </w:sdt>
      <w:bookmarkEnd w:id="1" w:displacedByCustomXml="prev"/>
      <w:sdt>
        <w:sdtPr>
          <w:alias w:val="Recipient"/>
          <w:tag w:val="ccRKShow_Recipient"/>
          <w:id w:val="-28344517"/>
          <w:placeholder>
            <w:docPart w:val="C9EDA28D1C054712984BE6C0387FC82E"/>
          </w:placeholder>
          <w:dataBinding w:prefixMappings="xmlns:ns0='http://lp/documentinfo/RK' " w:xpath="/ns0:DocumentInfo[1]/ns0:BaseInfo[1]/ns0:Recipient[1]" w:storeItemID="{963F0BB2-A176-48B0-9D8F-69255436C910}"/>
          <w:text w:multiLine="1"/>
        </w:sdtPr>
        <w:sdtEndPr/>
        <w:sdtContent>
          <w:tc>
            <w:tcPr>
              <w:tcW w:w="3170" w:type="dxa"/>
            </w:tcPr>
            <w:p w14:paraId="4C5EF7FC" w14:textId="77777777" w:rsidR="00014FCD" w:rsidRDefault="00014FC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25C590F" w14:textId="77777777" w:rsidR="00014FCD" w:rsidRDefault="00014FCD" w:rsidP="003E6020">
          <w:pPr>
            <w:pStyle w:val="Sidhuvud"/>
          </w:pPr>
        </w:p>
      </w:tc>
    </w:tr>
  </w:tbl>
  <w:p w14:paraId="0EEDC2B3" w14:textId="2BCBB548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C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4FCD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1A25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57A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3CA6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040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2623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BA0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4CA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3777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12D5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201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3010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2F7"/>
    <w:rsid w:val="00915D4C"/>
    <w:rsid w:val="009234E4"/>
    <w:rsid w:val="009279B2"/>
    <w:rsid w:val="00935814"/>
    <w:rsid w:val="00935D86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0A0"/>
    <w:rsid w:val="009A4D0A"/>
    <w:rsid w:val="009A759C"/>
    <w:rsid w:val="009B2F70"/>
    <w:rsid w:val="009B4594"/>
    <w:rsid w:val="009B4DEC"/>
    <w:rsid w:val="009B65C2"/>
    <w:rsid w:val="009B72A0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7C9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350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B26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2D66"/>
    <w:rsid w:val="00C55FE8"/>
    <w:rsid w:val="00C63EC4"/>
    <w:rsid w:val="00C64CD9"/>
    <w:rsid w:val="00C670F8"/>
    <w:rsid w:val="00C6780B"/>
    <w:rsid w:val="00C73A90"/>
    <w:rsid w:val="00C73AE1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F38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4E8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019E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2E17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E1468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DA6E41210574138BFB943AD10F641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5B7DA4-9660-4777-8571-7AE267A7DBAD}"/>
      </w:docPartPr>
      <w:docPartBody>
        <w:p w:rsidR="00F50D40" w:rsidRDefault="001E10F3" w:rsidP="001E10F3">
          <w:pPr>
            <w:pStyle w:val="CDA6E41210574138BFB943AD10F641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955A72046C4AFAB93D35B7267312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B27594-9863-4507-B01E-E73355E7F3F7}"/>
      </w:docPartPr>
      <w:docPartBody>
        <w:p w:rsidR="00F50D40" w:rsidRDefault="001E10F3" w:rsidP="001E10F3">
          <w:pPr>
            <w:pStyle w:val="46955A72046C4AFAB93D35B72673124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22D69C2A8F4109A555EAEDC8866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866119-96CC-4A41-9308-F7B68097814B}"/>
      </w:docPartPr>
      <w:docPartBody>
        <w:p w:rsidR="00F50D40" w:rsidRDefault="001E10F3" w:rsidP="001E10F3">
          <w:pPr>
            <w:pStyle w:val="1722D69C2A8F4109A555EAEDC8866AA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EDA28D1C054712984BE6C0387FC8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E0C598-CCE2-43EA-972F-3FFA714EBB13}"/>
      </w:docPartPr>
      <w:docPartBody>
        <w:p w:rsidR="00F50D40" w:rsidRDefault="001E10F3" w:rsidP="001E10F3">
          <w:pPr>
            <w:pStyle w:val="C9EDA28D1C054712984BE6C0387FC8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A7A1CBC7F74E769CDF4C672F478A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D39654-177C-46EB-B1C5-A32C82A632B1}"/>
      </w:docPartPr>
      <w:docPartBody>
        <w:p w:rsidR="00F50D40" w:rsidRDefault="001E10F3" w:rsidP="001E10F3">
          <w:pPr>
            <w:pStyle w:val="66A7A1CBC7F74E769CDF4C672F478A7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F3"/>
    <w:rsid w:val="001E10F3"/>
    <w:rsid w:val="00F5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051663BE7FE4A348F7CA92CFCD3E6B9">
    <w:name w:val="8051663BE7FE4A348F7CA92CFCD3E6B9"/>
    <w:rsid w:val="001E10F3"/>
  </w:style>
  <w:style w:type="character" w:styleId="Platshllartext">
    <w:name w:val="Placeholder Text"/>
    <w:basedOn w:val="Standardstycketeckensnitt"/>
    <w:uiPriority w:val="99"/>
    <w:semiHidden/>
    <w:rsid w:val="001E10F3"/>
    <w:rPr>
      <w:noProof w:val="0"/>
      <w:color w:val="808080"/>
    </w:rPr>
  </w:style>
  <w:style w:type="paragraph" w:customStyle="1" w:styleId="15A6E6F04BEB4AE2A98C610FBA9556AC">
    <w:name w:val="15A6E6F04BEB4AE2A98C610FBA9556AC"/>
    <w:rsid w:val="001E10F3"/>
  </w:style>
  <w:style w:type="paragraph" w:customStyle="1" w:styleId="C02021DBB074499EA26B5FDFBC8909AE">
    <w:name w:val="C02021DBB074499EA26B5FDFBC8909AE"/>
    <w:rsid w:val="001E10F3"/>
  </w:style>
  <w:style w:type="paragraph" w:customStyle="1" w:styleId="38DE417B687D400980B428832B534214">
    <w:name w:val="38DE417B687D400980B428832B534214"/>
    <w:rsid w:val="001E10F3"/>
  </w:style>
  <w:style w:type="paragraph" w:customStyle="1" w:styleId="CDA6E41210574138BFB943AD10F6411E">
    <w:name w:val="CDA6E41210574138BFB943AD10F6411E"/>
    <w:rsid w:val="001E10F3"/>
  </w:style>
  <w:style w:type="paragraph" w:customStyle="1" w:styleId="46955A72046C4AFAB93D35B72673124A">
    <w:name w:val="46955A72046C4AFAB93D35B72673124A"/>
    <w:rsid w:val="001E10F3"/>
  </w:style>
  <w:style w:type="paragraph" w:customStyle="1" w:styleId="C845A289C0DB4E6BBD44B5ABF21A208F">
    <w:name w:val="C845A289C0DB4E6BBD44B5ABF21A208F"/>
    <w:rsid w:val="001E10F3"/>
  </w:style>
  <w:style w:type="paragraph" w:customStyle="1" w:styleId="005FD973033C4A0EBAFA3A53B3DD397C">
    <w:name w:val="005FD973033C4A0EBAFA3A53B3DD397C"/>
    <w:rsid w:val="001E10F3"/>
  </w:style>
  <w:style w:type="paragraph" w:customStyle="1" w:styleId="F3E60D33EC1F4B7BA606748EFD4B7246">
    <w:name w:val="F3E60D33EC1F4B7BA606748EFD4B7246"/>
    <w:rsid w:val="001E10F3"/>
  </w:style>
  <w:style w:type="paragraph" w:customStyle="1" w:styleId="1722D69C2A8F4109A555EAEDC8866AA5">
    <w:name w:val="1722D69C2A8F4109A555EAEDC8866AA5"/>
    <w:rsid w:val="001E10F3"/>
  </w:style>
  <w:style w:type="paragraph" w:customStyle="1" w:styleId="C9EDA28D1C054712984BE6C0387FC82E">
    <w:name w:val="C9EDA28D1C054712984BE6C0387FC82E"/>
    <w:rsid w:val="001E10F3"/>
  </w:style>
  <w:style w:type="paragraph" w:customStyle="1" w:styleId="46955A72046C4AFAB93D35B72673124A1">
    <w:name w:val="46955A72046C4AFAB93D35B72673124A1"/>
    <w:rsid w:val="001E10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22D69C2A8F4109A555EAEDC8866AA51">
    <w:name w:val="1722D69C2A8F4109A555EAEDC8866AA51"/>
    <w:rsid w:val="001E10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037CCDEF7BC48D0924D37493FD95A86">
    <w:name w:val="4037CCDEF7BC48D0924D37493FD95A86"/>
    <w:rsid w:val="001E10F3"/>
  </w:style>
  <w:style w:type="paragraph" w:customStyle="1" w:styleId="61DB79C575DE4AB6ACB0BC1ECC928C1B">
    <w:name w:val="61DB79C575DE4AB6ACB0BC1ECC928C1B"/>
    <w:rsid w:val="001E10F3"/>
  </w:style>
  <w:style w:type="paragraph" w:customStyle="1" w:styleId="03CB9C53700F437ABBD813066A091BF9">
    <w:name w:val="03CB9C53700F437ABBD813066A091BF9"/>
    <w:rsid w:val="001E10F3"/>
  </w:style>
  <w:style w:type="paragraph" w:customStyle="1" w:styleId="073C028B39564FDF877203DF085C39BC">
    <w:name w:val="073C028B39564FDF877203DF085C39BC"/>
    <w:rsid w:val="001E10F3"/>
  </w:style>
  <w:style w:type="paragraph" w:customStyle="1" w:styleId="45D34F384E9044878D6A26227FF0CEBB">
    <w:name w:val="45D34F384E9044878D6A26227FF0CEBB"/>
    <w:rsid w:val="001E10F3"/>
  </w:style>
  <w:style w:type="paragraph" w:customStyle="1" w:styleId="66A7A1CBC7F74E769CDF4C672F478A7E">
    <w:name w:val="66A7A1CBC7F74E769CDF4C672F478A7E"/>
    <w:rsid w:val="001E10F3"/>
  </w:style>
  <w:style w:type="paragraph" w:customStyle="1" w:styleId="3E3B10D44F9049E8AE91E6B985613FFD">
    <w:name w:val="3E3B10D44F9049E8AE91E6B985613FFD"/>
    <w:rsid w:val="001E10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3" ma:contentTypeDescription="Skapa ett nytt dokument." ma:contentTypeScope="" ma:versionID="ac23f9c1e18bc0e503e190b95e23156f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d4cd711d-d150-4616-8da9-fcad0f88e53c</RD_Svarsid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2021-03-10T00:00:00</HeaderDate>
    <Office/>
    <Dnr>Fi2021/01045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0B88EA7-54B1-46D8-936E-D746B5CDB43A}"/>
</file>

<file path=customXml/itemProps4.xml><?xml version="1.0" encoding="utf-8"?>
<ds:datastoreItem xmlns:ds="http://schemas.openxmlformats.org/officeDocument/2006/customXml" ds:itemID="{0F78EDF4-F229-4A6B-B666-DCB12973647A}"/>
</file>

<file path=customXml/itemProps5.xml><?xml version="1.0" encoding="utf-8"?>
<ds:datastoreItem xmlns:ds="http://schemas.openxmlformats.org/officeDocument/2006/customXml" ds:itemID="{994E000E-7454-4A78-ACB4-5B5C64F96831}"/>
</file>

<file path=customXml/itemProps6.xml><?xml version="1.0" encoding="utf-8"?>
<ds:datastoreItem xmlns:ds="http://schemas.openxmlformats.org/officeDocument/2006/customXml" ds:itemID="{963F0BB2-A176-48B0-9D8F-69255436C910}"/>
</file>

<file path=customXml/itemProps7.xml><?xml version="1.0" encoding="utf-8"?>
<ds:datastoreItem xmlns:ds="http://schemas.openxmlformats.org/officeDocument/2006/customXml" ds:itemID="{0F78EDF4-F229-4A6B-B666-DCB12973647A}"/>
</file>

<file path=customXml/itemProps8.xml><?xml version="1.0" encoding="utf-8"?>
<ds:datastoreItem xmlns:ds="http://schemas.openxmlformats.org/officeDocument/2006/customXml" ds:itemID="{7C65BD70-01D0-405B-ADE1-631415D56B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2034 Moms på munskydd slutlig.docx</dc:title>
  <dc:subject/>
  <dc:creator/>
  <cp:keywords/>
  <dc:description/>
  <cp:lastModifiedBy/>
  <cp:revision>1</cp:revision>
  <dcterms:created xsi:type="dcterms:W3CDTF">2021-03-09T16:07:00Z</dcterms:created>
  <dcterms:modified xsi:type="dcterms:W3CDTF">2021-03-09T16:07:00Z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cd256312-ee45-4be3-9cd6-2566d2bb2f75</vt:lpwstr>
  </property>
</Properties>
</file>