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846D10" w14:textId="77777777" w:rsidR="00333501" w:rsidRDefault="00333501" w:rsidP="00DA0661">
      <w:pPr>
        <w:pStyle w:val="Rubrik"/>
      </w:pPr>
      <w:bookmarkStart w:id="0" w:name="Start"/>
      <w:bookmarkEnd w:id="0"/>
      <w:r>
        <w:t>Svar på fråga 2019/20:545 av Anders Hansson (M)</w:t>
      </w:r>
      <w:r>
        <w:br/>
        <w:t xml:space="preserve">Slopad elskatt för </w:t>
      </w:r>
      <w:proofErr w:type="spellStart"/>
      <w:r>
        <w:t>elbussar</w:t>
      </w:r>
      <w:proofErr w:type="spellEnd"/>
    </w:p>
    <w:p w14:paraId="6E58E157" w14:textId="77777777" w:rsidR="00333501" w:rsidRDefault="00333501" w:rsidP="002749F7">
      <w:pPr>
        <w:pStyle w:val="Brdtext"/>
      </w:pPr>
      <w:r>
        <w:t xml:space="preserve">Anders Hansson har frågat mig om jag är villig att vidta konkreta åtgärder för att slopa elskatten för </w:t>
      </w:r>
      <w:proofErr w:type="spellStart"/>
      <w:r>
        <w:t>elbussar</w:t>
      </w:r>
      <w:proofErr w:type="spellEnd"/>
      <w:r>
        <w:t xml:space="preserve"> och därigenom likställa dem med övriga trafikslag inom kollektivtrafiken och om ej, varför inte.</w:t>
      </w:r>
    </w:p>
    <w:p w14:paraId="62C9C156" w14:textId="3A9EE94E" w:rsidR="006B7E4E" w:rsidRDefault="00D8630B" w:rsidP="006A12F1">
      <w:pPr>
        <w:pStyle w:val="Brdtext"/>
      </w:pPr>
      <w:proofErr w:type="spellStart"/>
      <w:r w:rsidRPr="00D8630B">
        <w:t>Elbusspremien</w:t>
      </w:r>
      <w:proofErr w:type="spellEnd"/>
      <w:r w:rsidRPr="00D8630B">
        <w:t xml:space="preserve"> och Klimatklivet är båda investeringsstöd för ny teknik.</w:t>
      </w:r>
      <w:r w:rsidR="00B00FB1">
        <w:t xml:space="preserve"> </w:t>
      </w:r>
      <w:proofErr w:type="spellStart"/>
      <w:r w:rsidRPr="00D8630B">
        <w:t>Elbussar</w:t>
      </w:r>
      <w:proofErr w:type="spellEnd"/>
      <w:r w:rsidRPr="00D8630B">
        <w:t xml:space="preserve"> är ett exempel på ny teknik som är dyrare att investera i än konventionell teknik, men billigare att använda</w:t>
      </w:r>
      <w:r w:rsidR="000477D3">
        <w:t xml:space="preserve"> än </w:t>
      </w:r>
      <w:r w:rsidR="001D46CA">
        <w:t>konventionella</w:t>
      </w:r>
      <w:r w:rsidR="000477D3">
        <w:t xml:space="preserve"> bussar</w:t>
      </w:r>
      <w:r w:rsidRPr="00D8630B">
        <w:t xml:space="preserve">. </w:t>
      </w:r>
    </w:p>
    <w:p w14:paraId="710AEE76" w14:textId="0D2B09D3" w:rsidR="00333501" w:rsidRDefault="00D8630B" w:rsidP="006A12F1">
      <w:pPr>
        <w:pStyle w:val="Brdtext"/>
      </w:pPr>
      <w:r w:rsidRPr="00D8630B">
        <w:t>Det är</w:t>
      </w:r>
      <w:r w:rsidR="00D047AA">
        <w:t xml:space="preserve"> </w:t>
      </w:r>
      <w:r w:rsidRPr="00D8630B">
        <w:t xml:space="preserve">regeringens bedömning att ett riktat investeringsstöd såsom </w:t>
      </w:r>
      <w:proofErr w:type="spellStart"/>
      <w:r w:rsidRPr="00D8630B">
        <w:t>elbusspremien</w:t>
      </w:r>
      <w:proofErr w:type="spellEnd"/>
      <w:r w:rsidRPr="00D8630B">
        <w:t xml:space="preserve">, vilket subventionerar kostnaden för inköpet av den </w:t>
      </w:r>
      <w:r w:rsidR="00B00FB1">
        <w:t>nyare</w:t>
      </w:r>
      <w:r w:rsidRPr="00D8630B">
        <w:t xml:space="preserve"> tekniken, är ett mer lämpligt styrmedel i detta fall</w:t>
      </w:r>
      <w:r w:rsidR="001D46CA">
        <w:t xml:space="preserve"> än ett slopande av elskatten</w:t>
      </w:r>
      <w:r w:rsidRPr="00D8630B">
        <w:t>.</w:t>
      </w:r>
    </w:p>
    <w:p w14:paraId="63D6CAC5" w14:textId="77777777" w:rsidR="00333501" w:rsidRDefault="00333501" w:rsidP="006A12F1">
      <w:pPr>
        <w:pStyle w:val="Brdtext"/>
      </w:pPr>
      <w:bookmarkStart w:id="1" w:name="_GoBack"/>
      <w:bookmarkEnd w:id="1"/>
      <w:r>
        <w:t xml:space="preserve">Stockholm den </w:t>
      </w:r>
      <w:sdt>
        <w:sdtPr>
          <w:id w:val="-1225218591"/>
          <w:placeholder>
            <w:docPart w:val="95B1E5BBC7794588B388FBCCD0C7B1A9"/>
          </w:placeholder>
          <w:dataBinding w:prefixMappings="xmlns:ns0='http://lp/documentinfo/RK' " w:xpath="/ns0:DocumentInfo[1]/ns0:BaseInfo[1]/ns0:HeaderDate[1]" w:storeItemID="{37A69657-9132-4AA7-821A-C41597217E44}"/>
          <w:date w:fullDate="2019-12-1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D5853">
            <w:t>18 december 2019</w:t>
          </w:r>
        </w:sdtContent>
      </w:sdt>
    </w:p>
    <w:p w14:paraId="422DDCE8" w14:textId="77777777" w:rsidR="00333501" w:rsidRDefault="00333501" w:rsidP="004E7A8F">
      <w:pPr>
        <w:pStyle w:val="Brdtextutanavstnd"/>
      </w:pPr>
    </w:p>
    <w:p w14:paraId="748074FD" w14:textId="77777777" w:rsidR="00333501" w:rsidRDefault="00333501" w:rsidP="004E7A8F">
      <w:pPr>
        <w:pStyle w:val="Brdtextutanavstnd"/>
      </w:pPr>
    </w:p>
    <w:p w14:paraId="7F14FD66" w14:textId="77777777" w:rsidR="00333501" w:rsidRDefault="00333501" w:rsidP="004E7A8F">
      <w:pPr>
        <w:pStyle w:val="Brdtextutanavstnd"/>
      </w:pPr>
    </w:p>
    <w:p w14:paraId="634A3D0B" w14:textId="77777777" w:rsidR="00333501" w:rsidRDefault="00333501" w:rsidP="00422A41">
      <w:pPr>
        <w:pStyle w:val="Brdtext"/>
      </w:pPr>
      <w:r>
        <w:t>Magdalena Andersson</w:t>
      </w:r>
    </w:p>
    <w:p w14:paraId="3214CD1A" w14:textId="77777777" w:rsidR="00333501" w:rsidRPr="00DB48AB" w:rsidRDefault="00333501" w:rsidP="00DB48AB">
      <w:pPr>
        <w:pStyle w:val="Brdtext"/>
      </w:pPr>
    </w:p>
    <w:sectPr w:rsidR="00333501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933170" w14:textId="77777777" w:rsidR="00333501" w:rsidRDefault="00333501" w:rsidP="00A87A54">
      <w:pPr>
        <w:spacing w:after="0" w:line="240" w:lineRule="auto"/>
      </w:pPr>
      <w:r>
        <w:separator/>
      </w:r>
    </w:p>
  </w:endnote>
  <w:endnote w:type="continuationSeparator" w:id="0">
    <w:p w14:paraId="0DDC5EF9" w14:textId="77777777" w:rsidR="00333501" w:rsidRDefault="0033350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96258" w14:textId="77777777" w:rsidR="00B561C9" w:rsidRDefault="00B561C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04D0BB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412CCF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537698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6C8823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9D8C7D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9902A1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23F82F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8EBF777" w14:textId="77777777" w:rsidTr="00C26068">
      <w:trPr>
        <w:trHeight w:val="227"/>
      </w:trPr>
      <w:tc>
        <w:tcPr>
          <w:tcW w:w="4074" w:type="dxa"/>
        </w:tcPr>
        <w:p w14:paraId="7AAB0DE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F41C33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F81772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C60F94" w14:textId="77777777" w:rsidR="00333501" w:rsidRDefault="00333501" w:rsidP="00A87A54">
      <w:pPr>
        <w:spacing w:after="0" w:line="240" w:lineRule="auto"/>
      </w:pPr>
      <w:r>
        <w:separator/>
      </w:r>
    </w:p>
  </w:footnote>
  <w:footnote w:type="continuationSeparator" w:id="0">
    <w:p w14:paraId="1D5081E0" w14:textId="77777777" w:rsidR="00333501" w:rsidRDefault="0033350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ECE9E" w14:textId="77777777" w:rsidR="00B561C9" w:rsidRDefault="00B561C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9E108" w14:textId="77777777" w:rsidR="00B561C9" w:rsidRDefault="00B561C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33501" w14:paraId="0BA0C6F1" w14:textId="77777777" w:rsidTr="00C93EBA">
      <w:trPr>
        <w:trHeight w:val="227"/>
      </w:trPr>
      <w:tc>
        <w:tcPr>
          <w:tcW w:w="5534" w:type="dxa"/>
        </w:tcPr>
        <w:p w14:paraId="382DB020" w14:textId="77777777" w:rsidR="00333501" w:rsidRPr="007D73AB" w:rsidRDefault="00333501">
          <w:pPr>
            <w:pStyle w:val="Sidhuvud"/>
          </w:pPr>
        </w:p>
      </w:tc>
      <w:tc>
        <w:tcPr>
          <w:tcW w:w="3170" w:type="dxa"/>
          <w:vAlign w:val="bottom"/>
        </w:tcPr>
        <w:p w14:paraId="4BCA9D42" w14:textId="77777777" w:rsidR="00333501" w:rsidRPr="007D73AB" w:rsidRDefault="00333501" w:rsidP="00340DE0">
          <w:pPr>
            <w:pStyle w:val="Sidhuvud"/>
          </w:pPr>
        </w:p>
      </w:tc>
      <w:tc>
        <w:tcPr>
          <w:tcW w:w="1134" w:type="dxa"/>
        </w:tcPr>
        <w:p w14:paraId="36FFBA74" w14:textId="77777777" w:rsidR="00333501" w:rsidRDefault="00333501" w:rsidP="005A703A">
          <w:pPr>
            <w:pStyle w:val="Sidhuvud"/>
          </w:pPr>
        </w:p>
      </w:tc>
    </w:tr>
    <w:tr w:rsidR="00333501" w14:paraId="314D2DCE" w14:textId="77777777" w:rsidTr="00C93EBA">
      <w:trPr>
        <w:trHeight w:val="1928"/>
      </w:trPr>
      <w:tc>
        <w:tcPr>
          <w:tcW w:w="5534" w:type="dxa"/>
        </w:tcPr>
        <w:p w14:paraId="31FCB403" w14:textId="77777777" w:rsidR="00333501" w:rsidRPr="00340DE0" w:rsidRDefault="0033350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9039185" wp14:editId="18F28F62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692B43A" w14:textId="77777777" w:rsidR="00333501" w:rsidRPr="00710A6C" w:rsidRDefault="00333501" w:rsidP="00EE3C0F">
          <w:pPr>
            <w:pStyle w:val="Sidhuvud"/>
            <w:rPr>
              <w:b/>
            </w:rPr>
          </w:pPr>
        </w:p>
        <w:p w14:paraId="0518E672" w14:textId="77777777" w:rsidR="00333501" w:rsidRDefault="00333501" w:rsidP="00EE3C0F">
          <w:pPr>
            <w:pStyle w:val="Sidhuvud"/>
          </w:pPr>
        </w:p>
        <w:p w14:paraId="274D60EF" w14:textId="77777777" w:rsidR="00333501" w:rsidRDefault="00333501" w:rsidP="00EE3C0F">
          <w:pPr>
            <w:pStyle w:val="Sidhuvud"/>
          </w:pPr>
        </w:p>
        <w:p w14:paraId="5E8C692B" w14:textId="77777777" w:rsidR="00333501" w:rsidRDefault="0033350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38C39D1545C4CD587FE88AFCFA883F2"/>
            </w:placeholder>
            <w:dataBinding w:prefixMappings="xmlns:ns0='http://lp/documentinfo/RK' " w:xpath="/ns0:DocumentInfo[1]/ns0:BaseInfo[1]/ns0:Dnr[1]" w:storeItemID="{37A69657-9132-4AA7-821A-C41597217E44}"/>
            <w:text/>
          </w:sdtPr>
          <w:sdtEndPr/>
          <w:sdtContent>
            <w:p w14:paraId="4BAB873D" w14:textId="2A239D3A" w:rsidR="00333501" w:rsidRDefault="00333501" w:rsidP="00EE3C0F">
              <w:pPr>
                <w:pStyle w:val="Sidhuvud"/>
              </w:pPr>
              <w:r>
                <w:t>Fi2019/</w:t>
              </w:r>
              <w:r w:rsidR="00B028D0">
                <w:t>04117</w:t>
              </w:r>
              <w:r w:rsidR="00B561C9">
                <w:t>/S2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DAC3F29DABA4C9D99EA9F30EFC2175A"/>
            </w:placeholder>
            <w:showingPlcHdr/>
            <w:dataBinding w:prefixMappings="xmlns:ns0='http://lp/documentinfo/RK' " w:xpath="/ns0:DocumentInfo[1]/ns0:BaseInfo[1]/ns0:DocNumber[1]" w:storeItemID="{37A69657-9132-4AA7-821A-C41597217E44}"/>
            <w:text/>
          </w:sdtPr>
          <w:sdtEndPr/>
          <w:sdtContent>
            <w:p w14:paraId="0E70093A" w14:textId="77777777" w:rsidR="00333501" w:rsidRDefault="0033350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B1EB648" w14:textId="77777777" w:rsidR="00333501" w:rsidRDefault="00333501" w:rsidP="00EE3C0F">
          <w:pPr>
            <w:pStyle w:val="Sidhuvud"/>
          </w:pPr>
        </w:p>
      </w:tc>
      <w:tc>
        <w:tcPr>
          <w:tcW w:w="1134" w:type="dxa"/>
        </w:tcPr>
        <w:p w14:paraId="6443DB8B" w14:textId="77777777" w:rsidR="00333501" w:rsidRDefault="00333501" w:rsidP="0094502D">
          <w:pPr>
            <w:pStyle w:val="Sidhuvud"/>
          </w:pPr>
        </w:p>
        <w:p w14:paraId="1A4A5936" w14:textId="77777777" w:rsidR="00333501" w:rsidRPr="0094502D" w:rsidRDefault="00333501" w:rsidP="00EC71A6">
          <w:pPr>
            <w:pStyle w:val="Sidhuvud"/>
          </w:pPr>
        </w:p>
      </w:tc>
    </w:tr>
    <w:tr w:rsidR="00333501" w14:paraId="4EBE1F4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187D254D8C6445888CFA1152DDD781F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8E312B9" w14:textId="77777777" w:rsidR="00333501" w:rsidRPr="00333501" w:rsidRDefault="00333501" w:rsidP="00340DE0">
              <w:pPr>
                <w:pStyle w:val="Sidhuvud"/>
                <w:rPr>
                  <w:b/>
                </w:rPr>
              </w:pPr>
              <w:r w:rsidRPr="00333501">
                <w:rPr>
                  <w:b/>
                </w:rPr>
                <w:t>Finansdepartementet</w:t>
              </w:r>
            </w:p>
            <w:p w14:paraId="3A5229B6" w14:textId="1CFF2D35" w:rsidR="00333501" w:rsidRPr="00340DE0" w:rsidRDefault="00333501" w:rsidP="00340DE0">
              <w:pPr>
                <w:pStyle w:val="Sidhuvud"/>
              </w:pPr>
              <w:r w:rsidRPr="00333501">
                <w:t>Finansministern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8F79108BB34480B99BD1B920A74DBA5"/>
          </w:placeholder>
          <w:dataBinding w:prefixMappings="xmlns:ns0='http://lp/documentinfo/RK' " w:xpath="/ns0:DocumentInfo[1]/ns0:BaseInfo[1]/ns0:Recipient[1]" w:storeItemID="{37A69657-9132-4AA7-821A-C41597217E44}"/>
          <w:text w:multiLine="1"/>
        </w:sdtPr>
        <w:sdtEndPr/>
        <w:sdtContent>
          <w:tc>
            <w:tcPr>
              <w:tcW w:w="3170" w:type="dxa"/>
            </w:tcPr>
            <w:p w14:paraId="7D16F12C" w14:textId="77777777" w:rsidR="00333501" w:rsidRDefault="0033350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42F1ED1" w14:textId="77777777" w:rsidR="00333501" w:rsidRDefault="00333501" w:rsidP="003E6020">
          <w:pPr>
            <w:pStyle w:val="Sidhuvud"/>
          </w:pPr>
        </w:p>
      </w:tc>
    </w:tr>
  </w:tbl>
  <w:p w14:paraId="6EC1C6A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01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477D3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46CA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3501"/>
    <w:rsid w:val="003342B4"/>
    <w:rsid w:val="00336E43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5E0D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B7E4E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673D"/>
    <w:rsid w:val="007C44FF"/>
    <w:rsid w:val="007C6456"/>
    <w:rsid w:val="007C7BDB"/>
    <w:rsid w:val="007D2FF5"/>
    <w:rsid w:val="007D4BCF"/>
    <w:rsid w:val="007D59E0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5853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17941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0FB1"/>
    <w:rsid w:val="00B0110B"/>
    <w:rsid w:val="00B0234E"/>
    <w:rsid w:val="00B028D0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561C9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4884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961BD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47AA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8630B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45D1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9150B00"/>
  <w15:docId w15:val="{5C1EBC06-7812-42FA-B8E9-B10203AB1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38C39D1545C4CD587FE88AFCFA883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149797-62C1-4A1B-BC02-B8742738D862}"/>
      </w:docPartPr>
      <w:docPartBody>
        <w:p w:rsidR="002E3A00" w:rsidRDefault="00ED64FD" w:rsidP="00ED64FD">
          <w:pPr>
            <w:pStyle w:val="338C39D1545C4CD587FE88AFCFA883F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DAC3F29DABA4C9D99EA9F30EFC217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F68EBF-E747-4C95-98D9-E459037AACDA}"/>
      </w:docPartPr>
      <w:docPartBody>
        <w:p w:rsidR="002E3A00" w:rsidRDefault="00ED64FD" w:rsidP="00ED64FD">
          <w:pPr>
            <w:pStyle w:val="CDAC3F29DABA4C9D99EA9F30EFC2175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187D254D8C6445888CFA1152DDD78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E00F38-1E88-444F-9B7E-3E0FD8515FF9}"/>
      </w:docPartPr>
      <w:docPartBody>
        <w:p w:rsidR="002E3A00" w:rsidRDefault="00ED64FD" w:rsidP="00ED64FD">
          <w:pPr>
            <w:pStyle w:val="0187D254D8C6445888CFA1152DDD781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8F79108BB34480B99BD1B920A74DB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3B06D7-9410-4E62-81D5-B4D0C93E8CB0}"/>
      </w:docPartPr>
      <w:docPartBody>
        <w:p w:rsidR="002E3A00" w:rsidRDefault="00ED64FD" w:rsidP="00ED64FD">
          <w:pPr>
            <w:pStyle w:val="38F79108BB34480B99BD1B920A74DBA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5B1E5BBC7794588B388FBCCD0C7B1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63FC6B-2986-410C-8F95-DB0C90EB8E81}"/>
      </w:docPartPr>
      <w:docPartBody>
        <w:p w:rsidR="002E3A00" w:rsidRDefault="00ED64FD" w:rsidP="00ED64FD">
          <w:pPr>
            <w:pStyle w:val="95B1E5BBC7794588B388FBCCD0C7B1A9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4FD"/>
    <w:rsid w:val="002E3A00"/>
    <w:rsid w:val="00ED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BDB4D62B9DE4564A3CB7A3199A78DB0">
    <w:name w:val="BBDB4D62B9DE4564A3CB7A3199A78DB0"/>
    <w:rsid w:val="00ED64FD"/>
  </w:style>
  <w:style w:type="character" w:styleId="Platshllartext">
    <w:name w:val="Placeholder Text"/>
    <w:basedOn w:val="Standardstycketeckensnitt"/>
    <w:uiPriority w:val="99"/>
    <w:semiHidden/>
    <w:rsid w:val="00ED64FD"/>
    <w:rPr>
      <w:noProof w:val="0"/>
      <w:color w:val="808080"/>
    </w:rPr>
  </w:style>
  <w:style w:type="paragraph" w:customStyle="1" w:styleId="AD33AB52B813490DB675F4659849E2FE">
    <w:name w:val="AD33AB52B813490DB675F4659849E2FE"/>
    <w:rsid w:val="00ED64FD"/>
  </w:style>
  <w:style w:type="paragraph" w:customStyle="1" w:styleId="5E00BB5C769B4FB5975D4FD55D0CB459">
    <w:name w:val="5E00BB5C769B4FB5975D4FD55D0CB459"/>
    <w:rsid w:val="00ED64FD"/>
  </w:style>
  <w:style w:type="paragraph" w:customStyle="1" w:styleId="03E619734C434D2B94E727C276A9B445">
    <w:name w:val="03E619734C434D2B94E727C276A9B445"/>
    <w:rsid w:val="00ED64FD"/>
  </w:style>
  <w:style w:type="paragraph" w:customStyle="1" w:styleId="338C39D1545C4CD587FE88AFCFA883F2">
    <w:name w:val="338C39D1545C4CD587FE88AFCFA883F2"/>
    <w:rsid w:val="00ED64FD"/>
  </w:style>
  <w:style w:type="paragraph" w:customStyle="1" w:styleId="CDAC3F29DABA4C9D99EA9F30EFC2175A">
    <w:name w:val="CDAC3F29DABA4C9D99EA9F30EFC2175A"/>
    <w:rsid w:val="00ED64FD"/>
  </w:style>
  <w:style w:type="paragraph" w:customStyle="1" w:styleId="4A3F2B312F4C4BEAB54C36796726D86C">
    <w:name w:val="4A3F2B312F4C4BEAB54C36796726D86C"/>
    <w:rsid w:val="00ED64FD"/>
  </w:style>
  <w:style w:type="paragraph" w:customStyle="1" w:styleId="3F1E5B6975FA4F8F92DBEA2BF83BCB7F">
    <w:name w:val="3F1E5B6975FA4F8F92DBEA2BF83BCB7F"/>
    <w:rsid w:val="00ED64FD"/>
  </w:style>
  <w:style w:type="paragraph" w:customStyle="1" w:styleId="73491E01D078446F8890674450B7F738">
    <w:name w:val="73491E01D078446F8890674450B7F738"/>
    <w:rsid w:val="00ED64FD"/>
  </w:style>
  <w:style w:type="paragraph" w:customStyle="1" w:styleId="0187D254D8C6445888CFA1152DDD781F">
    <w:name w:val="0187D254D8C6445888CFA1152DDD781F"/>
    <w:rsid w:val="00ED64FD"/>
  </w:style>
  <w:style w:type="paragraph" w:customStyle="1" w:styleId="38F79108BB34480B99BD1B920A74DBA5">
    <w:name w:val="38F79108BB34480B99BD1B920A74DBA5"/>
    <w:rsid w:val="00ED64FD"/>
  </w:style>
  <w:style w:type="paragraph" w:customStyle="1" w:styleId="7BA44DD4A2F043C686DC2985F1B61B53">
    <w:name w:val="7BA44DD4A2F043C686DC2985F1B61B53"/>
    <w:rsid w:val="00ED64FD"/>
  </w:style>
  <w:style w:type="paragraph" w:customStyle="1" w:styleId="5EFAD370DB914F17B7012BD374B7E2B2">
    <w:name w:val="5EFAD370DB914F17B7012BD374B7E2B2"/>
    <w:rsid w:val="00ED64FD"/>
  </w:style>
  <w:style w:type="paragraph" w:customStyle="1" w:styleId="56D2A0B12BBA452CBEA79D3C96A7D5EB">
    <w:name w:val="56D2A0B12BBA452CBEA79D3C96A7D5EB"/>
    <w:rsid w:val="00ED64FD"/>
  </w:style>
  <w:style w:type="paragraph" w:customStyle="1" w:styleId="B9BDB721C41E4839AB44ACE56924E9FC">
    <w:name w:val="B9BDB721C41E4839AB44ACE56924E9FC"/>
    <w:rsid w:val="00ED64FD"/>
  </w:style>
  <w:style w:type="paragraph" w:customStyle="1" w:styleId="63CF213684654E70AD2F04AC8911A089">
    <w:name w:val="63CF213684654E70AD2F04AC8911A089"/>
    <w:rsid w:val="00ED64FD"/>
  </w:style>
  <w:style w:type="paragraph" w:customStyle="1" w:styleId="95B1E5BBC7794588B388FBCCD0C7B1A9">
    <w:name w:val="95B1E5BBC7794588B388FBCCD0C7B1A9"/>
    <w:rsid w:val="00ED64FD"/>
  </w:style>
  <w:style w:type="paragraph" w:customStyle="1" w:styleId="22C2F61CFA25404E9F39FF17F5E11A3C">
    <w:name w:val="22C2F61CFA25404E9F39FF17F5E11A3C"/>
    <w:rsid w:val="00ED64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16209e91-3772-4f97-b4bc-3c62f52197ed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2019-12-18T00:00:00</HeaderDate>
    <Office/>
    <Dnr>Fi2019/04117/S2</Dnr>
    <ParagrafNr/>
    <DocumentTitle/>
    <VisitingAddress/>
    <Extra1/>
    <Extra2/>
    <Extra3>Anders Hansson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84a146bb-e433-4be7-93e4-049a36845c6a">P2XF6VT2D3NN-1568736191-4024</_dlc_DocId>
    <_dlc_DocIdUrl xmlns="84a146bb-e433-4be7-93e4-049a36845c6a">
      <Url>https://dhs.sp.regeringskansliet.se/yta/fi-ska/_layouts/15/DocIdRedir.aspx?ID=P2XF6VT2D3NN-1568736191-4024</Url>
      <Description>P2XF6VT2D3NN-1568736191-4024</Description>
    </_dlc_DocIdUrl>
  </documentManagement>
</p:properties>
</file>

<file path=customXml/item5.xml><?xml version="1.0" encoding="utf-8"?>
<?mso-contentType ?>
<customXsn xmlns="http://schemas.microsoft.com/office/2006/metadata/customXsn">
  <xsnLocation/>
  <cached>True</cached>
  <openByDefault>False</openByDefault>
  <xsnScope>/yta/fi-ska/Frgesvar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14E4D-F03E-4639-B003-341E91926043}"/>
</file>

<file path=customXml/itemProps2.xml><?xml version="1.0" encoding="utf-8"?>
<ds:datastoreItem xmlns:ds="http://schemas.openxmlformats.org/officeDocument/2006/customXml" ds:itemID="{B16DBFD3-34F2-49D9-83BF-C8B1E04C5911}"/>
</file>

<file path=customXml/itemProps3.xml><?xml version="1.0" encoding="utf-8"?>
<ds:datastoreItem xmlns:ds="http://schemas.openxmlformats.org/officeDocument/2006/customXml" ds:itemID="{37A69657-9132-4AA7-821A-C41597217E44}"/>
</file>

<file path=customXml/itemProps4.xml><?xml version="1.0" encoding="utf-8"?>
<ds:datastoreItem xmlns:ds="http://schemas.openxmlformats.org/officeDocument/2006/customXml" ds:itemID="{B16DBFD3-34F2-49D9-83BF-C8B1E04C591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8f3d968-6251-40b0-9f11-012b293496c2"/>
    <ds:schemaRef ds:uri="4e9c2f0c-7bf8-49af-8356-cbf363fc78a7"/>
    <ds:schemaRef ds:uri="http://purl.org/dc/elements/1.1/"/>
    <ds:schemaRef ds:uri="http://schemas.microsoft.com/office/2006/metadata/properties"/>
    <ds:schemaRef ds:uri="84a146bb-e433-4be7-93e4-049a36845c6a"/>
    <ds:schemaRef ds:uri="cc625d36-bb37-4650-91b9-0c96159295ba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9F309BDB-CC06-4470-8C4D-396AA04D6E4B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71BF7B0C-296C-4A31-B1D3-3BDCA0F4CF02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71BF7B0C-296C-4A31-B1D3-3BDCA0F4CF02}"/>
</file>

<file path=customXml/itemProps8.xml><?xml version="1.0" encoding="utf-8"?>
<ds:datastoreItem xmlns:ds="http://schemas.openxmlformats.org/officeDocument/2006/customXml" ds:itemID="{2ADED529-9F6D-4E8E-A83D-33AFA2ED576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123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545.docx</dc:title>
  <dc:subject/>
  <dc:creator>Henrik Kjellberg</dc:creator>
  <cp:keywords/>
  <dc:description/>
  <cp:lastModifiedBy>Ann-Britt Eriksson</cp:lastModifiedBy>
  <cp:revision>16</cp:revision>
  <cp:lastPrinted>2019-12-16T13:57:00Z</cp:lastPrinted>
  <dcterms:created xsi:type="dcterms:W3CDTF">2019-12-06T13:32:00Z</dcterms:created>
  <dcterms:modified xsi:type="dcterms:W3CDTF">2019-12-16T13:58:00Z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f47a0ab8-66a7-4bae-a1e5-1f0625837b0b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