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1DB" w:rsidRDefault="004311DB" w:rsidP="00DA0661">
      <w:pPr>
        <w:pStyle w:val="Rubrik"/>
      </w:pPr>
      <w:bookmarkStart w:id="0" w:name="Start"/>
      <w:bookmarkEnd w:id="0"/>
      <w:r>
        <w:t>Svar på fråga 2019/20:</w:t>
      </w:r>
      <w:r w:rsidR="00A46614">
        <w:t>614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DD5B2344E914F579B889B504C3B3F18"/>
          </w:placeholder>
          <w:dataBinding w:prefixMappings="xmlns:ns0='http://lp/documentinfo/RK' " w:xpath="/ns0:DocumentInfo[1]/ns0:BaseInfo[1]/ns0:Extra3[1]" w:storeItemID="{5E52164F-D8D9-4395-9FDC-6BB24854B193}"/>
          <w:text/>
        </w:sdtPr>
        <w:sdtEndPr/>
        <w:sdtContent>
          <w:r>
            <w:t>Lina Nordquist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18D2EE74F7470BB8FBD6C256E0DFE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Varje människas rätt till sin sexualitet</w:t>
      </w:r>
    </w:p>
    <w:p w:rsidR="004311DB" w:rsidRDefault="004071A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B6AC0088F0A4868B390644DC5079E1A"/>
          </w:placeholder>
          <w:dataBinding w:prefixMappings="xmlns:ns0='http://lp/documentinfo/RK' " w:xpath="/ns0:DocumentInfo[1]/ns0:BaseInfo[1]/ns0:Extra3[1]" w:storeItemID="{5E52164F-D8D9-4395-9FDC-6BB24854B193}"/>
          <w:text/>
        </w:sdtPr>
        <w:sdtEndPr/>
        <w:sdtContent>
          <w:r w:rsidR="004311DB">
            <w:t>Lina Nordquist</w:t>
          </w:r>
        </w:sdtContent>
      </w:sdt>
      <w:r w:rsidR="004311DB">
        <w:t xml:space="preserve"> har frågat mig</w:t>
      </w:r>
      <w:r w:rsidR="00A46614">
        <w:t xml:space="preserve"> om jag och regeringen överväger att ge direktiv till Socialstyrelsen eller Folkhälsomyndigheten om att ta fram vägledning för SRHR.</w:t>
      </w:r>
    </w:p>
    <w:p w:rsidR="001E635A" w:rsidRDefault="001E635A" w:rsidP="001E635A">
      <w:pPr>
        <w:pStyle w:val="Brdtext"/>
      </w:pPr>
      <w:r>
        <w:t>Regeringen gav i augusti i år Folkhälsomyndigheten i uppdrag att utarbeta en nationell strategi för sexuell och reproduktiv hälsa och rättigheter. Grundläggande utgångspunkter vid framtagandet av strategin ska vara en god, jämlik, och jämställd sexuell och reproduktiv hälsa i hela befolkningen</w:t>
      </w:r>
      <w:r w:rsidR="00471CF9">
        <w:t xml:space="preserve"> med s</w:t>
      </w:r>
      <w:r w:rsidR="00471CF9" w:rsidRPr="00DD1AF7">
        <w:t xml:space="preserve">ärskilt fokus mot unga personer, personer med bristande socioekonomiska förutsättningar, personer med funktionsnedsättning, personer med utländsk bakgrund och </w:t>
      </w:r>
      <w:proofErr w:type="spellStart"/>
      <w:r w:rsidR="00471CF9" w:rsidRPr="00DD1AF7">
        <w:t>hbtq</w:t>
      </w:r>
      <w:proofErr w:type="spellEnd"/>
      <w:r w:rsidR="00471CF9" w:rsidRPr="00DD1AF7">
        <w:t>-personer</w:t>
      </w:r>
      <w:r w:rsidR="00471CF9">
        <w:t xml:space="preserve">. </w:t>
      </w:r>
      <w:r>
        <w:t xml:space="preserve"> </w:t>
      </w:r>
    </w:p>
    <w:p w:rsidR="001E635A" w:rsidRDefault="001E635A" w:rsidP="001E635A">
      <w:pPr>
        <w:pStyle w:val="Brdtext"/>
      </w:pPr>
      <w:r>
        <w:t xml:space="preserve">Folkhälsomyndigheten ska som en del i strategiarbetet verka för kunskapsuppbyggnad på SRHR-området. </w:t>
      </w:r>
      <w:r w:rsidRPr="00BC2E6C">
        <w:t>Folkhälsomyndigheten ska</w:t>
      </w:r>
      <w:r>
        <w:t xml:space="preserve"> inom ramen för uppdraget</w:t>
      </w:r>
      <w:r w:rsidRPr="00BC2E6C">
        <w:t xml:space="preserve"> även redovisa hur myndigheten avser att sprida information om strategin till myndigheter, landsting, kommuner och andra berörda aktörer i arbetet med sexuell och reproduktiv hälsa och rättigheter samt vilket stöd som myndigheten kan tillhandahålla vid genomförandet av strategin.</w:t>
      </w:r>
      <w:r w:rsidR="007F4DC2">
        <w:t xml:space="preserve"> Folkhälsomyndigheten ska rapportera uppdraget till Regeringskansliet senast den 30 september 2020.</w:t>
      </w:r>
    </w:p>
    <w:p w:rsidR="004311DB" w:rsidRDefault="004311D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90E809FB484172BAB73B74227730DD"/>
          </w:placeholder>
          <w:dataBinding w:prefixMappings="xmlns:ns0='http://lp/documentinfo/RK' " w:xpath="/ns0:DocumentInfo[1]/ns0:BaseInfo[1]/ns0:HeaderDate[1]" w:storeItemID="{5E52164F-D8D9-4395-9FDC-6BB24854B193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071AD">
            <w:t>18 december 2019</w:t>
          </w:r>
        </w:sdtContent>
      </w:sdt>
    </w:p>
    <w:p w:rsidR="004311DB" w:rsidRDefault="004311DB" w:rsidP="004E7A8F">
      <w:pPr>
        <w:pStyle w:val="Brdtextutanavstnd"/>
      </w:pPr>
    </w:p>
    <w:p w:rsidR="004311DB" w:rsidRDefault="004311D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C4CC87C1D6B4EBEA1741B1A018CD265"/>
        </w:placeholder>
        <w:dataBinding w:prefixMappings="xmlns:ns0='http://lp/documentinfo/RK' " w:xpath="/ns0:DocumentInfo[1]/ns0:BaseInfo[1]/ns0:TopSender[1]" w:storeItemID="{5E52164F-D8D9-4395-9FDC-6BB24854B193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:rsidR="004311DB" w:rsidRPr="00DB48AB" w:rsidRDefault="004311DB" w:rsidP="00DB48AB">
          <w:pPr>
            <w:pStyle w:val="Brdtext"/>
          </w:pPr>
          <w:r>
            <w:t>Lena Hallengren</w:t>
          </w:r>
        </w:p>
      </w:sdtContent>
    </w:sdt>
    <w:sectPr w:rsidR="004311D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DB" w:rsidRDefault="004311DB" w:rsidP="00A87A54">
      <w:pPr>
        <w:spacing w:after="0" w:line="240" w:lineRule="auto"/>
      </w:pPr>
      <w:r>
        <w:separator/>
      </w:r>
    </w:p>
  </w:endnote>
  <w:endnote w:type="continuationSeparator" w:id="0">
    <w:p w:rsidR="004311DB" w:rsidRDefault="004311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DB" w:rsidRDefault="004311DB" w:rsidP="00A87A54">
      <w:pPr>
        <w:spacing w:after="0" w:line="240" w:lineRule="auto"/>
      </w:pPr>
      <w:r>
        <w:separator/>
      </w:r>
    </w:p>
  </w:footnote>
  <w:footnote w:type="continuationSeparator" w:id="0">
    <w:p w:rsidR="004311DB" w:rsidRDefault="004311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11DB" w:rsidTr="00C93EBA">
      <w:trPr>
        <w:trHeight w:val="227"/>
      </w:trPr>
      <w:tc>
        <w:tcPr>
          <w:tcW w:w="5534" w:type="dxa"/>
        </w:tcPr>
        <w:p w:rsidR="004311DB" w:rsidRPr="007D73AB" w:rsidRDefault="004311DB">
          <w:pPr>
            <w:pStyle w:val="Sidhuvud"/>
          </w:pPr>
        </w:p>
      </w:tc>
      <w:tc>
        <w:tcPr>
          <w:tcW w:w="3170" w:type="dxa"/>
          <w:vAlign w:val="bottom"/>
        </w:tcPr>
        <w:p w:rsidR="004311DB" w:rsidRPr="007D73AB" w:rsidRDefault="004311DB" w:rsidP="00340DE0">
          <w:pPr>
            <w:pStyle w:val="Sidhuvud"/>
          </w:pPr>
        </w:p>
      </w:tc>
      <w:tc>
        <w:tcPr>
          <w:tcW w:w="1134" w:type="dxa"/>
        </w:tcPr>
        <w:p w:rsidR="004311DB" w:rsidRDefault="004311DB" w:rsidP="005A703A">
          <w:pPr>
            <w:pStyle w:val="Sidhuvud"/>
          </w:pPr>
        </w:p>
      </w:tc>
    </w:tr>
    <w:tr w:rsidR="004311DB" w:rsidTr="00C93EBA">
      <w:trPr>
        <w:trHeight w:val="1928"/>
      </w:trPr>
      <w:tc>
        <w:tcPr>
          <w:tcW w:w="5534" w:type="dxa"/>
        </w:tcPr>
        <w:p w:rsidR="004311DB" w:rsidRPr="00340DE0" w:rsidRDefault="004311D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311DB" w:rsidRPr="00710A6C" w:rsidRDefault="004311DB" w:rsidP="00EE3C0F">
          <w:pPr>
            <w:pStyle w:val="Sidhuvud"/>
            <w:rPr>
              <w:b/>
            </w:rPr>
          </w:pPr>
        </w:p>
        <w:p w:rsidR="004311DB" w:rsidRDefault="004311DB" w:rsidP="00EE3C0F">
          <w:pPr>
            <w:pStyle w:val="Sidhuvud"/>
          </w:pPr>
        </w:p>
        <w:p w:rsidR="004311DB" w:rsidRDefault="004311DB" w:rsidP="00EE3C0F">
          <w:pPr>
            <w:pStyle w:val="Sidhuvud"/>
          </w:pPr>
        </w:p>
        <w:p w:rsidR="004311DB" w:rsidRDefault="004311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6EB85B81434BBAA8362835B1BC4665"/>
            </w:placeholder>
            <w:dataBinding w:prefixMappings="xmlns:ns0='http://lp/documentinfo/RK' " w:xpath="/ns0:DocumentInfo[1]/ns0:BaseInfo[1]/ns0:Dnr[1]" w:storeItemID="{5E52164F-D8D9-4395-9FDC-6BB24854B193}"/>
            <w:text/>
          </w:sdtPr>
          <w:sdtEndPr/>
          <w:sdtContent>
            <w:p w:rsidR="004311DB" w:rsidRDefault="005606A8" w:rsidP="00EE3C0F">
              <w:pPr>
                <w:pStyle w:val="Sidhuvud"/>
              </w:pPr>
              <w:r>
                <w:t>S2019/05182/FS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B3627BC69F4994B16BC2ADAA709171"/>
            </w:placeholder>
            <w:showingPlcHdr/>
            <w:dataBinding w:prefixMappings="xmlns:ns0='http://lp/documentinfo/RK' " w:xpath="/ns0:DocumentInfo[1]/ns0:BaseInfo[1]/ns0:DocNumber[1]" w:storeItemID="{5E52164F-D8D9-4395-9FDC-6BB24854B193}"/>
            <w:text/>
          </w:sdtPr>
          <w:sdtEndPr/>
          <w:sdtContent>
            <w:p w:rsidR="004311DB" w:rsidRDefault="004311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311DB" w:rsidRDefault="004311DB" w:rsidP="00EE3C0F">
          <w:pPr>
            <w:pStyle w:val="Sidhuvud"/>
          </w:pPr>
        </w:p>
      </w:tc>
      <w:tc>
        <w:tcPr>
          <w:tcW w:w="1134" w:type="dxa"/>
        </w:tcPr>
        <w:p w:rsidR="004311DB" w:rsidRDefault="004311DB" w:rsidP="0094502D">
          <w:pPr>
            <w:pStyle w:val="Sidhuvud"/>
          </w:pPr>
        </w:p>
        <w:p w:rsidR="004311DB" w:rsidRPr="0094502D" w:rsidRDefault="004311DB" w:rsidP="00EC71A6">
          <w:pPr>
            <w:pStyle w:val="Sidhuvud"/>
          </w:pPr>
        </w:p>
      </w:tc>
    </w:tr>
    <w:tr w:rsidR="004311DB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933CE54F5824D8EA7F778EA2AC7E30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11DB" w:rsidRPr="004311DB" w:rsidRDefault="004311DB" w:rsidP="00340DE0">
              <w:pPr>
                <w:pStyle w:val="Sidhuvud"/>
                <w:rPr>
                  <w:b/>
                </w:rPr>
              </w:pPr>
              <w:r w:rsidRPr="004311DB">
                <w:rPr>
                  <w:b/>
                </w:rPr>
                <w:t>Socialdepartementet</w:t>
              </w:r>
            </w:p>
            <w:p w:rsidR="004311DB" w:rsidRDefault="004311DB" w:rsidP="00340DE0">
              <w:pPr>
                <w:pStyle w:val="Sidhuvud"/>
              </w:pPr>
              <w:r w:rsidRPr="004311DB">
                <w:t>Socialministern</w:t>
              </w:r>
            </w:p>
            <w:p w:rsidR="00700086" w:rsidRDefault="00700086" w:rsidP="00700086">
              <w:pPr>
                <w:rPr>
                  <w:rFonts w:asciiTheme="majorHAnsi" w:hAnsiTheme="majorHAnsi"/>
                  <w:sz w:val="19"/>
                </w:rPr>
              </w:pPr>
              <w:bookmarkStart w:id="1" w:name="_GoBack"/>
              <w:bookmarkEnd w:id="1"/>
            </w:p>
            <w:p w:rsidR="00700086" w:rsidRDefault="00700086" w:rsidP="00700086">
              <w:pPr>
                <w:rPr>
                  <w:rFonts w:asciiTheme="majorHAnsi" w:hAnsiTheme="majorHAnsi"/>
                  <w:sz w:val="19"/>
                </w:rPr>
              </w:pPr>
            </w:p>
            <w:p w:rsidR="00700086" w:rsidRPr="00700086" w:rsidRDefault="00700086" w:rsidP="00700086"/>
          </w:tc>
        </w:sdtContent>
      </w:sdt>
      <w:sdt>
        <w:sdtPr>
          <w:alias w:val="Recipient"/>
          <w:tag w:val="ccRKShow_Recipient"/>
          <w:id w:val="-28344517"/>
          <w:placeholder>
            <w:docPart w:val="00D206F9DFEB47089375D6D5AE4BD6F9"/>
          </w:placeholder>
          <w:dataBinding w:prefixMappings="xmlns:ns0='http://lp/documentinfo/RK' " w:xpath="/ns0:DocumentInfo[1]/ns0:BaseInfo[1]/ns0:Recipient[1]" w:storeItemID="{5E52164F-D8D9-4395-9FDC-6BB24854B193}"/>
          <w:text w:multiLine="1"/>
        </w:sdtPr>
        <w:sdtEndPr/>
        <w:sdtContent>
          <w:tc>
            <w:tcPr>
              <w:tcW w:w="3170" w:type="dxa"/>
            </w:tcPr>
            <w:p w:rsidR="004311DB" w:rsidRDefault="004311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311DB" w:rsidRDefault="004311D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35A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0E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1AD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1DB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CF9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A8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1F14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08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67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DC2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61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65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029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34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0E8E88"/>
  <w15:docId w15:val="{CD8CA6F9-23BB-401C-B3AA-9EC5E647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6EB85B81434BBAA8362835B1BC4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1BFE1-A9CA-4944-A50B-A1FFE58669C6}"/>
      </w:docPartPr>
      <w:docPartBody>
        <w:p w:rsidR="002D35C0" w:rsidRDefault="00FA38BC" w:rsidP="00FA38BC">
          <w:pPr>
            <w:pStyle w:val="066EB85B81434BBAA8362835B1BC46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3627BC69F4994B16BC2ADAA709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82199-704B-436B-AACA-49DD0E533FF6}"/>
      </w:docPartPr>
      <w:docPartBody>
        <w:p w:rsidR="002D35C0" w:rsidRDefault="00FA38BC" w:rsidP="00FA38BC">
          <w:pPr>
            <w:pStyle w:val="94B3627BC69F4994B16BC2ADAA709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33CE54F5824D8EA7F778EA2AC7E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3DDFD-2924-4B07-8F2C-74224DBFF3B6}"/>
      </w:docPartPr>
      <w:docPartBody>
        <w:p w:rsidR="002D35C0" w:rsidRDefault="00FA38BC" w:rsidP="00FA38BC">
          <w:pPr>
            <w:pStyle w:val="9933CE54F5824D8EA7F778EA2AC7E3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D206F9DFEB47089375D6D5AE4BD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BD447-4FAE-46F8-8B41-F60CB1DD401F}"/>
      </w:docPartPr>
      <w:docPartBody>
        <w:p w:rsidR="002D35C0" w:rsidRDefault="00FA38BC" w:rsidP="00FA38BC">
          <w:pPr>
            <w:pStyle w:val="00D206F9DFEB47089375D6D5AE4BD6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D5B2344E914F579B889B504C3B3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8C5F8-EF43-49EA-B3DC-2A6C12A00B6B}"/>
      </w:docPartPr>
      <w:docPartBody>
        <w:p w:rsidR="002D35C0" w:rsidRDefault="00FA38BC" w:rsidP="00FA38BC">
          <w:pPr>
            <w:pStyle w:val="9DD5B2344E914F579B889B504C3B3F1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18D2EE74F7470BB8FBD6C256E0D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3E6B0-0B88-4DCA-A640-A0DE51EE6321}"/>
      </w:docPartPr>
      <w:docPartBody>
        <w:p w:rsidR="002D35C0" w:rsidRDefault="00FA38BC" w:rsidP="00FA38BC">
          <w:pPr>
            <w:pStyle w:val="B118D2EE74F7470BB8FBD6C256E0DFE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B6AC0088F0A4868B390644DC5079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FE266-76D5-4A0B-A4E2-224FEFA77F94}"/>
      </w:docPartPr>
      <w:docPartBody>
        <w:p w:rsidR="002D35C0" w:rsidRDefault="00FA38BC" w:rsidP="00FA38BC">
          <w:pPr>
            <w:pStyle w:val="1B6AC0088F0A4868B390644DC5079E1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990E809FB484172BAB73B7422773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77619-6761-4242-9517-9A916F6668D5}"/>
      </w:docPartPr>
      <w:docPartBody>
        <w:p w:rsidR="002D35C0" w:rsidRDefault="00FA38BC" w:rsidP="00FA38BC">
          <w:pPr>
            <w:pStyle w:val="0990E809FB484172BAB73B74227730D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C4CC87C1D6B4EBEA1741B1A018CD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8BFD8-845A-4D09-B26C-7B48E76AF9F3}"/>
      </w:docPartPr>
      <w:docPartBody>
        <w:p w:rsidR="002D35C0" w:rsidRDefault="00FA38BC" w:rsidP="00FA38BC">
          <w:pPr>
            <w:pStyle w:val="2C4CC87C1D6B4EBEA1741B1A018CD26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BC"/>
    <w:rsid w:val="002D35C0"/>
    <w:rsid w:val="00F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16ABCC7B1244FA8A292248342ADD75">
    <w:name w:val="6716ABCC7B1244FA8A292248342ADD75"/>
    <w:rsid w:val="00FA38BC"/>
  </w:style>
  <w:style w:type="character" w:styleId="Platshllartext">
    <w:name w:val="Placeholder Text"/>
    <w:basedOn w:val="Standardstycketeckensnitt"/>
    <w:uiPriority w:val="99"/>
    <w:semiHidden/>
    <w:rsid w:val="00FA38BC"/>
    <w:rPr>
      <w:noProof w:val="0"/>
      <w:color w:val="808080"/>
    </w:rPr>
  </w:style>
  <w:style w:type="paragraph" w:customStyle="1" w:styleId="B2F71FE4AE2441929F766CDB627C1C62">
    <w:name w:val="B2F71FE4AE2441929F766CDB627C1C62"/>
    <w:rsid w:val="00FA38BC"/>
  </w:style>
  <w:style w:type="paragraph" w:customStyle="1" w:styleId="84F0B16A08BB453780018F08B5E0C226">
    <w:name w:val="84F0B16A08BB453780018F08B5E0C226"/>
    <w:rsid w:val="00FA38BC"/>
  </w:style>
  <w:style w:type="paragraph" w:customStyle="1" w:styleId="FEA4C4C51CBA4A219149D3F60B8D26D4">
    <w:name w:val="FEA4C4C51CBA4A219149D3F60B8D26D4"/>
    <w:rsid w:val="00FA38BC"/>
  </w:style>
  <w:style w:type="paragraph" w:customStyle="1" w:styleId="066EB85B81434BBAA8362835B1BC4665">
    <w:name w:val="066EB85B81434BBAA8362835B1BC4665"/>
    <w:rsid w:val="00FA38BC"/>
  </w:style>
  <w:style w:type="paragraph" w:customStyle="1" w:styleId="94B3627BC69F4994B16BC2ADAA709171">
    <w:name w:val="94B3627BC69F4994B16BC2ADAA709171"/>
    <w:rsid w:val="00FA38BC"/>
  </w:style>
  <w:style w:type="paragraph" w:customStyle="1" w:styleId="3A6A434ED6B941B686B08135447A0C4E">
    <w:name w:val="3A6A434ED6B941B686B08135447A0C4E"/>
    <w:rsid w:val="00FA38BC"/>
  </w:style>
  <w:style w:type="paragraph" w:customStyle="1" w:styleId="93DCD64B6C94448D8C6229FA36C4847C">
    <w:name w:val="93DCD64B6C94448D8C6229FA36C4847C"/>
    <w:rsid w:val="00FA38BC"/>
  </w:style>
  <w:style w:type="paragraph" w:customStyle="1" w:styleId="F9176598B6B24333B1932DB65DB02D38">
    <w:name w:val="F9176598B6B24333B1932DB65DB02D38"/>
    <w:rsid w:val="00FA38BC"/>
  </w:style>
  <w:style w:type="paragraph" w:customStyle="1" w:styleId="9933CE54F5824D8EA7F778EA2AC7E307">
    <w:name w:val="9933CE54F5824D8EA7F778EA2AC7E307"/>
    <w:rsid w:val="00FA38BC"/>
  </w:style>
  <w:style w:type="paragraph" w:customStyle="1" w:styleId="00D206F9DFEB47089375D6D5AE4BD6F9">
    <w:name w:val="00D206F9DFEB47089375D6D5AE4BD6F9"/>
    <w:rsid w:val="00FA38BC"/>
  </w:style>
  <w:style w:type="paragraph" w:customStyle="1" w:styleId="9DD5B2344E914F579B889B504C3B3F18">
    <w:name w:val="9DD5B2344E914F579B889B504C3B3F18"/>
    <w:rsid w:val="00FA38BC"/>
  </w:style>
  <w:style w:type="paragraph" w:customStyle="1" w:styleId="B118D2EE74F7470BB8FBD6C256E0DFE4">
    <w:name w:val="B118D2EE74F7470BB8FBD6C256E0DFE4"/>
    <w:rsid w:val="00FA38BC"/>
  </w:style>
  <w:style w:type="paragraph" w:customStyle="1" w:styleId="CD1CBB44088C44EABC654F47F9649C42">
    <w:name w:val="CD1CBB44088C44EABC654F47F9649C42"/>
    <w:rsid w:val="00FA38BC"/>
  </w:style>
  <w:style w:type="paragraph" w:customStyle="1" w:styleId="773AC0F5D1644F159D788A0B8D577B44">
    <w:name w:val="773AC0F5D1644F159D788A0B8D577B44"/>
    <w:rsid w:val="00FA38BC"/>
  </w:style>
  <w:style w:type="paragraph" w:customStyle="1" w:styleId="1B6AC0088F0A4868B390644DC5079E1A">
    <w:name w:val="1B6AC0088F0A4868B390644DC5079E1A"/>
    <w:rsid w:val="00FA38BC"/>
  </w:style>
  <w:style w:type="paragraph" w:customStyle="1" w:styleId="0990E809FB484172BAB73B74227730DD">
    <w:name w:val="0990E809FB484172BAB73B74227730DD"/>
    <w:rsid w:val="00FA38BC"/>
  </w:style>
  <w:style w:type="paragraph" w:customStyle="1" w:styleId="2C4CC87C1D6B4EBEA1741B1A018CD265">
    <w:name w:val="2C4CC87C1D6B4EBEA1741B1A018CD265"/>
    <w:rsid w:val="00FA3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S2019/05182/FS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ac6c4eab-d913-416c-886d-cfce802a0d52</RD_Svarsid>
  </documentManagement>
</p:properties>
</file>

<file path=customXml/itemProps1.xml><?xml version="1.0" encoding="utf-8"?>
<ds:datastoreItem xmlns:ds="http://schemas.openxmlformats.org/officeDocument/2006/customXml" ds:itemID="{85FC8465-AA71-4335-9125-616E0B5965BA}"/>
</file>

<file path=customXml/itemProps2.xml><?xml version="1.0" encoding="utf-8"?>
<ds:datastoreItem xmlns:ds="http://schemas.openxmlformats.org/officeDocument/2006/customXml" ds:itemID="{668E9BBA-A330-4D0B-882C-98B52DDE1DD0}"/>
</file>

<file path=customXml/itemProps3.xml><?xml version="1.0" encoding="utf-8"?>
<ds:datastoreItem xmlns:ds="http://schemas.openxmlformats.org/officeDocument/2006/customXml" ds:itemID="{78A59F63-129F-4844-A8F6-63325FA0E657}"/>
</file>

<file path=customXml/itemProps4.xml><?xml version="1.0" encoding="utf-8"?>
<ds:datastoreItem xmlns:ds="http://schemas.openxmlformats.org/officeDocument/2006/customXml" ds:itemID="{5E52164F-D8D9-4395-9FDC-6BB24854B193}"/>
</file>

<file path=customXml/itemProps5.xml><?xml version="1.0" encoding="utf-8"?>
<ds:datastoreItem xmlns:ds="http://schemas.openxmlformats.org/officeDocument/2006/customXml" ds:itemID="{DE39B712-F140-4A89-A3B8-3EA3973842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614 Varje människas rätt till sin sexualitet.docx</dc:title>
  <dc:subject/>
  <dc:creator>Caroline Nilsson</dc:creator>
  <cp:keywords/>
  <dc:description/>
  <cp:lastModifiedBy>Caroline Nilsson</cp:lastModifiedBy>
  <cp:revision>13</cp:revision>
  <cp:lastPrinted>2019-12-16T11:59:00Z</cp:lastPrinted>
  <dcterms:created xsi:type="dcterms:W3CDTF">2019-12-11T10:17:00Z</dcterms:created>
  <dcterms:modified xsi:type="dcterms:W3CDTF">2019-12-16T12:02:00Z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