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FB009" w14:textId="6D4C42A4" w:rsidR="00DF0574" w:rsidRPr="009B2BF8" w:rsidRDefault="00DF0574" w:rsidP="00DA0661">
      <w:pPr>
        <w:pStyle w:val="Rubrik"/>
      </w:pPr>
      <w:bookmarkStart w:id="0" w:name="Start"/>
      <w:bookmarkStart w:id="1" w:name="_GoBack"/>
      <w:bookmarkEnd w:id="0"/>
      <w:bookmarkEnd w:id="1"/>
      <w:r w:rsidRPr="009B2BF8">
        <w:t>Svar på fråga 20</w:t>
      </w:r>
      <w:r w:rsidR="00F74619" w:rsidRPr="009B2BF8">
        <w:t>19</w:t>
      </w:r>
      <w:r w:rsidRPr="009B2BF8">
        <w:t>/</w:t>
      </w:r>
      <w:r w:rsidR="00F74619" w:rsidRPr="009B2BF8">
        <w:t>20</w:t>
      </w:r>
      <w:r w:rsidRPr="009B2BF8">
        <w:t>:</w:t>
      </w:r>
      <w:r w:rsidR="00397930">
        <w:t>1298</w:t>
      </w:r>
      <w:r w:rsidRPr="009B2BF8">
        <w:t xml:space="preserve"> av </w:t>
      </w:r>
      <w:r w:rsidR="00397930" w:rsidRPr="00397930">
        <w:t>Camilla Waltersson Grönvall</w:t>
      </w:r>
      <w:r w:rsidRPr="009B2BF8">
        <w:t xml:space="preserve"> (</w:t>
      </w:r>
      <w:r w:rsidR="00397930">
        <w:t>M</w:t>
      </w:r>
      <w:r w:rsidRPr="009B2BF8">
        <w:t>)</w:t>
      </w:r>
      <w:r w:rsidR="00F74619" w:rsidRPr="009B2BF8">
        <w:t xml:space="preserve"> </w:t>
      </w:r>
      <w:r w:rsidR="00397930" w:rsidRPr="00397930">
        <w:t>Testning för covid-19</w:t>
      </w:r>
    </w:p>
    <w:p w14:paraId="0B60F841" w14:textId="1378B1CF" w:rsidR="00F74619" w:rsidRPr="00622B97" w:rsidRDefault="003B3DD8" w:rsidP="00622B97">
      <w:pPr>
        <w:pStyle w:val="Brdtext"/>
      </w:pPr>
      <w:r w:rsidRPr="00622B97">
        <w:t>Camilla Waltersson Grönvall</w:t>
      </w:r>
      <w:r w:rsidR="00F74619" w:rsidRPr="00622B97">
        <w:t xml:space="preserve"> har frågat mig om jag </w:t>
      </w:r>
      <w:r w:rsidRPr="00622B97">
        <w:t>avser vidta några åtgärder, och i så fall vilka, för att Sverige ska genomföra en lika omfattande testning för covid-19 som exempelvis Danmark</w:t>
      </w:r>
      <w:r w:rsidR="00C7361E" w:rsidRPr="00622B97">
        <w:t>.</w:t>
      </w:r>
    </w:p>
    <w:p w14:paraId="0DD6715A" w14:textId="5EBB3C6B" w:rsidR="00183777" w:rsidRDefault="003B3DD8" w:rsidP="00622B97">
      <w:pPr>
        <w:pStyle w:val="Brdtext"/>
      </w:pPr>
      <w:r>
        <w:t xml:space="preserve">Regeringen gav </w:t>
      </w:r>
      <w:r w:rsidR="00286DE3">
        <w:t>den 30</w:t>
      </w:r>
      <w:r>
        <w:t xml:space="preserve"> mars </w:t>
      </w:r>
      <w:r w:rsidR="007167EE">
        <w:t xml:space="preserve">2020 </w:t>
      </w:r>
      <w:r>
        <w:t xml:space="preserve">Folkhälsomyndigheten i uppdrag att ta fram en nationell strategi för att utöka provtagningen för covid-19. </w:t>
      </w:r>
      <w:r w:rsidR="00CE0842">
        <w:t xml:space="preserve">Myndigheten </w:t>
      </w:r>
      <w:r w:rsidR="00033B8B">
        <w:t xml:space="preserve">har presenterat en strategi som successivt </w:t>
      </w:r>
      <w:r w:rsidR="00CE0842">
        <w:t xml:space="preserve">har uppdaterats. </w:t>
      </w:r>
      <w:r w:rsidR="00183777">
        <w:t xml:space="preserve">Regeringen har </w:t>
      </w:r>
      <w:r w:rsidR="009A3051">
        <w:t xml:space="preserve">vidare </w:t>
      </w:r>
      <w:r w:rsidR="00183777">
        <w:t xml:space="preserve">avsatt en miljard kronor till Folkhälsomyndigheten för att utöka testningen. </w:t>
      </w:r>
      <w:r w:rsidR="00A41CE3">
        <w:t xml:space="preserve">Den 8 maj </w:t>
      </w:r>
      <w:r w:rsidR="00013B3B">
        <w:t xml:space="preserve">tog regeringen initiativ till att </w:t>
      </w:r>
      <w:r w:rsidR="00013B3B" w:rsidRPr="00013B3B">
        <w:t>placera Harriet Wallberg som testkoordinator på Folkhälsomyndigheten för att samordna dialogen med regionerna för storskalig testning av pågående infektion för covid-19.</w:t>
      </w:r>
    </w:p>
    <w:p w14:paraId="2E7C789A" w14:textId="45B00C58" w:rsidR="009352F5" w:rsidRDefault="00033B8B" w:rsidP="00622B97">
      <w:pPr>
        <w:pStyle w:val="Brdtext"/>
      </w:pPr>
      <w:r>
        <w:t>Sedan</w:t>
      </w:r>
      <w:r w:rsidR="007D2441">
        <w:t xml:space="preserve"> uppdraget gavs har antalet personer som testas för covid-19 mer än fördubblats. Under vecka 18 </w:t>
      </w:r>
      <w:proofErr w:type="spellStart"/>
      <w:r w:rsidR="007D2441">
        <w:t>provtogs</w:t>
      </w:r>
      <w:proofErr w:type="spellEnd"/>
      <w:r w:rsidR="007D2441">
        <w:t xml:space="preserve"> drygt 29 000 personer. Det var under vecka 17 som </w:t>
      </w:r>
      <w:r w:rsidR="00454031">
        <w:t xml:space="preserve">drygt </w:t>
      </w:r>
      <w:r w:rsidR="007D2441">
        <w:t xml:space="preserve">24 000 personer </w:t>
      </w:r>
      <w:proofErr w:type="spellStart"/>
      <w:r w:rsidR="007D2441">
        <w:t>provtogs</w:t>
      </w:r>
      <w:proofErr w:type="spellEnd"/>
      <w:r w:rsidR="007D2441">
        <w:t>.</w:t>
      </w:r>
    </w:p>
    <w:p w14:paraId="67ADF4AC" w14:textId="0ABCE087" w:rsidR="00033B8B" w:rsidRDefault="00461936" w:rsidP="00622B97">
      <w:pPr>
        <w:pStyle w:val="Brdtext"/>
      </w:pPr>
      <w:r>
        <w:t>En säker testning förutsätter att</w:t>
      </w:r>
      <w:r w:rsidR="009352F5">
        <w:t xml:space="preserve"> hela kedjan fungera</w:t>
      </w:r>
      <w:r>
        <w:t>r</w:t>
      </w:r>
      <w:r w:rsidR="009352F5">
        <w:t xml:space="preserve">, från provtagning vidare till provanalys och </w:t>
      </w:r>
      <w:r w:rsidR="001A3BCE">
        <w:t>tolkning av provsvaret</w:t>
      </w:r>
      <w:r>
        <w:t xml:space="preserve">. </w:t>
      </w:r>
      <w:r w:rsidR="003B3DD8">
        <w:t xml:space="preserve">De senaste veckorna har </w:t>
      </w:r>
      <w:r w:rsidR="007D2441">
        <w:t xml:space="preserve">analyskapaciteten i Sverige ökat kraftigt, från 40 000 prover per vecka till </w:t>
      </w:r>
      <w:r w:rsidR="00AA1235">
        <w:t>100</w:t>
      </w:r>
      <w:r w:rsidR="00622B97">
        <w:t> </w:t>
      </w:r>
      <w:r w:rsidR="002533F7">
        <w:t>000</w:t>
      </w:r>
      <w:r w:rsidR="007D2441">
        <w:t xml:space="preserve"> prover per vecka. </w:t>
      </w:r>
      <w:r w:rsidR="00BD7A67">
        <w:t>Regionernas a</w:t>
      </w:r>
      <w:r w:rsidR="002533F7">
        <w:t xml:space="preserve">rbete med att bygga ut </w:t>
      </w:r>
      <w:r w:rsidR="00E75DF5">
        <w:t xml:space="preserve">provtagningskapaciteten </w:t>
      </w:r>
      <w:r w:rsidR="009A3051">
        <w:t xml:space="preserve">har tagit längre tid </w:t>
      </w:r>
      <w:r w:rsidR="00E61E36">
        <w:t xml:space="preserve">än förväntat </w:t>
      </w:r>
      <w:r>
        <w:t>men</w:t>
      </w:r>
      <w:r w:rsidR="009A3051">
        <w:t xml:space="preserve"> pågår för fullt</w:t>
      </w:r>
      <w:r w:rsidR="00150B03">
        <w:t xml:space="preserve">. </w:t>
      </w:r>
      <w:r w:rsidR="00F32457">
        <w:t>Det fortsatta arbetet</w:t>
      </w:r>
      <w:r w:rsidR="0008134D">
        <w:t xml:space="preserve"> behöver genomföras </w:t>
      </w:r>
      <w:r w:rsidR="007C58D8">
        <w:t xml:space="preserve">och intensifieras </w:t>
      </w:r>
      <w:r w:rsidR="00F351BA">
        <w:t>e</w:t>
      </w:r>
      <w:r w:rsidR="00E75DF5">
        <w:t xml:space="preserve">nligt </w:t>
      </w:r>
      <w:r w:rsidR="00776813">
        <w:t xml:space="preserve">den </w:t>
      </w:r>
      <w:r w:rsidR="0008134D">
        <w:t>nationella strategi</w:t>
      </w:r>
      <w:r w:rsidR="00776813">
        <w:t>n</w:t>
      </w:r>
      <w:r w:rsidR="0008134D">
        <w:t xml:space="preserve">. </w:t>
      </w:r>
      <w:r w:rsidR="004105A7">
        <w:t>Det är viktigt för att testningen ska kunna ske storskaligt</w:t>
      </w:r>
      <w:r w:rsidR="002F1F5A">
        <w:t xml:space="preserve">, </w:t>
      </w:r>
      <w:r w:rsidR="004105A7">
        <w:t>jämlikt, ordnat och säkert</w:t>
      </w:r>
      <w:r w:rsidR="002F1F5A">
        <w:t>.</w:t>
      </w:r>
      <w:r w:rsidR="00F351BA">
        <w:t xml:space="preserve"> </w:t>
      </w:r>
      <w:r w:rsidR="00D35793">
        <w:t>Den enskilde</w:t>
      </w:r>
      <w:r w:rsidR="00B5583E">
        <w:t>s</w:t>
      </w:r>
      <w:r w:rsidR="00D35793">
        <w:t xml:space="preserve"> hälsa ska komma främst, följt av behovet i samhällsviktiga verksamheter och i samhällsekonomin.</w:t>
      </w:r>
    </w:p>
    <w:p w14:paraId="35E1A4A4" w14:textId="77777777" w:rsidR="00622B97" w:rsidRDefault="00622B97" w:rsidP="00622B97">
      <w:pPr>
        <w:spacing w:after="0" w:line="23" w:lineRule="atLeast"/>
      </w:pPr>
    </w:p>
    <w:p w14:paraId="5411972A" w14:textId="4C9E1D59" w:rsidR="003B081F" w:rsidRDefault="007167EE" w:rsidP="00622B97">
      <w:pPr>
        <w:pStyle w:val="Brdtext"/>
      </w:pPr>
      <w:r>
        <w:t xml:space="preserve">Att </w:t>
      </w:r>
      <w:r w:rsidR="00386517">
        <w:t xml:space="preserve">många </w:t>
      </w:r>
      <w:r w:rsidR="00475CE3">
        <w:t>fler testas</w:t>
      </w:r>
      <w:r w:rsidR="00150B03">
        <w:t xml:space="preserve"> </w:t>
      </w:r>
      <w:r>
        <w:t xml:space="preserve">för covid-19 är en </w:t>
      </w:r>
      <w:r w:rsidR="00F351BA">
        <w:t xml:space="preserve">högt </w:t>
      </w:r>
      <w:r>
        <w:t>prioriterad fråga. Regeringen utesluter inte ytterligare åtgärder</w:t>
      </w:r>
      <w:r w:rsidR="004105A7">
        <w:t>.</w:t>
      </w:r>
    </w:p>
    <w:p w14:paraId="41E1057E" w14:textId="77777777" w:rsidR="00F74619" w:rsidRPr="009B2BF8" w:rsidRDefault="00F74619" w:rsidP="00622B97">
      <w:pPr>
        <w:pStyle w:val="Brdtext"/>
      </w:pPr>
      <w:r w:rsidRPr="009B2BF8">
        <w:t xml:space="preserve">Stockholm den </w:t>
      </w:r>
      <w:sdt>
        <w:sdtPr>
          <w:id w:val="-1225218591"/>
          <w:placeholder>
            <w:docPart w:val="95D3AFDBFE75452C8F7080E2A87D9C0F"/>
          </w:placeholder>
          <w:dataBinding w:prefixMappings="xmlns:ns0='http://lp/documentinfo/RK' " w:xpath="/ns0:DocumentInfo[1]/ns0:BaseInfo[1]/ns0:HeaderDate[1]" w:storeItemID="{7B0F6D50-5208-4DBD-A54E-E03E39C5830B}"/>
          <w:date w:fullDate="2020-05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47DFD">
            <w:t>13 maj 2020</w:t>
          </w:r>
        </w:sdtContent>
      </w:sdt>
    </w:p>
    <w:p w14:paraId="709C8771" w14:textId="21F161F6" w:rsidR="00DF0574" w:rsidRPr="00DB48AB" w:rsidRDefault="00622B97" w:rsidP="00622B97">
      <w:pPr>
        <w:pStyle w:val="Brdtext"/>
      </w:pPr>
      <w:r>
        <w:br/>
      </w:r>
      <w:r>
        <w:br/>
      </w:r>
      <w:r w:rsidR="002B208F" w:rsidRPr="009B2BF8">
        <w:t>Lena Hallengren</w:t>
      </w:r>
    </w:p>
    <w:sectPr w:rsidR="00DF057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87125" w14:textId="77777777" w:rsidR="00DF0574" w:rsidRDefault="00DF0574" w:rsidP="00A87A54">
      <w:pPr>
        <w:spacing w:after="0" w:line="240" w:lineRule="auto"/>
      </w:pPr>
      <w:r>
        <w:separator/>
      </w:r>
    </w:p>
  </w:endnote>
  <w:endnote w:type="continuationSeparator" w:id="0">
    <w:p w14:paraId="38394061" w14:textId="77777777" w:rsidR="00DF0574" w:rsidRDefault="00DF057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4EEE48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5B752C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4FFB60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BC2A34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0F6604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BD8C9A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827D9B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E00DC0A" w14:textId="77777777" w:rsidTr="00C26068">
      <w:trPr>
        <w:trHeight w:val="227"/>
      </w:trPr>
      <w:tc>
        <w:tcPr>
          <w:tcW w:w="4074" w:type="dxa"/>
        </w:tcPr>
        <w:p w14:paraId="06BDDD8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CE811D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206464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3A334" w14:textId="77777777" w:rsidR="00DF0574" w:rsidRDefault="00DF0574" w:rsidP="00A87A54">
      <w:pPr>
        <w:spacing w:after="0" w:line="240" w:lineRule="auto"/>
      </w:pPr>
      <w:r>
        <w:separator/>
      </w:r>
    </w:p>
  </w:footnote>
  <w:footnote w:type="continuationSeparator" w:id="0">
    <w:p w14:paraId="6D58FABF" w14:textId="77777777" w:rsidR="00DF0574" w:rsidRDefault="00DF057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F0574" w14:paraId="0B0E9EA1" w14:textId="77777777" w:rsidTr="00C93EBA">
      <w:trPr>
        <w:trHeight w:val="227"/>
      </w:trPr>
      <w:tc>
        <w:tcPr>
          <w:tcW w:w="5534" w:type="dxa"/>
        </w:tcPr>
        <w:p w14:paraId="26C37B45" w14:textId="77777777" w:rsidR="00DF0574" w:rsidRPr="007D73AB" w:rsidRDefault="00DF0574">
          <w:pPr>
            <w:pStyle w:val="Sidhuvud"/>
          </w:pPr>
        </w:p>
      </w:tc>
      <w:tc>
        <w:tcPr>
          <w:tcW w:w="3170" w:type="dxa"/>
          <w:vAlign w:val="bottom"/>
        </w:tcPr>
        <w:p w14:paraId="345CC575" w14:textId="77777777" w:rsidR="00DF0574" w:rsidRPr="007D73AB" w:rsidRDefault="00DF0574" w:rsidP="00340DE0">
          <w:pPr>
            <w:pStyle w:val="Sidhuvud"/>
          </w:pPr>
        </w:p>
      </w:tc>
      <w:tc>
        <w:tcPr>
          <w:tcW w:w="1134" w:type="dxa"/>
        </w:tcPr>
        <w:p w14:paraId="660FE69A" w14:textId="77777777" w:rsidR="00DF0574" w:rsidRDefault="00DF0574" w:rsidP="005A703A">
          <w:pPr>
            <w:pStyle w:val="Sidhuvud"/>
          </w:pPr>
        </w:p>
      </w:tc>
    </w:tr>
    <w:tr w:rsidR="00DF0574" w14:paraId="1A3D06EF" w14:textId="77777777" w:rsidTr="00C93EBA">
      <w:trPr>
        <w:trHeight w:val="1928"/>
      </w:trPr>
      <w:tc>
        <w:tcPr>
          <w:tcW w:w="5534" w:type="dxa"/>
        </w:tcPr>
        <w:p w14:paraId="4AE8438E" w14:textId="77777777" w:rsidR="00DF0574" w:rsidRPr="00340DE0" w:rsidRDefault="00DF057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5CCE138" wp14:editId="3FE8D81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B7479D9" w14:textId="77777777" w:rsidR="00DF0574" w:rsidRPr="00710A6C" w:rsidRDefault="00DF0574" w:rsidP="00EE3C0F">
          <w:pPr>
            <w:pStyle w:val="Sidhuvud"/>
            <w:rPr>
              <w:b/>
            </w:rPr>
          </w:pPr>
        </w:p>
        <w:p w14:paraId="4E735CD0" w14:textId="77777777" w:rsidR="00DF0574" w:rsidRDefault="00DF0574" w:rsidP="00EE3C0F">
          <w:pPr>
            <w:pStyle w:val="Sidhuvud"/>
          </w:pPr>
        </w:p>
        <w:p w14:paraId="3ABC6F61" w14:textId="77777777" w:rsidR="00DF0574" w:rsidRDefault="00DF0574" w:rsidP="00EE3C0F">
          <w:pPr>
            <w:pStyle w:val="Sidhuvud"/>
          </w:pPr>
        </w:p>
        <w:p w14:paraId="6A09B194" w14:textId="77777777" w:rsidR="00DF0574" w:rsidRDefault="00DF057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559B65CE34E48239A41968BC50FA6A5"/>
            </w:placeholder>
            <w:dataBinding w:prefixMappings="xmlns:ns0='http://lp/documentinfo/RK' " w:xpath="/ns0:DocumentInfo[1]/ns0:BaseInfo[1]/ns0:Dnr[1]" w:storeItemID="{7B0F6D50-5208-4DBD-A54E-E03E39C5830B}"/>
            <w:text/>
          </w:sdtPr>
          <w:sdtEndPr/>
          <w:sdtContent>
            <w:p w14:paraId="10EE76B3" w14:textId="18BC735E" w:rsidR="00DF0574" w:rsidRDefault="00DF0574" w:rsidP="00EE3C0F">
              <w:pPr>
                <w:pStyle w:val="Sidhuvud"/>
              </w:pPr>
              <w:r>
                <w:t>S2020/</w:t>
              </w:r>
              <w:r w:rsidR="00E61E36">
                <w:t>04045/FS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39FD9BB861D45349523CDA95BB8E81E"/>
            </w:placeholder>
            <w:showingPlcHdr/>
            <w:dataBinding w:prefixMappings="xmlns:ns0='http://lp/documentinfo/RK' " w:xpath="/ns0:DocumentInfo[1]/ns0:BaseInfo[1]/ns0:DocNumber[1]" w:storeItemID="{7B0F6D50-5208-4DBD-A54E-E03E39C5830B}"/>
            <w:text/>
          </w:sdtPr>
          <w:sdtEndPr/>
          <w:sdtContent>
            <w:p w14:paraId="274C7524" w14:textId="77777777" w:rsidR="00DF0574" w:rsidRDefault="00DF057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B369DD3" w14:textId="77777777" w:rsidR="00DF0574" w:rsidRDefault="00DF0574" w:rsidP="00EE3C0F">
          <w:pPr>
            <w:pStyle w:val="Sidhuvud"/>
          </w:pPr>
        </w:p>
      </w:tc>
      <w:tc>
        <w:tcPr>
          <w:tcW w:w="1134" w:type="dxa"/>
        </w:tcPr>
        <w:p w14:paraId="395186E3" w14:textId="77777777" w:rsidR="00DF0574" w:rsidRDefault="00DF0574" w:rsidP="0094502D">
          <w:pPr>
            <w:pStyle w:val="Sidhuvud"/>
          </w:pPr>
        </w:p>
        <w:p w14:paraId="07B08723" w14:textId="77777777" w:rsidR="00DF0574" w:rsidRPr="0094502D" w:rsidRDefault="00DF0574" w:rsidP="00EC71A6">
          <w:pPr>
            <w:pStyle w:val="Sidhuvud"/>
          </w:pPr>
        </w:p>
      </w:tc>
    </w:tr>
    <w:tr w:rsidR="00DF0574" w14:paraId="6288E16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1153022B5CE468A82DF67682145479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23FC1A9" w14:textId="77777777" w:rsidR="002B208F" w:rsidRPr="002B208F" w:rsidRDefault="002B208F" w:rsidP="00340DE0">
              <w:pPr>
                <w:pStyle w:val="Sidhuvud"/>
                <w:rPr>
                  <w:b/>
                </w:rPr>
              </w:pPr>
              <w:r w:rsidRPr="002B208F">
                <w:rPr>
                  <w:b/>
                </w:rPr>
                <w:t>Socialdepartementet</w:t>
              </w:r>
            </w:p>
            <w:p w14:paraId="52F54B22" w14:textId="77777777" w:rsidR="00917B5D" w:rsidRDefault="002B208F" w:rsidP="00340DE0">
              <w:pPr>
                <w:pStyle w:val="Sidhuvud"/>
              </w:pPr>
              <w:r w:rsidRPr="002B208F">
                <w:t>Socialministern</w:t>
              </w:r>
            </w:p>
            <w:p w14:paraId="4A4B18AC" w14:textId="0C21FDC1" w:rsidR="00DF0574" w:rsidRPr="00340DE0" w:rsidRDefault="00DF0574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619AF16EDC643B49E50A4EB4131C15E"/>
          </w:placeholder>
          <w:dataBinding w:prefixMappings="xmlns:ns0='http://lp/documentinfo/RK' " w:xpath="/ns0:DocumentInfo[1]/ns0:BaseInfo[1]/ns0:Recipient[1]" w:storeItemID="{7B0F6D50-5208-4DBD-A54E-E03E39C5830B}"/>
          <w:text w:multiLine="1"/>
        </w:sdtPr>
        <w:sdtEndPr/>
        <w:sdtContent>
          <w:tc>
            <w:tcPr>
              <w:tcW w:w="3170" w:type="dxa"/>
            </w:tcPr>
            <w:p w14:paraId="3DFE5135" w14:textId="77777777" w:rsidR="00DF0574" w:rsidRDefault="00DF057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07E261C" w14:textId="77777777" w:rsidR="00DF0574" w:rsidRDefault="00DF0574" w:rsidP="003E6020">
          <w:pPr>
            <w:pStyle w:val="Sidhuvud"/>
          </w:pPr>
        </w:p>
      </w:tc>
    </w:tr>
  </w:tbl>
  <w:p w14:paraId="383D09F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BF14BD"/>
    <w:multiLevelType w:val="hybridMultilevel"/>
    <w:tmpl w:val="115C78D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2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74"/>
    <w:rsid w:val="00000290"/>
    <w:rsid w:val="00001068"/>
    <w:rsid w:val="0000412C"/>
    <w:rsid w:val="00004D5C"/>
    <w:rsid w:val="00005F68"/>
    <w:rsid w:val="00006CA7"/>
    <w:rsid w:val="000128EB"/>
    <w:rsid w:val="00012B00"/>
    <w:rsid w:val="00013B3B"/>
    <w:rsid w:val="00014EF6"/>
    <w:rsid w:val="000152C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3B8B"/>
    <w:rsid w:val="0003679E"/>
    <w:rsid w:val="00041EDC"/>
    <w:rsid w:val="0004352E"/>
    <w:rsid w:val="00051341"/>
    <w:rsid w:val="00053CAA"/>
    <w:rsid w:val="00055875"/>
    <w:rsid w:val="00057FE0"/>
    <w:rsid w:val="00060E17"/>
    <w:rsid w:val="000620FD"/>
    <w:rsid w:val="00063DCB"/>
    <w:rsid w:val="00064138"/>
    <w:rsid w:val="000647D2"/>
    <w:rsid w:val="000656A1"/>
    <w:rsid w:val="00066BC9"/>
    <w:rsid w:val="0007033C"/>
    <w:rsid w:val="000707E9"/>
    <w:rsid w:val="00072C86"/>
    <w:rsid w:val="00072FFC"/>
    <w:rsid w:val="00073191"/>
    <w:rsid w:val="00073B75"/>
    <w:rsid w:val="000757FC"/>
    <w:rsid w:val="00076667"/>
    <w:rsid w:val="00080631"/>
    <w:rsid w:val="0008134D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0229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0B03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3777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0666"/>
    <w:rsid w:val="001A1B33"/>
    <w:rsid w:val="001A2A61"/>
    <w:rsid w:val="001A3BCE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0CE5"/>
    <w:rsid w:val="001F4302"/>
    <w:rsid w:val="001F50BE"/>
    <w:rsid w:val="001F525B"/>
    <w:rsid w:val="001F6BBE"/>
    <w:rsid w:val="00201498"/>
    <w:rsid w:val="00204079"/>
    <w:rsid w:val="002064CB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7499"/>
    <w:rsid w:val="002533F7"/>
    <w:rsid w:val="00260D2D"/>
    <w:rsid w:val="00261975"/>
    <w:rsid w:val="00264503"/>
    <w:rsid w:val="00271D00"/>
    <w:rsid w:val="00274AA3"/>
    <w:rsid w:val="00275872"/>
    <w:rsid w:val="00280566"/>
    <w:rsid w:val="00281106"/>
    <w:rsid w:val="00282263"/>
    <w:rsid w:val="00282417"/>
    <w:rsid w:val="00282D27"/>
    <w:rsid w:val="0028654E"/>
    <w:rsid w:val="00286DE3"/>
    <w:rsid w:val="00287F0D"/>
    <w:rsid w:val="00292420"/>
    <w:rsid w:val="00296B7A"/>
    <w:rsid w:val="002974DC"/>
    <w:rsid w:val="002A0CB3"/>
    <w:rsid w:val="002A39EF"/>
    <w:rsid w:val="002A6820"/>
    <w:rsid w:val="002B00E5"/>
    <w:rsid w:val="002B208F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02A1"/>
    <w:rsid w:val="002F1F5A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4690"/>
    <w:rsid w:val="003853E3"/>
    <w:rsid w:val="0038587E"/>
    <w:rsid w:val="00386517"/>
    <w:rsid w:val="00392ED4"/>
    <w:rsid w:val="00393680"/>
    <w:rsid w:val="00394D4C"/>
    <w:rsid w:val="00395D9F"/>
    <w:rsid w:val="00397242"/>
    <w:rsid w:val="00397930"/>
    <w:rsid w:val="003A1315"/>
    <w:rsid w:val="003A2E73"/>
    <w:rsid w:val="003A3071"/>
    <w:rsid w:val="003A3A54"/>
    <w:rsid w:val="003A5969"/>
    <w:rsid w:val="003A5C58"/>
    <w:rsid w:val="003B081F"/>
    <w:rsid w:val="003B0C81"/>
    <w:rsid w:val="003B3DD8"/>
    <w:rsid w:val="003C36FA"/>
    <w:rsid w:val="003C7BE0"/>
    <w:rsid w:val="003D0DD3"/>
    <w:rsid w:val="003D17EF"/>
    <w:rsid w:val="003D1F90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01FD"/>
    <w:rsid w:val="003F1F1F"/>
    <w:rsid w:val="003F299F"/>
    <w:rsid w:val="003F2F1D"/>
    <w:rsid w:val="003F59B4"/>
    <w:rsid w:val="003F6B92"/>
    <w:rsid w:val="004008FB"/>
    <w:rsid w:val="0040090E"/>
    <w:rsid w:val="00403D11"/>
    <w:rsid w:val="00404647"/>
    <w:rsid w:val="00404DB4"/>
    <w:rsid w:val="004060B1"/>
    <w:rsid w:val="004105A7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4031"/>
    <w:rsid w:val="004557F3"/>
    <w:rsid w:val="0045607E"/>
    <w:rsid w:val="00456DC3"/>
    <w:rsid w:val="00461936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CE3"/>
    <w:rsid w:val="00476806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47DFD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5F6DF2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97"/>
    <w:rsid w:val="00622BAB"/>
    <w:rsid w:val="006273E4"/>
    <w:rsid w:val="00631E34"/>
    <w:rsid w:val="00631F82"/>
    <w:rsid w:val="00633B59"/>
    <w:rsid w:val="00634EF4"/>
    <w:rsid w:val="006357D0"/>
    <w:rsid w:val="006358C8"/>
    <w:rsid w:val="0064133A"/>
    <w:rsid w:val="006416D1"/>
    <w:rsid w:val="006467C6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5ABA"/>
    <w:rsid w:val="006700F0"/>
    <w:rsid w:val="006706EA"/>
    <w:rsid w:val="00670A48"/>
    <w:rsid w:val="00672F6F"/>
    <w:rsid w:val="00674C2F"/>
    <w:rsid w:val="00674C8B"/>
    <w:rsid w:val="00681B3A"/>
    <w:rsid w:val="00685C94"/>
    <w:rsid w:val="00691AEE"/>
    <w:rsid w:val="00691D39"/>
    <w:rsid w:val="0069523C"/>
    <w:rsid w:val="006962CA"/>
    <w:rsid w:val="00696A95"/>
    <w:rsid w:val="006A09DA"/>
    <w:rsid w:val="006A1835"/>
    <w:rsid w:val="006A2625"/>
    <w:rsid w:val="006A2DBF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2B9"/>
    <w:rsid w:val="00710A6C"/>
    <w:rsid w:val="00710D98"/>
    <w:rsid w:val="00711CE9"/>
    <w:rsid w:val="00712266"/>
    <w:rsid w:val="00712593"/>
    <w:rsid w:val="00712D82"/>
    <w:rsid w:val="007167EE"/>
    <w:rsid w:val="00716E22"/>
    <w:rsid w:val="007171AB"/>
    <w:rsid w:val="00720A2D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813"/>
    <w:rsid w:val="007769FC"/>
    <w:rsid w:val="00777CFF"/>
    <w:rsid w:val="0078016D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300A"/>
    <w:rsid w:val="007C44FF"/>
    <w:rsid w:val="007C58D8"/>
    <w:rsid w:val="007C6456"/>
    <w:rsid w:val="007C7BDB"/>
    <w:rsid w:val="007D2441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2725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17B5D"/>
    <w:rsid w:val="009279B2"/>
    <w:rsid w:val="009352F5"/>
    <w:rsid w:val="00935814"/>
    <w:rsid w:val="0094502D"/>
    <w:rsid w:val="00946561"/>
    <w:rsid w:val="00946B39"/>
    <w:rsid w:val="00947013"/>
    <w:rsid w:val="0095062C"/>
    <w:rsid w:val="0096474D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3051"/>
    <w:rsid w:val="009A4D0A"/>
    <w:rsid w:val="009A759C"/>
    <w:rsid w:val="009B2BF8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5710"/>
    <w:rsid w:val="009E7B92"/>
    <w:rsid w:val="009F19C0"/>
    <w:rsid w:val="009F505F"/>
    <w:rsid w:val="00A00AE4"/>
    <w:rsid w:val="00A00D24"/>
    <w:rsid w:val="00A0129C"/>
    <w:rsid w:val="00A01F5C"/>
    <w:rsid w:val="00A128B1"/>
    <w:rsid w:val="00A12A69"/>
    <w:rsid w:val="00A2019A"/>
    <w:rsid w:val="00A23493"/>
    <w:rsid w:val="00A2416A"/>
    <w:rsid w:val="00A30E06"/>
    <w:rsid w:val="00A3270B"/>
    <w:rsid w:val="00A333A9"/>
    <w:rsid w:val="00A379E4"/>
    <w:rsid w:val="00A41CE3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3201"/>
    <w:rsid w:val="00A8483F"/>
    <w:rsid w:val="00A8571F"/>
    <w:rsid w:val="00A870B0"/>
    <w:rsid w:val="00A8728A"/>
    <w:rsid w:val="00A87A54"/>
    <w:rsid w:val="00AA105C"/>
    <w:rsid w:val="00AA1235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6C84"/>
    <w:rsid w:val="00AB71DD"/>
    <w:rsid w:val="00AC15C5"/>
    <w:rsid w:val="00AD0E75"/>
    <w:rsid w:val="00AE6EA4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1C2F"/>
    <w:rsid w:val="00B13241"/>
    <w:rsid w:val="00B13699"/>
    <w:rsid w:val="00B149E2"/>
    <w:rsid w:val="00B16A9E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83E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7A67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5144"/>
    <w:rsid w:val="00C461E6"/>
    <w:rsid w:val="00C50045"/>
    <w:rsid w:val="00C50771"/>
    <w:rsid w:val="00C508BE"/>
    <w:rsid w:val="00C5355D"/>
    <w:rsid w:val="00C55FE8"/>
    <w:rsid w:val="00C63EC4"/>
    <w:rsid w:val="00C64CD9"/>
    <w:rsid w:val="00C670F8"/>
    <w:rsid w:val="00C6780B"/>
    <w:rsid w:val="00C7361E"/>
    <w:rsid w:val="00C73A90"/>
    <w:rsid w:val="00C76D49"/>
    <w:rsid w:val="00C80AD4"/>
    <w:rsid w:val="00C80B5E"/>
    <w:rsid w:val="00C82055"/>
    <w:rsid w:val="00C82398"/>
    <w:rsid w:val="00C8630A"/>
    <w:rsid w:val="00C9061B"/>
    <w:rsid w:val="00C93EBA"/>
    <w:rsid w:val="00C97EC0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0842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5793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A3D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4803"/>
    <w:rsid w:val="00DD0722"/>
    <w:rsid w:val="00DD0B3D"/>
    <w:rsid w:val="00DD212F"/>
    <w:rsid w:val="00DD38AA"/>
    <w:rsid w:val="00DE18F5"/>
    <w:rsid w:val="00DE73D2"/>
    <w:rsid w:val="00DF0574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1E36"/>
    <w:rsid w:val="00E6641E"/>
    <w:rsid w:val="00E66F18"/>
    <w:rsid w:val="00E70856"/>
    <w:rsid w:val="00E727DE"/>
    <w:rsid w:val="00E74A30"/>
    <w:rsid w:val="00E75DF5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E7FF5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16C"/>
    <w:rsid w:val="00F15DB1"/>
    <w:rsid w:val="00F24297"/>
    <w:rsid w:val="00F2564A"/>
    <w:rsid w:val="00F25761"/>
    <w:rsid w:val="00F259D7"/>
    <w:rsid w:val="00F32457"/>
    <w:rsid w:val="00F32D05"/>
    <w:rsid w:val="00F351BA"/>
    <w:rsid w:val="00F35263"/>
    <w:rsid w:val="00F35E34"/>
    <w:rsid w:val="00F403BF"/>
    <w:rsid w:val="00F4342F"/>
    <w:rsid w:val="00F45227"/>
    <w:rsid w:val="00F47639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4619"/>
    <w:rsid w:val="00F8015D"/>
    <w:rsid w:val="00F829C7"/>
    <w:rsid w:val="00F834AA"/>
    <w:rsid w:val="00F848D6"/>
    <w:rsid w:val="00F85339"/>
    <w:rsid w:val="00F859AE"/>
    <w:rsid w:val="00F910B3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9150B00"/>
  <w15:docId w15:val="{4D7A0122-36F6-431C-AE80-44D8B5F3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559B65CE34E48239A41968BC50FA6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657394-C935-402E-9CA5-BC5363C2CB66}"/>
      </w:docPartPr>
      <w:docPartBody>
        <w:p w:rsidR="00D64D63" w:rsidRDefault="00A308CB" w:rsidP="00A308CB">
          <w:pPr>
            <w:pStyle w:val="5559B65CE34E48239A41968BC50FA6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9FD9BB861D45349523CDA95BB8E8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F264C7-622F-410D-BC88-9C826619B050}"/>
      </w:docPartPr>
      <w:docPartBody>
        <w:p w:rsidR="00D64D63" w:rsidRDefault="00A308CB" w:rsidP="00A308CB">
          <w:pPr>
            <w:pStyle w:val="039FD9BB861D45349523CDA95BB8E8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153022B5CE468A82DF6768214547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330B56-7B59-43E7-88CD-D6D35083D26C}"/>
      </w:docPartPr>
      <w:docPartBody>
        <w:p w:rsidR="00D64D63" w:rsidRDefault="00A308CB" w:rsidP="00A308CB">
          <w:pPr>
            <w:pStyle w:val="11153022B5CE468A82DF6768214547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19AF16EDC643B49E50A4EB4131C1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85F57D-8B31-4A01-B87E-FDE3396493D3}"/>
      </w:docPartPr>
      <w:docPartBody>
        <w:p w:rsidR="00D64D63" w:rsidRDefault="00A308CB" w:rsidP="00A308CB">
          <w:pPr>
            <w:pStyle w:val="7619AF16EDC643B49E50A4EB4131C1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D3AFDBFE75452C8F7080E2A87D9C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49D539-EF18-4981-BF91-422F4310839C}"/>
      </w:docPartPr>
      <w:docPartBody>
        <w:p w:rsidR="00D64D63" w:rsidRDefault="00A308CB" w:rsidP="00A308CB">
          <w:pPr>
            <w:pStyle w:val="95D3AFDBFE75452C8F7080E2A87D9C0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8CB"/>
    <w:rsid w:val="00A308CB"/>
    <w:rsid w:val="00D6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22CF5C9912644E3A8E8947862971E8B">
    <w:name w:val="622CF5C9912644E3A8E8947862971E8B"/>
    <w:rsid w:val="00A308CB"/>
  </w:style>
  <w:style w:type="character" w:styleId="Platshllartext">
    <w:name w:val="Placeholder Text"/>
    <w:basedOn w:val="Standardstycketeckensnitt"/>
    <w:uiPriority w:val="99"/>
    <w:semiHidden/>
    <w:rsid w:val="00A308CB"/>
    <w:rPr>
      <w:noProof w:val="0"/>
      <w:color w:val="808080"/>
    </w:rPr>
  </w:style>
  <w:style w:type="paragraph" w:customStyle="1" w:styleId="661A8A5AE5E54D0AA44803211D304213">
    <w:name w:val="661A8A5AE5E54D0AA44803211D304213"/>
    <w:rsid w:val="00A308CB"/>
  </w:style>
  <w:style w:type="paragraph" w:customStyle="1" w:styleId="A5AC1F31F643450C9A012213B99EF7B6">
    <w:name w:val="A5AC1F31F643450C9A012213B99EF7B6"/>
    <w:rsid w:val="00A308CB"/>
  </w:style>
  <w:style w:type="paragraph" w:customStyle="1" w:styleId="70FA72B91D7A47F5A1A71E4BCA50D3B6">
    <w:name w:val="70FA72B91D7A47F5A1A71E4BCA50D3B6"/>
    <w:rsid w:val="00A308CB"/>
  </w:style>
  <w:style w:type="paragraph" w:customStyle="1" w:styleId="5559B65CE34E48239A41968BC50FA6A5">
    <w:name w:val="5559B65CE34E48239A41968BC50FA6A5"/>
    <w:rsid w:val="00A308CB"/>
  </w:style>
  <w:style w:type="paragraph" w:customStyle="1" w:styleId="039FD9BB861D45349523CDA95BB8E81E">
    <w:name w:val="039FD9BB861D45349523CDA95BB8E81E"/>
    <w:rsid w:val="00A308CB"/>
  </w:style>
  <w:style w:type="paragraph" w:customStyle="1" w:styleId="91A3CB939C8F41328A9679399B15BCF0">
    <w:name w:val="91A3CB939C8F41328A9679399B15BCF0"/>
    <w:rsid w:val="00A308CB"/>
  </w:style>
  <w:style w:type="paragraph" w:customStyle="1" w:styleId="73BFF7F114F6442F97831E3805631A34">
    <w:name w:val="73BFF7F114F6442F97831E3805631A34"/>
    <w:rsid w:val="00A308CB"/>
  </w:style>
  <w:style w:type="paragraph" w:customStyle="1" w:styleId="BD17A69B4C1042D0A60A2F0D29ABC0A2">
    <w:name w:val="BD17A69B4C1042D0A60A2F0D29ABC0A2"/>
    <w:rsid w:val="00A308CB"/>
  </w:style>
  <w:style w:type="paragraph" w:customStyle="1" w:styleId="11153022B5CE468A82DF676821454794">
    <w:name w:val="11153022B5CE468A82DF676821454794"/>
    <w:rsid w:val="00A308CB"/>
  </w:style>
  <w:style w:type="paragraph" w:customStyle="1" w:styleId="7619AF16EDC643B49E50A4EB4131C15E">
    <w:name w:val="7619AF16EDC643B49E50A4EB4131C15E"/>
    <w:rsid w:val="00A308CB"/>
  </w:style>
  <w:style w:type="paragraph" w:customStyle="1" w:styleId="4BF75E6F11A946F69F7EAF343A804676">
    <w:name w:val="4BF75E6F11A946F69F7EAF343A804676"/>
    <w:rsid w:val="00A308CB"/>
  </w:style>
  <w:style w:type="paragraph" w:customStyle="1" w:styleId="375FDFD7F6A1498B8DD4A585786805A3">
    <w:name w:val="375FDFD7F6A1498B8DD4A585786805A3"/>
    <w:rsid w:val="00A308CB"/>
  </w:style>
  <w:style w:type="paragraph" w:customStyle="1" w:styleId="730748F14D504630A2FBEAB0B9AD7A64">
    <w:name w:val="730748F14D504630A2FBEAB0B9AD7A64"/>
    <w:rsid w:val="00A308CB"/>
  </w:style>
  <w:style w:type="paragraph" w:customStyle="1" w:styleId="6CC0A92316644BBEA6E0EB2288DA1E7F">
    <w:name w:val="6CC0A92316644BBEA6E0EB2288DA1E7F"/>
    <w:rsid w:val="00A308CB"/>
  </w:style>
  <w:style w:type="paragraph" w:customStyle="1" w:styleId="3728709E6FE24F97A644D1DAC23BFD3C">
    <w:name w:val="3728709E6FE24F97A644D1DAC23BFD3C"/>
    <w:rsid w:val="00A308CB"/>
  </w:style>
  <w:style w:type="paragraph" w:customStyle="1" w:styleId="95D3AFDBFE75452C8F7080E2A87D9C0F">
    <w:name w:val="95D3AFDBFE75452C8F7080E2A87D9C0F"/>
    <w:rsid w:val="00A308CB"/>
  </w:style>
  <w:style w:type="paragraph" w:customStyle="1" w:styleId="2D5C2431A2314F92B978BBCB0C101F27">
    <w:name w:val="2D5C2431A2314F92B978BBCB0C101F27"/>
    <w:rsid w:val="00A308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2bb4b59a-a9b5-4379-abde-0947ab5709d1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13" ma:contentTypeDescription="Skapa nytt dokument med möjlighet att välja RK-mall" ma:contentTypeScope="" ma:versionID="7fb73aa8261c738643b98182bdae346e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2020-05-13T00:00:00</HeaderDate>
    <Office/>
    <Dnr>S2020/04045/FS</Dnr>
    <ParagrafNr/>
    <DocumentTitle/>
    <VisitingAddress/>
    <Extra1/>
    <Extra2/>
    <Extra3>Clara Aranda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C883F-AED3-4F89-9001-C3BFE8B7A890}"/>
</file>

<file path=customXml/itemProps2.xml><?xml version="1.0" encoding="utf-8"?>
<ds:datastoreItem xmlns:ds="http://schemas.openxmlformats.org/officeDocument/2006/customXml" ds:itemID="{8EA2E297-0F22-40B1-841A-C322091AE843}"/>
</file>

<file path=customXml/itemProps3.xml><?xml version="1.0" encoding="utf-8"?>
<ds:datastoreItem xmlns:ds="http://schemas.openxmlformats.org/officeDocument/2006/customXml" ds:itemID="{807DDAA4-7D02-4DB3-B44E-C96A13BC1F72}"/>
</file>

<file path=customXml/itemProps4.xml><?xml version="1.0" encoding="utf-8"?>
<ds:datastoreItem xmlns:ds="http://schemas.openxmlformats.org/officeDocument/2006/customXml" ds:itemID="{486A1121-3392-4AD2-85DD-3FF649607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205425F-D1E0-4CB5-8530-DDAD23C7A7F5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EA14F019-56C2-4130-BBFD-2DE799209F5D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7B0F6D50-5208-4DBD-A54E-E03E39C5830B}"/>
</file>

<file path=customXml/itemProps8.xml><?xml version="1.0" encoding="utf-8"?>
<ds:datastoreItem xmlns:ds="http://schemas.openxmlformats.org/officeDocument/2006/customXml" ds:itemID="{D440D106-698E-4530-869D-D9422354F0E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287</Words>
  <Characters>1524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1298.docx</dc:title>
  <dc:subject/>
  <dc:creator>Henrik Moberg</dc:creator>
  <cp:keywords/>
  <dc:description/>
  <cp:lastModifiedBy>Maria Zetterström</cp:lastModifiedBy>
  <cp:revision>2</cp:revision>
  <cp:lastPrinted>2020-05-07T12:42:00Z</cp:lastPrinted>
  <dcterms:created xsi:type="dcterms:W3CDTF">2020-05-13T06:30:00Z</dcterms:created>
  <dcterms:modified xsi:type="dcterms:W3CDTF">2020-05-13T06:30:00Z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098ea2d1-39fb-4ac1-9b90-5b25184d2cdd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TaxKeywordTaxHTField">
    <vt:lpwstr/>
  </property>
</Properties>
</file>