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15431" w14:textId="0696766E" w:rsidR="009C1F74" w:rsidRDefault="009C1F74" w:rsidP="009C1F74">
      <w:pPr>
        <w:pStyle w:val="Rubrik"/>
      </w:pPr>
      <w:r>
        <w:t xml:space="preserve">Svar på riksdagsfråga </w:t>
      </w:r>
      <w:r w:rsidRPr="009C1F74">
        <w:t xml:space="preserve">2020/21:1406 </w:t>
      </w:r>
      <w:r w:rsidR="0017487F">
        <w:t>och 20/21:1407 av</w:t>
      </w:r>
      <w:r w:rsidR="0017487F" w:rsidRPr="0017487F">
        <w:t xml:space="preserve"> </w:t>
      </w:r>
      <w:proofErr w:type="spellStart"/>
      <w:r w:rsidR="0017487F" w:rsidRPr="0017487F">
        <w:t>Marléne</w:t>
      </w:r>
      <w:proofErr w:type="spellEnd"/>
      <w:r w:rsidR="0017487F" w:rsidRPr="0017487F">
        <w:t xml:space="preserve"> Lund Kopparklint (M)</w:t>
      </w:r>
      <w:r w:rsidR="0017487F">
        <w:t xml:space="preserve"> </w:t>
      </w:r>
      <w:r w:rsidRPr="009C1F74">
        <w:t>Nekande av inträde i Sverige för religiösa extremister</w:t>
      </w:r>
      <w:r>
        <w:t xml:space="preserve"> och Avslöjande och motverkande av extremistiska</w:t>
      </w:r>
      <w:r w:rsidR="0017487F">
        <w:t xml:space="preserve"> h</w:t>
      </w:r>
      <w:r>
        <w:t>atpredikanter</w:t>
      </w:r>
    </w:p>
    <w:p w14:paraId="2087E4D9" w14:textId="77777777" w:rsidR="009C1F74" w:rsidRDefault="0017487F" w:rsidP="0017487F">
      <w:pPr>
        <w:pStyle w:val="Brdtext"/>
      </w:pPr>
      <w:proofErr w:type="spellStart"/>
      <w:r>
        <w:t>Marléne</w:t>
      </w:r>
      <w:proofErr w:type="spellEnd"/>
      <w:r>
        <w:t xml:space="preserve"> Lund Kopparklint har frågat mig dels hur jag avser verka för att våldsbejakande islamistiska extremister inte ska få inträde i Sverige, dels om jag avser verka för att extremistiska hatpredikanter ska avslöjas och finnas på en spärrlista som är gemensam för EU.</w:t>
      </w:r>
    </w:p>
    <w:p w14:paraId="186314DA" w14:textId="7B1302F1" w:rsidR="0062251D" w:rsidRDefault="00906550" w:rsidP="0017487F">
      <w:pPr>
        <w:pStyle w:val="Brdtext"/>
      </w:pPr>
      <w:r>
        <w:t>Våldsbejakande extremism ska bekämpas, oavsett</w:t>
      </w:r>
      <w:r w:rsidR="00865076">
        <w:t xml:space="preserve"> vilken </w:t>
      </w:r>
      <w:r>
        <w:t>religiös eller politisk grund</w:t>
      </w:r>
      <w:r w:rsidR="00865076">
        <w:t xml:space="preserve"> den har</w:t>
      </w:r>
      <w:r>
        <w:t>. Personer som i ord eller handling uppmuntrar eller uppmanar till hat och våld ska inte stå oemotsagda</w:t>
      </w:r>
      <w:r w:rsidR="00702124">
        <w:t>,</w:t>
      </w:r>
      <w:r>
        <w:t xml:space="preserve"> om de begår brott ska de lagföras. Om detta råder det ingen tvekan</w:t>
      </w:r>
      <w:r w:rsidR="00682FD5">
        <w:t>,</w:t>
      </w:r>
      <w:r>
        <w:t xml:space="preserve"> </w:t>
      </w:r>
      <w:r w:rsidR="00702124">
        <w:t>r</w:t>
      </w:r>
      <w:r>
        <w:t>egeringens inställning är glasklar</w:t>
      </w:r>
      <w:r w:rsidR="00682FD5">
        <w:t>;</w:t>
      </w:r>
      <w:r>
        <w:t xml:space="preserve"> hat och hot </w:t>
      </w:r>
      <w:r w:rsidR="00682FD5">
        <w:t>har ingen plats i</w:t>
      </w:r>
      <w:r>
        <w:t xml:space="preserve"> det öppna och demokratiska samhälle</w:t>
      </w:r>
      <w:r w:rsidR="00682FD5">
        <w:t xml:space="preserve"> som vi ska ha i Sverige</w:t>
      </w:r>
      <w:r>
        <w:t>.</w:t>
      </w:r>
    </w:p>
    <w:p w14:paraId="2C23B5A1" w14:textId="2FBC1149" w:rsidR="00906550" w:rsidRDefault="00682FD5" w:rsidP="0017487F">
      <w:pPr>
        <w:pStyle w:val="Brdtext"/>
      </w:pPr>
      <w:r>
        <w:t xml:space="preserve">Det finns en fungerande lagstiftning som kan </w:t>
      </w:r>
      <w:r w:rsidR="007C113E">
        <w:t xml:space="preserve">användas för att </w:t>
      </w:r>
      <w:r>
        <w:t xml:space="preserve">stoppa </w:t>
      </w:r>
      <w:r w:rsidR="00906550">
        <w:t xml:space="preserve">personer som försöker komma till Sverige för att sprida hatfulla budskap </w:t>
      </w:r>
      <w:r w:rsidR="00865076">
        <w:t>eller uppvigla till brott</w:t>
      </w:r>
      <w:r w:rsidR="007C113E">
        <w:t>. V</w:t>
      </w:r>
      <w:r>
        <w:t>i har även lagstiftning</w:t>
      </w:r>
      <w:r w:rsidR="007C113E">
        <w:t xml:space="preserve"> för att kunna </w:t>
      </w:r>
      <w:r w:rsidR="00865076">
        <w:t>avvisa</w:t>
      </w:r>
      <w:r>
        <w:t xml:space="preserve"> dessa personer</w:t>
      </w:r>
      <w:r w:rsidR="00865076">
        <w:t xml:space="preserve"> inifrån landet. Denna lagstiftning används med framgång. Polismyndigheten och Säkerhetspolisen samarbetar effektivt med varandra, </w:t>
      </w:r>
      <w:r w:rsidR="005748A5">
        <w:t>liksom</w:t>
      </w:r>
      <w:r w:rsidR="00865076">
        <w:t xml:space="preserve"> med sina motsvarigheter i andra EU-medlemsstater för att </w:t>
      </w:r>
      <w:r w:rsidR="00702124">
        <w:t xml:space="preserve">bland annat </w:t>
      </w:r>
      <w:r w:rsidR="00865076">
        <w:t>få kännedom om personer som inte är önskvärda i Sverige eller i EU.</w:t>
      </w:r>
      <w:r w:rsidR="001A1E27">
        <w:t xml:space="preserve"> Till sin hjälp har man tillgång till </w:t>
      </w:r>
      <w:r w:rsidR="007C113E">
        <w:t>informations</w:t>
      </w:r>
      <w:r w:rsidR="001A1E27">
        <w:t>system som t</w:t>
      </w:r>
      <w:r w:rsidR="00702124">
        <w:t>ill exempel</w:t>
      </w:r>
      <w:r w:rsidR="001A1E27">
        <w:t xml:space="preserve"> Schengen Information System (</w:t>
      </w:r>
      <w:r w:rsidR="00702124">
        <w:t>SIS</w:t>
      </w:r>
      <w:r w:rsidR="001A1E27">
        <w:t>) där personer som ska nekas inresa kan spärras i syfte att förhindra inresa till Schengenområdet.</w:t>
      </w:r>
    </w:p>
    <w:p w14:paraId="7915A0BE" w14:textId="682CF4C5" w:rsidR="009C582A" w:rsidRDefault="00865076" w:rsidP="0017487F">
      <w:pPr>
        <w:pStyle w:val="Brdtext"/>
      </w:pPr>
      <w:r>
        <w:lastRenderedPageBreak/>
        <w:t xml:space="preserve">Samtidigt som vi inte </w:t>
      </w:r>
      <w:r w:rsidR="001A1E27">
        <w:t xml:space="preserve">stillatigande </w:t>
      </w:r>
      <w:r w:rsidR="005748A5">
        <w:t>kan</w:t>
      </w:r>
      <w:r>
        <w:t xml:space="preserve"> acceptera</w:t>
      </w:r>
      <w:r w:rsidR="001A1E27">
        <w:t xml:space="preserve"> att</w:t>
      </w:r>
      <w:r>
        <w:t xml:space="preserve"> personer sprider hatets budskap så </w:t>
      </w:r>
      <w:r w:rsidR="005748A5">
        <w:t>behöver</w:t>
      </w:r>
      <w:r>
        <w:t xml:space="preserve"> vi också värna yttrandefriheten. Det innebär att vi ib</w:t>
      </w:r>
      <w:r w:rsidR="001A1E27">
        <w:t xml:space="preserve">land tvingas höra budskap som vi själva finner förkastliga men som inte utgör brott. Den lagstiftning </w:t>
      </w:r>
      <w:r w:rsidR="00702124">
        <w:t xml:space="preserve">vi har </w:t>
      </w:r>
      <w:r w:rsidR="001A1E27">
        <w:t>och den tillämpning av den som görs av våra myndigheter upprätthåller den skillnade</w:t>
      </w:r>
      <w:r w:rsidR="00702124">
        <w:t>n.</w:t>
      </w:r>
      <w:r w:rsidR="001A1E27">
        <w:t xml:space="preserve"> </w:t>
      </w:r>
      <w:r w:rsidR="00702124">
        <w:t xml:space="preserve">Den </w:t>
      </w:r>
      <w:r w:rsidR="001A1E27">
        <w:t xml:space="preserve">ger </w:t>
      </w:r>
      <w:r w:rsidR="00702124">
        <w:t xml:space="preserve">dem </w:t>
      </w:r>
      <w:r w:rsidR="001A1E27">
        <w:t>också</w:t>
      </w:r>
      <w:r w:rsidR="00702124">
        <w:t xml:space="preserve"> idag</w:t>
      </w:r>
      <w:r w:rsidR="001A1E27">
        <w:t xml:space="preserve"> möjlighet att</w:t>
      </w:r>
      <w:r w:rsidR="009C582A">
        <w:t xml:space="preserve"> vid behov</w:t>
      </w:r>
      <w:r w:rsidR="001A1E27">
        <w:t xml:space="preserve"> stoppa personer som vill resa in i Sverige</w:t>
      </w:r>
      <w:r w:rsidR="009C582A">
        <w:t>.</w:t>
      </w:r>
      <w:r w:rsidR="001A1E27">
        <w:t xml:space="preserve"> </w:t>
      </w:r>
    </w:p>
    <w:p w14:paraId="02D2E843" w14:textId="6B184280" w:rsidR="00702124" w:rsidRDefault="005748A5" w:rsidP="0017487F">
      <w:pPr>
        <w:pStyle w:val="Brdtext"/>
      </w:pPr>
      <w:r>
        <w:t xml:space="preserve">Regeringen </w:t>
      </w:r>
      <w:r w:rsidR="001A1E27">
        <w:t xml:space="preserve">följer </w:t>
      </w:r>
      <w:r>
        <w:t xml:space="preserve">fortsatt </w:t>
      </w:r>
      <w:r w:rsidR="001A1E27">
        <w:t>frågan noga</w:t>
      </w:r>
      <w:r w:rsidR="00702124">
        <w:t>.</w:t>
      </w:r>
      <w:r w:rsidR="001A1E27">
        <w:t xml:space="preserve"> </w:t>
      </w:r>
    </w:p>
    <w:p w14:paraId="70250C68" w14:textId="77777777" w:rsidR="00702124" w:rsidRDefault="00702124" w:rsidP="0017487F">
      <w:pPr>
        <w:pStyle w:val="Brdtext"/>
      </w:pPr>
    </w:p>
    <w:p w14:paraId="5859E938" w14:textId="77777777" w:rsidR="00702124" w:rsidRDefault="00702124" w:rsidP="0017487F">
      <w:pPr>
        <w:pStyle w:val="Brdtext"/>
      </w:pPr>
      <w:r>
        <w:t>Stockholm den 3 februari</w:t>
      </w:r>
    </w:p>
    <w:p w14:paraId="0C54E86E" w14:textId="77777777" w:rsidR="00702124" w:rsidRDefault="00702124" w:rsidP="0017487F">
      <w:pPr>
        <w:pStyle w:val="Brdtext"/>
      </w:pPr>
    </w:p>
    <w:p w14:paraId="30658AB2" w14:textId="77777777" w:rsidR="00702124" w:rsidRDefault="00702124" w:rsidP="0017487F">
      <w:pPr>
        <w:pStyle w:val="Brdtext"/>
      </w:pPr>
    </w:p>
    <w:p w14:paraId="4286941F" w14:textId="77777777" w:rsidR="00702124" w:rsidRDefault="00702124" w:rsidP="0017487F">
      <w:pPr>
        <w:pStyle w:val="Brdtext"/>
      </w:pPr>
      <w:r>
        <w:t>Mikael Damberg</w:t>
      </w:r>
    </w:p>
    <w:p w14:paraId="3FED51B6" w14:textId="77777777" w:rsidR="0017487F" w:rsidRDefault="0017487F" w:rsidP="0017487F">
      <w:pPr>
        <w:pStyle w:val="Brdtext"/>
      </w:pPr>
    </w:p>
    <w:p w14:paraId="0E6494E7" w14:textId="77777777" w:rsidR="002F41F3" w:rsidRPr="00472EBA" w:rsidRDefault="002F41F3" w:rsidP="0017487F">
      <w:pPr>
        <w:pStyle w:val="Brdtext"/>
      </w:pPr>
    </w:p>
    <w:p w14:paraId="43B116F8" w14:textId="77777777" w:rsidR="00A0129C" w:rsidRDefault="00A0129C" w:rsidP="00CF6E13">
      <w:pPr>
        <w:pStyle w:val="Brdtext"/>
      </w:pPr>
    </w:p>
    <w:sectPr w:rsidR="00A0129C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14C02E" w14:textId="77777777" w:rsidR="006F55AA" w:rsidRDefault="006F55AA" w:rsidP="00A87A54">
      <w:pPr>
        <w:spacing w:after="0" w:line="240" w:lineRule="auto"/>
      </w:pPr>
      <w:r>
        <w:separator/>
      </w:r>
    </w:p>
  </w:endnote>
  <w:endnote w:type="continuationSeparator" w:id="0">
    <w:p w14:paraId="64668119" w14:textId="77777777" w:rsidR="006F55AA" w:rsidRDefault="006F55A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52369" w14:textId="77777777" w:rsidR="00D722CB" w:rsidRDefault="00D722C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F0D831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52C498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81E7A9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46B6C1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4508F6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6F4DF2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CECE40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16CA967" w14:textId="77777777" w:rsidTr="00C26068">
      <w:trPr>
        <w:trHeight w:val="227"/>
      </w:trPr>
      <w:tc>
        <w:tcPr>
          <w:tcW w:w="4074" w:type="dxa"/>
        </w:tcPr>
        <w:p w14:paraId="1B228AD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735AE4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0AB775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E722E3" w14:textId="77777777" w:rsidR="006F55AA" w:rsidRDefault="006F55AA" w:rsidP="00A87A54">
      <w:pPr>
        <w:spacing w:after="0" w:line="240" w:lineRule="auto"/>
      </w:pPr>
      <w:r>
        <w:separator/>
      </w:r>
    </w:p>
  </w:footnote>
  <w:footnote w:type="continuationSeparator" w:id="0">
    <w:p w14:paraId="69D585FA" w14:textId="77777777" w:rsidR="006F55AA" w:rsidRDefault="006F55A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18B0EE" w14:textId="77777777" w:rsidR="00D722CB" w:rsidRDefault="00D722C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EED7B" w14:textId="77777777" w:rsidR="00D722CB" w:rsidRDefault="00D722C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C1F74" w14:paraId="3B3D2CCD" w14:textId="77777777" w:rsidTr="00C93EBA">
      <w:trPr>
        <w:trHeight w:val="227"/>
      </w:trPr>
      <w:tc>
        <w:tcPr>
          <w:tcW w:w="5534" w:type="dxa"/>
        </w:tcPr>
        <w:p w14:paraId="1A21EFAD" w14:textId="77777777" w:rsidR="009C1F74" w:rsidRPr="007D73AB" w:rsidRDefault="009C1F74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FE452C0C657649DD810B7174D2F8D85C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22F48083" w14:textId="4463250F" w:rsidR="009C1F74" w:rsidRPr="007D73AB" w:rsidRDefault="00D722CB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18F2F211" w14:textId="77777777" w:rsidR="009C1F74" w:rsidRDefault="009C1F74" w:rsidP="005A703A">
          <w:pPr>
            <w:pStyle w:val="Sidhuvud"/>
          </w:pPr>
        </w:p>
      </w:tc>
    </w:tr>
    <w:tr w:rsidR="009C1F74" w14:paraId="060D78E9" w14:textId="77777777" w:rsidTr="00C93EBA">
      <w:trPr>
        <w:trHeight w:val="1928"/>
      </w:trPr>
      <w:tc>
        <w:tcPr>
          <w:tcW w:w="5534" w:type="dxa"/>
        </w:tcPr>
        <w:p w14:paraId="34EC77E9" w14:textId="77777777" w:rsidR="009C1F74" w:rsidRPr="00340DE0" w:rsidRDefault="009C1F7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2475A7B" wp14:editId="0666C062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EC0EB66" w14:textId="77777777" w:rsidR="009C1F74" w:rsidRPr="00710A6C" w:rsidRDefault="009C1F74" w:rsidP="00EE3C0F">
          <w:pPr>
            <w:pStyle w:val="Sidhuvud"/>
            <w:rPr>
              <w:b/>
            </w:rPr>
          </w:pPr>
        </w:p>
        <w:p w14:paraId="7A13AC60" w14:textId="77777777" w:rsidR="009C1F74" w:rsidRDefault="009C1F74" w:rsidP="00EE3C0F">
          <w:pPr>
            <w:pStyle w:val="Sidhuvud"/>
          </w:pPr>
        </w:p>
        <w:p w14:paraId="5FC8D6AF" w14:textId="77777777" w:rsidR="009C1F74" w:rsidRDefault="009C1F74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31B994DF75A74922BB22A033027D370E"/>
            </w:placeholder>
            <w:showingPlcHdr/>
            <w:dataBinding w:prefixMappings="xmlns:ns0='http://lp/documentinfo/RK' " w:xpath="/ns0:DocumentInfo[1]/ns0:BaseInfo[1]/ns0:HeaderDate[1]" w:storeItemID="{06D02DE0-C563-4B47-AD0B-46F36E75FFB1}"/>
            <w:date w:fullDate="2021-01-26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36E0E27F" w14:textId="77777777" w:rsidR="009C1F74" w:rsidRDefault="009C1F74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582B2B5B94A2464EB27084D5CBC5BA33"/>
            </w:placeholder>
            <w:showingPlcHdr/>
            <w:dataBinding w:prefixMappings="xmlns:ns0='http://lp/documentinfo/RK' " w:xpath="/ns0:DocumentInfo[1]/ns0:BaseInfo[1]/ns0:DocNumber[1]" w:storeItemID="{06D02DE0-C563-4B47-AD0B-46F36E75FFB1}"/>
            <w:text/>
          </w:sdtPr>
          <w:sdtContent>
            <w:p w14:paraId="6DC08A2B" w14:textId="77777777" w:rsidR="009C1F74" w:rsidRDefault="009C1F7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A9D7B78" w14:textId="77777777" w:rsidR="00D722CB" w:rsidRDefault="00D722CB" w:rsidP="00D722CB">
          <w:pPr>
            <w:pStyle w:val="Sidhuvud"/>
          </w:pPr>
          <w:r w:rsidRPr="00D441C6">
            <w:t>Ju2021/00274</w:t>
          </w:r>
        </w:p>
        <w:p w14:paraId="0E8190FB" w14:textId="0696972B" w:rsidR="00D441C6" w:rsidRDefault="00D722CB" w:rsidP="00D722CB">
          <w:pPr>
            <w:pStyle w:val="Sidhuvud"/>
          </w:pPr>
          <w:r w:rsidRPr="00D441C6">
            <w:t>Ju2021/00275</w:t>
          </w:r>
        </w:p>
      </w:tc>
      <w:tc>
        <w:tcPr>
          <w:tcW w:w="1134" w:type="dxa"/>
        </w:tcPr>
        <w:p w14:paraId="1BA39C51" w14:textId="77777777" w:rsidR="009C1F74" w:rsidRDefault="009C1F74" w:rsidP="0094502D">
          <w:pPr>
            <w:pStyle w:val="Sidhuvud"/>
          </w:pPr>
        </w:p>
        <w:sdt>
          <w:sdtPr>
            <w:alias w:val="Bilagor"/>
            <w:tag w:val="ccRKShow_Bilagor"/>
            <w:id w:val="1351614755"/>
            <w:placeholder>
              <w:docPart w:val="D652B5F533CD46A39097C8F7F1523167"/>
            </w:placeholder>
            <w:showingPlcHdr/>
            <w:dataBinding w:prefixMappings="xmlns:ns0='http://lp/documentinfo/RK' " w:xpath="/ns0:DocumentInfo[1]/ns0:BaseInfo[1]/ns0:Appendix[1]" w:storeItemID="{06D02DE0-C563-4B47-AD0B-46F36E75FFB1}"/>
            <w:text/>
          </w:sdtPr>
          <w:sdtEndPr/>
          <w:sdtContent>
            <w:p w14:paraId="6EB08C91" w14:textId="77777777" w:rsidR="009C1F74" w:rsidRPr="0094502D" w:rsidRDefault="009C1F74" w:rsidP="00EC71A6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</w:tr>
    <w:tr w:rsidR="009C1F74" w14:paraId="36B38BC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B497489CAD154B5B95EEC7D6669CAD4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31704E3" w14:textId="77777777" w:rsidR="000A23D0" w:rsidRPr="000A23D0" w:rsidRDefault="000A23D0" w:rsidP="00340DE0">
              <w:pPr>
                <w:pStyle w:val="Sidhuvud"/>
                <w:rPr>
                  <w:b/>
                </w:rPr>
              </w:pPr>
              <w:r w:rsidRPr="000A23D0">
                <w:rPr>
                  <w:b/>
                </w:rPr>
                <w:t>Justitiedepartementet</w:t>
              </w:r>
            </w:p>
            <w:p w14:paraId="15BCCFFF" w14:textId="25233755" w:rsidR="009C1F74" w:rsidRPr="00340DE0" w:rsidRDefault="000A23D0" w:rsidP="00340DE0">
              <w:pPr>
                <w:pStyle w:val="Sidhuvud"/>
              </w:pPr>
              <w:r w:rsidRPr="000A23D0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556AC0C68B3B444DB24FD1E866B232BB"/>
          </w:placeholder>
          <w:dataBinding w:prefixMappings="xmlns:ns0='http://lp/documentinfo/RK' " w:xpath="/ns0:DocumentInfo[1]/ns0:BaseInfo[1]/ns0:Recipient[1]" w:storeItemID="{06D02DE0-C563-4B47-AD0B-46F36E75FFB1}"/>
          <w:text w:multiLine="1"/>
        </w:sdtPr>
        <w:sdtContent>
          <w:tc>
            <w:tcPr>
              <w:tcW w:w="3170" w:type="dxa"/>
            </w:tcPr>
            <w:p w14:paraId="07842C1A" w14:textId="2D6FFF2D" w:rsidR="009C1F74" w:rsidRDefault="00D722C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49C9957" w14:textId="77777777" w:rsidR="009C1F74" w:rsidRDefault="009C1F74" w:rsidP="003E6020">
          <w:pPr>
            <w:pStyle w:val="Sidhuvud"/>
          </w:pPr>
        </w:p>
      </w:tc>
    </w:tr>
  </w:tbl>
  <w:p w14:paraId="21061DC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F7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23D0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487F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1E27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41F3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48A5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51D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2FD5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4D36"/>
    <w:rsid w:val="006F2588"/>
    <w:rsid w:val="006F55AA"/>
    <w:rsid w:val="00702124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113E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65076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06550"/>
    <w:rsid w:val="0091053B"/>
    <w:rsid w:val="00912158"/>
    <w:rsid w:val="00912945"/>
    <w:rsid w:val="009144EE"/>
    <w:rsid w:val="00915D4C"/>
    <w:rsid w:val="0092169E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1F74"/>
    <w:rsid w:val="009C2459"/>
    <w:rsid w:val="009C255A"/>
    <w:rsid w:val="009C2B46"/>
    <w:rsid w:val="009C4448"/>
    <w:rsid w:val="009C582A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B64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62C0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1C6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2CB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2D49ED"/>
  <w15:docId w15:val="{03D3D7F7-CFEB-4C4D-A11F-70083E5C2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1" Type="http://schemas.openxmlformats.org/officeDocument/2006/relationships/settings" Target="settings.xml"/><Relationship Id="rId6" Type="http://schemas.openxmlformats.org/officeDocument/2006/relationships/customXml" Target="../customXml/item6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E452C0C657649DD810B7174D2F8D8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FB71BC-8368-4D58-BBA5-593817883BA0}"/>
      </w:docPartPr>
      <w:docPartBody>
        <w:p w:rsidR="00D86AC4" w:rsidRDefault="0018507D" w:rsidP="0018507D">
          <w:pPr>
            <w:pStyle w:val="FE452C0C657649DD810B7174D2F8D85C"/>
          </w:pPr>
          <w:r>
            <w:t xml:space="preserve"> </w:t>
          </w:r>
        </w:p>
      </w:docPartBody>
    </w:docPart>
    <w:docPart>
      <w:docPartPr>
        <w:name w:val="31B994DF75A74922BB22A033027D37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E78704-5027-4F40-8625-474D9E9D6AAF}"/>
      </w:docPartPr>
      <w:docPartBody>
        <w:p w:rsidR="00D86AC4" w:rsidRDefault="0018507D" w:rsidP="0018507D">
          <w:pPr>
            <w:pStyle w:val="31B994DF75A74922BB22A033027D370E"/>
          </w:pPr>
          <w:r>
            <w:t xml:space="preserve"> </w:t>
          </w:r>
        </w:p>
      </w:docPartBody>
    </w:docPart>
    <w:docPart>
      <w:docPartPr>
        <w:name w:val="582B2B5B94A2464EB27084D5CBC5BA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B37767-F7F3-48E8-A71C-E8DF80A2355B}"/>
      </w:docPartPr>
      <w:docPartBody>
        <w:p w:rsidR="00D86AC4" w:rsidRDefault="0018507D" w:rsidP="0018507D">
          <w:pPr>
            <w:pStyle w:val="582B2B5B94A2464EB27084D5CBC5BA3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52B5F533CD46A39097C8F7F15231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BC8F24-1DC7-4940-BF96-8D91A1337F45}"/>
      </w:docPartPr>
      <w:docPartBody>
        <w:p w:rsidR="00D86AC4" w:rsidRDefault="0018507D" w:rsidP="0018507D">
          <w:pPr>
            <w:pStyle w:val="D652B5F533CD46A39097C8F7F152316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97489CAD154B5B95EEC7D6669CAD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4B3513-49D6-4A97-BCB4-E1BD512622A7}"/>
      </w:docPartPr>
      <w:docPartBody>
        <w:p w:rsidR="00D86AC4" w:rsidRDefault="0018507D" w:rsidP="0018507D">
          <w:pPr>
            <w:pStyle w:val="B497489CAD154B5B95EEC7D6669CAD4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6AC0C68B3B444DB24FD1E866B232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46262B-93DB-45B6-B699-BDE1E3D2CB1C}"/>
      </w:docPartPr>
      <w:docPartBody>
        <w:p w:rsidR="00D86AC4" w:rsidRDefault="0018507D" w:rsidP="0018507D">
          <w:pPr>
            <w:pStyle w:val="556AC0C68B3B444DB24FD1E866B232BB1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07D"/>
    <w:rsid w:val="0018507D"/>
    <w:rsid w:val="00722BE3"/>
    <w:rsid w:val="00D86AC4"/>
    <w:rsid w:val="00E3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E452C0C657649DD810B7174D2F8D85C">
    <w:name w:val="FE452C0C657649DD810B7174D2F8D85C"/>
    <w:rsid w:val="0018507D"/>
  </w:style>
  <w:style w:type="character" w:styleId="Platshllartext">
    <w:name w:val="Placeholder Text"/>
    <w:basedOn w:val="Standardstycketeckensnitt"/>
    <w:uiPriority w:val="99"/>
    <w:semiHidden/>
    <w:rsid w:val="0018507D"/>
    <w:rPr>
      <w:noProof w:val="0"/>
      <w:color w:val="808080"/>
    </w:rPr>
  </w:style>
  <w:style w:type="paragraph" w:customStyle="1" w:styleId="B1A009E698724DD584A6EFB3F9295537">
    <w:name w:val="B1A009E698724DD584A6EFB3F9295537"/>
    <w:rsid w:val="0018507D"/>
  </w:style>
  <w:style w:type="paragraph" w:customStyle="1" w:styleId="79DFCE9CC89146D2871220B4354DC91F">
    <w:name w:val="79DFCE9CC89146D2871220B4354DC91F"/>
    <w:rsid w:val="0018507D"/>
  </w:style>
  <w:style w:type="paragraph" w:customStyle="1" w:styleId="A5390225133D4EDCB06547556E24081C">
    <w:name w:val="A5390225133D4EDCB06547556E24081C"/>
    <w:rsid w:val="0018507D"/>
  </w:style>
  <w:style w:type="paragraph" w:customStyle="1" w:styleId="31B994DF75A74922BB22A033027D370E">
    <w:name w:val="31B994DF75A74922BB22A033027D370E"/>
    <w:rsid w:val="0018507D"/>
  </w:style>
  <w:style w:type="paragraph" w:customStyle="1" w:styleId="BC8A2E79589A4B189898B5343073EF78">
    <w:name w:val="BC8A2E79589A4B189898B5343073EF78"/>
    <w:rsid w:val="0018507D"/>
  </w:style>
  <w:style w:type="paragraph" w:customStyle="1" w:styleId="582B2B5B94A2464EB27084D5CBC5BA33">
    <w:name w:val="582B2B5B94A2464EB27084D5CBC5BA33"/>
    <w:rsid w:val="0018507D"/>
  </w:style>
  <w:style w:type="paragraph" w:customStyle="1" w:styleId="3AE11E7CC8FE4C688C0C0EC7BFDF2821">
    <w:name w:val="3AE11E7CC8FE4C688C0C0EC7BFDF2821"/>
    <w:rsid w:val="0018507D"/>
  </w:style>
  <w:style w:type="paragraph" w:customStyle="1" w:styleId="15CD891FE9F549C98309D2042D801CB1">
    <w:name w:val="15CD891FE9F549C98309D2042D801CB1"/>
    <w:rsid w:val="0018507D"/>
  </w:style>
  <w:style w:type="paragraph" w:customStyle="1" w:styleId="D652B5F533CD46A39097C8F7F1523167">
    <w:name w:val="D652B5F533CD46A39097C8F7F1523167"/>
    <w:rsid w:val="0018507D"/>
  </w:style>
  <w:style w:type="paragraph" w:customStyle="1" w:styleId="B497489CAD154B5B95EEC7D6669CAD4F">
    <w:name w:val="B497489CAD154B5B95EEC7D6669CAD4F"/>
    <w:rsid w:val="0018507D"/>
  </w:style>
  <w:style w:type="paragraph" w:customStyle="1" w:styleId="556AC0C68B3B444DB24FD1E866B232BB">
    <w:name w:val="556AC0C68B3B444DB24FD1E866B232BB"/>
    <w:rsid w:val="0018507D"/>
  </w:style>
  <w:style w:type="paragraph" w:customStyle="1" w:styleId="582B2B5B94A2464EB27084D5CBC5BA331">
    <w:name w:val="582B2B5B94A2464EB27084D5CBC5BA331"/>
    <w:rsid w:val="0018507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652B5F533CD46A39097C8F7F15231671">
    <w:name w:val="D652B5F533CD46A39097C8F7F15231671"/>
    <w:rsid w:val="0018507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497489CAD154B5B95EEC7D6669CAD4F1">
    <w:name w:val="B497489CAD154B5B95EEC7D6669CAD4F1"/>
    <w:rsid w:val="0018507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56AC0C68B3B444DB24FD1E866B232BB1">
    <w:name w:val="556AC0C68B3B444DB24FD1E866B232BB1"/>
    <w:rsid w:val="0018507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F0782E6DFA04732A5FFCD9C6102E0F2">
    <w:name w:val="2F0782E6DFA04732A5FFCD9C6102E0F2"/>
    <w:rsid w:val="0018507D"/>
  </w:style>
  <w:style w:type="paragraph" w:customStyle="1" w:styleId="296C0CC5CFE4477DAE3E85644E3969F1">
    <w:name w:val="296C0CC5CFE4477DAE3E85644E3969F1"/>
    <w:rsid w:val="001850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e361dfa6-2987-46a4-b98c-607d65d02214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2</RkTemplate>
    <DocType>PM</DocType>
    <DocTypeShowName>Promemoria</DocTypeShowName>
    <Status> </Status>
    <Sender>
      <SenderName>Oskar Jöberger</SenderName>
      <SenderTitle/>
      <SenderMail>oskar.joberger@regeringskansliet.se</SenderMail>
      <SenderPhone/>
    </Sender>
    <TopId>1</TopId>
    <TopSender>Inrikesministern</TopSender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Till riksdagen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2</RkTemplate>
    <DocType>PM</DocType>
    <DocTypeShowName>Promemoria</DocTypeShowName>
    <Status> </Status>
    <Sender>
      <SenderName>Oskar Jöberger</SenderName>
      <SenderTitle/>
      <SenderMail>oskar.joberger@regeringskansliet.se</SenderMail>
      <SenderPhone/>
    </Sender>
    <TopId>1</TopId>
    <TopSender>Inrikesministern</TopSender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Till riksdagen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DFBBE-6628-4331-8701-E708530505A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CA68803-A50C-43AA-BEEB-CE3D00F7BE6B}"/>
</file>

<file path=customXml/itemProps3.xml><?xml version="1.0" encoding="utf-8"?>
<ds:datastoreItem xmlns:ds="http://schemas.openxmlformats.org/officeDocument/2006/customXml" ds:itemID="{5FF089A5-F247-4613-91AB-0985B1EC0AF9}"/>
</file>

<file path=customXml/itemProps4.xml><?xml version="1.0" encoding="utf-8"?>
<ds:datastoreItem xmlns:ds="http://schemas.openxmlformats.org/officeDocument/2006/customXml" ds:itemID="{FCA68803-A50C-43AA-BEEB-CE3D00F7BE6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6D02DE0-C563-4B47-AD0B-46F36E75FFB1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B3237D3A-D351-4E51-B477-AE3019E10456}"/>
</file>

<file path=customXml/itemProps7.xml><?xml version="1.0" encoding="utf-8"?>
<ds:datastoreItem xmlns:ds="http://schemas.openxmlformats.org/officeDocument/2006/customXml" ds:itemID="{06D02DE0-C563-4B47-AD0B-46F36E75FFB1}"/>
</file>

<file path=customXml/itemProps8.xml><?xml version="1.0" encoding="utf-8"?>
<ds:datastoreItem xmlns:ds="http://schemas.openxmlformats.org/officeDocument/2006/customXml" ds:itemID="{C7A24320-0EB7-46CA-BF31-06B4F7DF9B5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332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1406 och 1407.docx</dc:title>
  <dc:subject/>
  <dc:creator>Oskar Jöberger</dc:creator>
  <cp:keywords/>
  <dc:description/>
  <cp:lastModifiedBy>Johan Andersson</cp:lastModifiedBy>
  <cp:revision>4</cp:revision>
  <dcterms:created xsi:type="dcterms:W3CDTF">2021-02-02T16:41:00Z</dcterms:created>
  <dcterms:modified xsi:type="dcterms:W3CDTF">2021-02-03T08:51:00Z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bbon">
    <vt:lpwstr>PM</vt:lpwstr>
  </property>
  <property fmtid="{D5CDD505-2E9C-101B-9397-08002B2CF9AE}" pid="3" name="ShowStyleSet">
    <vt:lpwstr>RKStyleSet</vt:lpwstr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_dlc_DocIdItemGuid">
    <vt:lpwstr>f0842e94-31f6-4998-a8ad-3eb359f4799e</vt:lpwstr>
  </property>
  <property fmtid="{D5CDD505-2E9C-101B-9397-08002B2CF9AE}" pid="6" name="Organisation">
    <vt:lpwstr/>
  </property>
  <property fmtid="{D5CDD505-2E9C-101B-9397-08002B2CF9AE}" pid="7" name="ActivityCategory">
    <vt:lpwstr/>
  </property>
</Properties>
</file>