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903CA1" w:rsidP="00DA0661">
      <w:pPr>
        <w:pStyle w:val="Title"/>
      </w:pPr>
      <w:r>
        <w:t xml:space="preserve">Svar på fråga 2022/23:531 </w:t>
      </w:r>
      <w:r w:rsidR="00AC7D85">
        <w:t xml:space="preserve">av </w:t>
      </w:r>
      <w:sdt>
        <w:sdtPr>
          <w:alias w:val="Frågeställare"/>
          <w:tag w:val="delete"/>
          <w:id w:val="-2115427650"/>
          <w:placeholder>
            <w:docPart w:val="8326626A59E046DF820E1BBBEFDF5070"/>
          </w:placeholder>
          <w:dataBinding w:xpath="/ns0:DocumentInfo[1]/ns0:BaseInfo[1]/ns0:Extra3[1]" w:storeItemID="{E9FF7940-7599-4C65-B045-FC2FDB08D076}" w:prefixMappings="xmlns:ns0='http://lp/documentinfo/RK' "/>
          <w:text/>
        </w:sdtPr>
        <w:sdtContent>
          <w:r w:rsidR="00AC7D85">
            <w:t>Anna-</w:t>
          </w:r>
          <w:r w:rsidR="00AC7D85">
            <w:t>Caren</w:t>
          </w:r>
          <w:r w:rsidR="00AC7D85">
            <w:t xml:space="preserve"> </w:t>
          </w:r>
          <w:r w:rsidR="00AC7D85">
            <w:t>Sätherberg</w:t>
          </w:r>
        </w:sdtContent>
      </w:sdt>
      <w:r w:rsidR="00AC7D85">
        <w:t xml:space="preserve"> (</w:t>
      </w:r>
      <w:sdt>
        <w:sdtPr>
          <w:alias w:val="Parti"/>
          <w:tag w:val="Parti_delete"/>
          <w:id w:val="554977496"/>
          <w:placeholder>
            <w:docPart w:val="7D92944E96EB47288023579503BDA70B"/>
          </w:placeholder>
          <w:comboBox w:lastValue="S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</w:t>
          </w:r>
        </w:sdtContent>
      </w:sdt>
      <w:r w:rsidR="00AC7D85">
        <w:t xml:space="preserve">) </w:t>
      </w:r>
      <w:r>
        <w:t xml:space="preserve">Nordiska näringsrekommendationer </w:t>
      </w:r>
    </w:p>
    <w:p w:rsidR="00D90771" w:rsidRPr="00D90771" w:rsidP="00D90771">
      <w:sdt>
        <w:sdtPr>
          <w:alias w:val="Frågeställare"/>
          <w:tag w:val="delete"/>
          <w:id w:val="-1635256365"/>
          <w:placeholder>
            <w:docPart w:val="B4A5BE4D008C401497B76C174EDD0A2E"/>
          </w:placeholder>
          <w:dataBinding w:xpath="/ns0:DocumentInfo[1]/ns0:BaseInfo[1]/ns0:Extra3[1]" w:storeItemID="{E9FF7940-7599-4C65-B045-FC2FDB08D076}" w:prefixMappings="xmlns:ns0='http://lp/documentinfo/RK' "/>
          <w:text/>
        </w:sdtPr>
        <w:sdtContent>
          <w:r w:rsidR="00556412">
            <w:t>Anna-</w:t>
          </w:r>
          <w:r w:rsidR="00556412">
            <w:t>Caren</w:t>
          </w:r>
          <w:r w:rsidR="00556412">
            <w:t xml:space="preserve"> </w:t>
          </w:r>
          <w:r w:rsidR="00556412">
            <w:t>Sätherberg</w:t>
          </w:r>
        </w:sdtContent>
      </w:sdt>
      <w:r w:rsidR="00903CA1">
        <w:t xml:space="preserve"> har frågat mig vad min inställning till förslaget om nya nordiska </w:t>
      </w:r>
      <w:r w:rsidR="004C379D">
        <w:t>n</w:t>
      </w:r>
      <w:r w:rsidR="00903CA1">
        <w:t>äringsrekommendationer är, och om jag avser vidta några åtgärder utifrån min ståndpunkt</w:t>
      </w:r>
      <w:r w:rsidR="00112DBF">
        <w:t>.</w:t>
      </w:r>
      <w:r w:rsidR="00112DBF">
        <w:br/>
      </w:r>
      <w:r w:rsidR="00A76DD8">
        <w:br/>
      </w:r>
      <w:r w:rsidR="003E3980">
        <w:t>De nordiska näringsrekommendationerna (</w:t>
      </w:r>
      <w:r w:rsidRPr="00120F7B" w:rsidR="003E3980">
        <w:t>NNR</w:t>
      </w:r>
      <w:r w:rsidR="003E3980">
        <w:t>)</w:t>
      </w:r>
      <w:r w:rsidRPr="00120F7B" w:rsidR="003E3980">
        <w:t xml:space="preserve"> </w:t>
      </w:r>
      <w:r w:rsidR="003E3980">
        <w:t xml:space="preserve">är ett samarbete mellan de nordiska länderna </w:t>
      </w:r>
      <w:r w:rsidR="00186D54">
        <w:t xml:space="preserve">inom ramen för Nordiska </w:t>
      </w:r>
      <w:r w:rsidR="00CB5897">
        <w:t>m</w:t>
      </w:r>
      <w:r w:rsidR="00186D54">
        <w:t xml:space="preserve">inisterrådet </w:t>
      </w:r>
      <w:r w:rsidR="003E3980">
        <w:t xml:space="preserve">och </w:t>
      </w:r>
      <w:r w:rsidRPr="00120F7B" w:rsidR="003E3980">
        <w:t>fastställer riktlinjer för kostsammansättning och rekommenderade intag av näringsämnen</w:t>
      </w:r>
      <w:r w:rsidR="003E3980">
        <w:t>.</w:t>
      </w:r>
      <w:r w:rsidR="00DB3C68">
        <w:t xml:space="preserve"> </w:t>
      </w:r>
      <w:r w:rsidRPr="00D90771">
        <w:t>NNR</w:t>
      </w:r>
      <w:r w:rsidR="006B7867">
        <w:t>:</w:t>
      </w:r>
      <w:r>
        <w:t>s</w:t>
      </w:r>
      <w:r>
        <w:t xml:space="preserve"> </w:t>
      </w:r>
      <w:r w:rsidRPr="00D90771">
        <w:t xml:space="preserve">rapport ska ge vetenskapliga råd till de nationella myndigheterna som sedan kommer att utarbeta nationella kostråd i de nordiska och baltiska länderna. </w:t>
      </w:r>
      <w:r w:rsidR="006B7867">
        <w:t>L</w:t>
      </w:r>
      <w:r w:rsidRPr="00D90771">
        <w:t xml:space="preserve">ivsmedelsproduktion, livsmedelsimport, och självförsörjningsnivåer </w:t>
      </w:r>
      <w:r w:rsidR="00101EB5">
        <w:t>kan</w:t>
      </w:r>
      <w:r w:rsidR="00E76F01">
        <w:t xml:space="preserve"> bedömas </w:t>
      </w:r>
      <w:r w:rsidR="006B7867">
        <w:t>av</w:t>
      </w:r>
      <w:r w:rsidRPr="00D90771">
        <w:t xml:space="preserve"> varje enskilt land.</w:t>
      </w:r>
      <w:r w:rsidR="00E76F01">
        <w:t xml:space="preserve"> Det innebär att våra svenska förhållanden </w:t>
      </w:r>
      <w:r w:rsidR="00DB3C68">
        <w:t>vid</w:t>
      </w:r>
      <w:r w:rsidR="00E76F01">
        <w:t xml:space="preserve"> animalie-</w:t>
      </w:r>
      <w:r w:rsidR="008E7A50">
        <w:t>,</w:t>
      </w:r>
      <w:r w:rsidR="00E76F01">
        <w:t xml:space="preserve"> mjölk- och växtproduktion </w:t>
      </w:r>
      <w:r w:rsidR="00101EB5">
        <w:t xml:space="preserve">kan </w:t>
      </w:r>
      <w:r w:rsidR="001B454D">
        <w:t>tas</w:t>
      </w:r>
      <w:r w:rsidR="00E76F01">
        <w:t xml:space="preserve"> med i bedömningen </w:t>
      </w:r>
      <w:r w:rsidR="006B7867">
        <w:t>vid</w:t>
      </w:r>
      <w:r w:rsidR="00E76F01">
        <w:t xml:space="preserve"> utformandet av nationella kostråd.</w:t>
      </w:r>
    </w:p>
    <w:p w:rsidR="00F3721E" w:rsidP="00186D54">
      <w:pPr>
        <w:tabs>
          <w:tab w:val="left" w:pos="1701"/>
          <w:tab w:val="left" w:pos="3600"/>
          <w:tab w:val="left" w:pos="5387"/>
        </w:tabs>
      </w:pPr>
      <w:r>
        <w:t>I och med att forskningsområdet växer snabbt har NNR uppdaterats fem gånger</w:t>
      </w:r>
      <w:r w:rsidR="00FC53E2">
        <w:t xml:space="preserve"> och beslut </w:t>
      </w:r>
      <w:r w:rsidRPr="00267F09">
        <w:t xml:space="preserve">om </w:t>
      </w:r>
      <w:r>
        <w:t>en sjätte uppdatering, N</w:t>
      </w:r>
      <w:r w:rsidR="00A04776">
        <w:t>N</w:t>
      </w:r>
      <w:r>
        <w:t xml:space="preserve">R 2022, </w:t>
      </w:r>
      <w:r w:rsidR="00AC7D85">
        <w:t xml:space="preserve">fattades </w:t>
      </w:r>
      <w:r>
        <w:t xml:space="preserve">av de nordiska jordbruksministrarna </w:t>
      </w:r>
      <w:r w:rsidRPr="00267F09">
        <w:t>2018</w:t>
      </w:r>
      <w:r>
        <w:t xml:space="preserve">. Förutom en uppdatering av NNR för energi, makro- och mikronäringsämnen </w:t>
      </w:r>
      <w:r w:rsidR="004C379D">
        <w:t xml:space="preserve">integreras </w:t>
      </w:r>
      <w:r>
        <w:t>hållbarhets- och miljöfrågor i N</w:t>
      </w:r>
      <w:r w:rsidR="00CD0EBF">
        <w:t>N</w:t>
      </w:r>
      <w:r>
        <w:t xml:space="preserve">R 2022 på ett tydligare sätt än </w:t>
      </w:r>
      <w:r w:rsidR="00A04776">
        <w:t xml:space="preserve">i </w:t>
      </w:r>
      <w:r>
        <w:t xml:space="preserve">tidigare utgåvor. </w:t>
      </w:r>
    </w:p>
    <w:p w:rsidR="0033160D" w:rsidP="00186D54">
      <w:pPr>
        <w:tabs>
          <w:tab w:val="left" w:pos="1701"/>
          <w:tab w:val="left" w:pos="3600"/>
          <w:tab w:val="left" w:pos="5387"/>
        </w:tabs>
      </w:pPr>
      <w:r>
        <w:t>Arbetet med N</w:t>
      </w:r>
      <w:r w:rsidR="00736995">
        <w:t>N</w:t>
      </w:r>
      <w:r>
        <w:t>R 2022 pågår fortfarande och den sammanfattande rapporten är nu ute på offentligt samråd. Som Anna-</w:t>
      </w:r>
      <w:r>
        <w:t>Caren</w:t>
      </w:r>
      <w:r>
        <w:t xml:space="preserve"> </w:t>
      </w:r>
      <w:r>
        <w:t>Sätherberg</w:t>
      </w:r>
      <w:r>
        <w:t xml:space="preserve"> </w:t>
      </w:r>
      <w:r w:rsidR="004C379D">
        <w:t>påpekar</w:t>
      </w:r>
      <w:r>
        <w:t xml:space="preserve"> ska N</w:t>
      </w:r>
      <w:r w:rsidR="00736995">
        <w:t>N</w:t>
      </w:r>
      <w:r>
        <w:t>R 2022 lanseras i samband med jordbruksminist</w:t>
      </w:r>
      <w:r w:rsidR="00F3721E">
        <w:t>rarnas</w:t>
      </w:r>
      <w:r>
        <w:t xml:space="preserve"> möte inom ramen för Nordiska </w:t>
      </w:r>
      <w:r w:rsidR="00CB5897">
        <w:t>m</w:t>
      </w:r>
      <w:r>
        <w:t xml:space="preserve">inisterrådet i </w:t>
      </w:r>
      <w:r w:rsidR="00F3721E">
        <w:t>Reykjavik</w:t>
      </w:r>
      <w:r>
        <w:t xml:space="preserve"> i juni. </w:t>
      </w:r>
    </w:p>
    <w:p w:rsidR="006E190D" w:rsidP="006E190D">
      <w:pPr>
        <w:tabs>
          <w:tab w:val="left" w:pos="1701"/>
          <w:tab w:val="left" w:pos="3600"/>
          <w:tab w:val="left" w:pos="5387"/>
        </w:tabs>
      </w:pPr>
      <w:r>
        <w:t xml:space="preserve">Jag vill </w:t>
      </w:r>
      <w:r w:rsidR="004B3C37">
        <w:t>poängtera att d</w:t>
      </w:r>
      <w:r w:rsidRPr="00726392" w:rsidR="0033160D">
        <w:t xml:space="preserve">e nordiska näringsrekommendationerna inte </w:t>
      </w:r>
      <w:r w:rsidR="004B3C37">
        <w:t xml:space="preserve">är </w:t>
      </w:r>
      <w:r w:rsidRPr="00726392" w:rsidR="0033160D">
        <w:t xml:space="preserve">kostråd. Det är upp till varje land att utforma egna kostråd utifrån de förhållanden som råder i landet. </w:t>
      </w:r>
      <w:r w:rsidRPr="00726392" w:rsidR="004E0AFD">
        <w:t xml:space="preserve">I Sverige är det Livsmedelsverket som </w:t>
      </w:r>
      <w:r w:rsidRPr="00726392" w:rsidR="0033160D">
        <w:t>är ansvarig myndighet inom nutritionsområdet</w:t>
      </w:r>
      <w:r w:rsidR="004B3C37">
        <w:t xml:space="preserve"> och är därmed den myndighet som utformar kostråd.</w:t>
      </w:r>
    </w:p>
    <w:p w:rsidR="006E190D" w:rsidP="006E190D">
      <w:pPr>
        <w:tabs>
          <w:tab w:val="left" w:pos="1701"/>
          <w:tab w:val="left" w:pos="3600"/>
          <w:tab w:val="left" w:pos="5387"/>
        </w:tabs>
      </w:pPr>
      <w:r>
        <w:t xml:space="preserve">I och med att </w:t>
      </w:r>
      <w:r w:rsidR="00E07002">
        <w:t>processen med</w:t>
      </w:r>
      <w:r w:rsidR="00D87219">
        <w:t xml:space="preserve"> </w:t>
      </w:r>
      <w:r>
        <w:t xml:space="preserve">NNR är ett självständigt, vetenskapligt arbete </w:t>
      </w:r>
      <w:r w:rsidR="00E07002">
        <w:t>kan, och ska</w:t>
      </w:r>
      <w:r w:rsidR="00A04776">
        <w:t>,</w:t>
      </w:r>
      <w:r w:rsidR="00E07002">
        <w:t xml:space="preserve"> jag inte </w:t>
      </w:r>
      <w:r>
        <w:t>vidta några åtgärder</w:t>
      </w:r>
      <w:r w:rsidR="00E07002">
        <w:t xml:space="preserve"> vid framtagandet.</w:t>
      </w:r>
    </w:p>
    <w:p w:rsidR="00903CA1" w:rsidP="006E190D">
      <w:pPr>
        <w:tabs>
          <w:tab w:val="left" w:pos="1701"/>
          <w:tab w:val="left" w:pos="3600"/>
          <w:tab w:val="left" w:pos="5387"/>
        </w:tabs>
      </w:pPr>
      <w:r>
        <w:t xml:space="preserve">Stockholm den </w:t>
      </w:r>
      <w:sdt>
        <w:sdtPr>
          <w:id w:val="-1225218591"/>
          <w:placeholder>
            <w:docPart w:val="A1A2A28B5EA14673A3A893F2AA001822"/>
          </w:placeholder>
          <w:dataBinding w:xpath="/ns0:DocumentInfo[1]/ns0:BaseInfo[1]/ns0:HeaderDate[1]" w:storeItemID="{E9FF7940-7599-4C65-B045-FC2FDB08D076}" w:prefixMappings="xmlns:ns0='http://lp/documentinfo/RK' "/>
          <w:date w:fullDate="2023-04-21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1E3721">
            <w:t>21 april 2023</w:t>
          </w:r>
        </w:sdtContent>
      </w:sdt>
    </w:p>
    <w:p w:rsidR="00556412" w:rsidP="00556412">
      <w:pPr>
        <w:pStyle w:val="BodyText"/>
      </w:pPr>
    </w:p>
    <w:p w:rsidR="00903CA1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5E4F25BE533D4EEEABA029C593908D44"/>
        </w:placeholder>
        <w:dataBinding w:xpath="/ns0:DocumentInfo[1]/ns0:BaseInfo[1]/ns0:TopSender[1]" w:storeItemID="{E9FF7940-7599-4C65-B045-FC2FDB08D076}" w:prefixMappings="xmlns:ns0='http://lp/documentinfo/RK' "/>
        <w:comboBox w:lastValue="Landsbygdsministern">
          <w:listItem w:value="Landsbygdsministern" w:displayText="Peter Kullgren"/>
          <w:listItem w:value="Infrastruktur- och bostadsministern" w:displayText="Andreas Carlson"/>
        </w:comboBox>
      </w:sdtPr>
      <w:sdtContent>
        <w:p w:rsidR="00903CA1" w:rsidP="00422A41">
          <w:pPr>
            <w:pStyle w:val="BodyText"/>
          </w:pPr>
          <w:r>
            <w:rPr>
              <w:rStyle w:val="DefaultParagraphFont"/>
            </w:rPr>
            <w:t>Peter Kullgren</w:t>
          </w:r>
        </w:p>
      </w:sdtContent>
    </w:sdt>
    <w:p w:rsidR="00903CA1" w:rsidRPr="00DB48AB" w:rsidP="00DB48AB">
      <w:pPr>
        <w:pStyle w:val="BodyText"/>
      </w:pPr>
    </w:p>
    <w:p w:rsidR="00D90771" w:rsidP="00E96532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903CA1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903CA1" w:rsidRPr="007D73AB" w:rsidP="00340DE0">
          <w:pPr>
            <w:pStyle w:val="Header"/>
          </w:pPr>
        </w:p>
      </w:tc>
      <w:tc>
        <w:tcPr>
          <w:tcW w:w="1134" w:type="dxa"/>
        </w:tcPr>
        <w:p w:rsidR="00903CA1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903CA1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903CA1" w:rsidRPr="00710A6C" w:rsidP="00EE3C0F">
          <w:pPr>
            <w:pStyle w:val="Header"/>
            <w:rPr>
              <w:b/>
            </w:rPr>
          </w:pPr>
        </w:p>
        <w:p w:rsidR="00903CA1" w:rsidP="00EE3C0F">
          <w:pPr>
            <w:pStyle w:val="Header"/>
          </w:pPr>
        </w:p>
        <w:p w:rsidR="00903CA1" w:rsidP="00EE3C0F">
          <w:pPr>
            <w:pStyle w:val="Header"/>
          </w:pPr>
        </w:p>
        <w:p w:rsidR="00903CA1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DB69B4C9732E4EEE8B3AC9F7868674C6"/>
            </w:placeholder>
            <w:dataBinding w:xpath="/ns0:DocumentInfo[1]/ns0:BaseInfo[1]/ns0:Dnr[1]" w:storeItemID="{E9FF7940-7599-4C65-B045-FC2FDB08D076}" w:prefixMappings="xmlns:ns0='http://lp/documentinfo/RK' "/>
            <w:text/>
          </w:sdtPr>
          <w:sdtContent>
            <w:p w:rsidR="00903CA1" w:rsidP="00EE3C0F">
              <w:pPr>
                <w:pStyle w:val="Header"/>
              </w:pPr>
              <w:r>
                <w:t>LI2023/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8CED48BCB8C44E92978D2BA2BD719A54"/>
            </w:placeholder>
            <w:showingPlcHdr/>
            <w:dataBinding w:xpath="/ns0:DocumentInfo[1]/ns0:BaseInfo[1]/ns0:DocNumber[1]" w:storeItemID="{E9FF7940-7599-4C65-B045-FC2FDB08D076}" w:prefixMappings="xmlns:ns0='http://lp/documentinfo/RK' "/>
            <w:text/>
          </w:sdtPr>
          <w:sdtContent>
            <w:p w:rsidR="00903CA1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903CA1" w:rsidP="00EE3C0F">
          <w:pPr>
            <w:pStyle w:val="Header"/>
          </w:pPr>
        </w:p>
      </w:tc>
      <w:tc>
        <w:tcPr>
          <w:tcW w:w="1134" w:type="dxa"/>
        </w:tcPr>
        <w:p w:rsidR="00903CA1" w:rsidP="0094502D">
          <w:pPr>
            <w:pStyle w:val="Header"/>
          </w:pPr>
        </w:p>
        <w:p w:rsidR="00903CA1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8719970C58B341919D13FC2B625264B4"/>
          </w:placeholder>
          <w:showingPlcHdr/>
          <w:richText/>
        </w:sdtPr>
        <w:sdtContent>
          <w:tc>
            <w:tcPr>
              <w:tcW w:w="5534" w:type="dxa"/>
              <w:tcMar>
                <w:right w:w="1134" w:type="dxa"/>
              </w:tcMar>
            </w:tcPr>
            <w:p w:rsidR="00903CA1" w:rsidRPr="00340DE0" w:rsidP="00340DE0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AA627319A57C4B78872B1A9AF3E4CA71"/>
          </w:placeholder>
          <w:dataBinding w:xpath="/ns0:DocumentInfo[1]/ns0:BaseInfo[1]/ns0:Recipient[1]" w:storeItemID="{E9FF7940-7599-4C65-B045-FC2FDB08D076}" w:prefixMappings="xmlns:ns0='http://lp/documentinfo/RK' "/>
          <w:text w:multiLine="1"/>
        </w:sdtPr>
        <w:sdtContent>
          <w:tc>
            <w:tcPr>
              <w:tcW w:w="3170" w:type="dxa"/>
            </w:tcPr>
            <w:p w:rsidR="00903CA1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903CA1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abstractNum w:abstractNumId="41">
    <w:nsid w:val="78825997"/>
    <w:multiLevelType w:val="hybridMultilevel"/>
    <w:tmpl w:val="C44ACB7E"/>
    <w:lvl w:ilvl="0">
      <w:start w:val="0"/>
      <w:numFmt w:val="bullet"/>
      <w:lvlText w:val="-"/>
      <w:lvlJc w:val="left"/>
      <w:pPr>
        <w:ind w:left="720" w:hanging="360"/>
      </w:pPr>
      <w:rPr>
        <w:rFonts w:ascii="Garamond" w:hAnsi="Garamond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  <w:num w:numId="45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8352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B69B4C9732E4EEE8B3AC9F7868674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1B2169-942D-4815-ADA7-9A085A5ACCC0}"/>
      </w:docPartPr>
      <w:docPartBody>
        <w:p w:rsidR="00C330EA" w:rsidP="004C5BEF">
          <w:pPr>
            <w:pStyle w:val="DB69B4C9732E4EEE8B3AC9F7868674C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CED48BCB8C44E92978D2BA2BD719A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BFB5FF-157E-49D0-87BD-A112F3B0666B}"/>
      </w:docPartPr>
      <w:docPartBody>
        <w:p w:rsidR="00C330EA" w:rsidP="004C5BEF">
          <w:pPr>
            <w:pStyle w:val="8CED48BCB8C44E92978D2BA2BD719A5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719970C58B341919D13FC2B625264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2A05D8-02F4-402C-B054-A2AB85A233BE}"/>
      </w:docPartPr>
      <w:docPartBody>
        <w:p w:rsidR="00C330EA" w:rsidP="004C5BEF">
          <w:pPr>
            <w:pStyle w:val="8719970C58B341919D13FC2B625264B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A627319A57C4B78872B1A9AF3E4CA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F142CE-DB38-4E87-A648-0A7F74587CE9}"/>
      </w:docPartPr>
      <w:docPartBody>
        <w:p w:rsidR="00C330EA" w:rsidP="004C5BEF">
          <w:pPr>
            <w:pStyle w:val="AA627319A57C4B78872B1A9AF3E4CA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4A5BE4D008C401497B76C174EDD0A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931B37-F049-4B82-A143-CB5DADFF2130}"/>
      </w:docPartPr>
      <w:docPartBody>
        <w:p w:rsidR="00C330EA" w:rsidP="004C5BEF">
          <w:pPr>
            <w:pStyle w:val="B4A5BE4D008C401497B76C174EDD0A2E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A1A2A28B5EA14673A3A893F2AA0018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B6924C-AE35-4235-B264-AAD7127BA07A}"/>
      </w:docPartPr>
      <w:docPartBody>
        <w:p w:rsidR="00C330EA" w:rsidP="004C5BEF">
          <w:pPr>
            <w:pStyle w:val="A1A2A28B5EA14673A3A893F2AA001822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5E4F25BE533D4EEEABA029C593908D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FEB775-39F6-48DC-B70D-AD4F70DCA559}"/>
      </w:docPartPr>
      <w:docPartBody>
        <w:p w:rsidR="00C330EA" w:rsidP="004C5BEF">
          <w:pPr>
            <w:pStyle w:val="5E4F25BE533D4EEEABA029C593908D44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8326626A59E046DF820E1BBBEFDF50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9DDD33-E71C-4981-803B-6DC8460FFFC1}"/>
      </w:docPartPr>
      <w:docPartBody>
        <w:p w:rsidR="009B22EC" w:rsidP="007670B4">
          <w:pPr>
            <w:pStyle w:val="8326626A59E046DF820E1BBBEFDF5070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7D92944E96EB47288023579503BDA7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BA6A91-4026-4DA7-AD29-247962737B4B}"/>
      </w:docPartPr>
      <w:docPartBody>
        <w:p w:rsidR="009B22EC" w:rsidP="007670B4">
          <w:pPr>
            <w:pStyle w:val="7D92944E96EB47288023579503BDA70B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0" w:inkAnnotations="1" w:insDel="0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70B4"/>
    <w:rPr>
      <w:noProof w:val="0"/>
      <w:color w:val="808080"/>
    </w:rPr>
  </w:style>
  <w:style w:type="paragraph" w:customStyle="1" w:styleId="DB69B4C9732E4EEE8B3AC9F7868674C6">
    <w:name w:val="DB69B4C9732E4EEE8B3AC9F7868674C6"/>
    <w:rsid w:val="004C5BEF"/>
  </w:style>
  <w:style w:type="paragraph" w:customStyle="1" w:styleId="AA627319A57C4B78872B1A9AF3E4CA71">
    <w:name w:val="AA627319A57C4B78872B1A9AF3E4CA71"/>
    <w:rsid w:val="004C5BEF"/>
  </w:style>
  <w:style w:type="paragraph" w:customStyle="1" w:styleId="8CED48BCB8C44E92978D2BA2BD719A541">
    <w:name w:val="8CED48BCB8C44E92978D2BA2BD719A541"/>
    <w:rsid w:val="004C5BE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719970C58B341919D13FC2B625264B41">
    <w:name w:val="8719970C58B341919D13FC2B625264B41"/>
    <w:rsid w:val="004C5BE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4A5BE4D008C401497B76C174EDD0A2E">
    <w:name w:val="B4A5BE4D008C401497B76C174EDD0A2E"/>
    <w:rsid w:val="004C5BEF"/>
  </w:style>
  <w:style w:type="paragraph" w:customStyle="1" w:styleId="A1A2A28B5EA14673A3A893F2AA001822">
    <w:name w:val="A1A2A28B5EA14673A3A893F2AA001822"/>
    <w:rsid w:val="004C5BEF"/>
  </w:style>
  <w:style w:type="paragraph" w:customStyle="1" w:styleId="5E4F25BE533D4EEEABA029C593908D44">
    <w:name w:val="5E4F25BE533D4EEEABA029C593908D44"/>
    <w:rsid w:val="004C5BEF"/>
  </w:style>
  <w:style w:type="paragraph" w:customStyle="1" w:styleId="8326626A59E046DF820E1BBBEFDF5070">
    <w:name w:val="8326626A59E046DF820E1BBBEFDF5070"/>
    <w:rsid w:val="007670B4"/>
  </w:style>
  <w:style w:type="paragraph" w:customStyle="1" w:styleId="7D92944E96EB47288023579503BDA70B">
    <w:name w:val="7D92944E96EB47288023579503BDA70B"/>
    <w:rsid w:val="007670B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Landsbygdsministern</TopSender>
    <OrganisationInfo>
      <Organisatoriskenhet1>Landsbygds- och infrastrukturdepartementet</Organisatoriskenhet1>
      <Organisatoriskenhet2> </Organisatoriskenhet2>
      <Organisatoriskenhet3> </Organisatoriskenhet3>
      <Organisatoriskenhet1Id>1794</Organisatoriskenhet1Id>
      <Organisatoriskenhet2Id> </Organisatoriskenhet2Id>
      <Organisatoriskenhet3Id> </Organisatoriskenhet3Id>
    </OrganisationInfo>
    <HeaderDate>2023-04-21T00:00:00</HeaderDate>
    <Office/>
    <Dnr>LI2023/</Dnr>
    <ParagrafNr/>
    <DocumentTitle/>
    <VisitingAddress/>
    <Extra1/>
    <Extra2/>
    <Extra3>Anna-Caren Sätherberg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2c999b1f-310f-4598-b1c7-1882304e5611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D2083-EAA7-4A46-8875-6EB3F09A12C4}"/>
</file>

<file path=customXml/itemProps2.xml><?xml version="1.0" encoding="utf-8"?>
<ds:datastoreItem xmlns:ds="http://schemas.openxmlformats.org/officeDocument/2006/customXml" ds:itemID="{E9FF7940-7599-4C65-B045-FC2FDB08D076}"/>
</file>

<file path=customXml/itemProps3.xml><?xml version="1.0" encoding="utf-8"?>
<ds:datastoreItem xmlns:ds="http://schemas.openxmlformats.org/officeDocument/2006/customXml" ds:itemID="{A0BF89CC-8BAF-498E-A496-805EC1CA4E90}"/>
</file>

<file path=customXml/itemProps4.xml><?xml version="1.0" encoding="utf-8"?>
<ds:datastoreItem xmlns:ds="http://schemas.openxmlformats.org/officeDocument/2006/customXml" ds:itemID="{0B4AA95B-4CB1-49F7-BE9E-B91BE3EF8114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317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202223531 Nordiska näringsrekommendationer 230417 slutlig.docx</dc:title>
  <cp:revision>2</cp:revision>
  <dcterms:created xsi:type="dcterms:W3CDTF">2023-04-20T15:00:00Z</dcterms:created>
  <dcterms:modified xsi:type="dcterms:W3CDTF">2023-04-20T15:00:00Z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TaxKeyword">
    <vt:lpwstr/>
  </property>
  <property fmtid="{D5CDD505-2E9C-101B-9397-08002B2CF9AE}" pid="7" name="TaxKeywordTaxHTField">
    <vt:lpwstr/>
  </property>
  <property fmtid="{D5CDD505-2E9C-101B-9397-08002B2CF9AE}" pid="8" name="_dlc_DocIdItemGuid">
    <vt:lpwstr>ec41c37d-f503-45b2-b790-343943c157fb</vt:lpwstr>
  </property>
</Properties>
</file>