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D51CFC" w14:paraId="4600521C" w14:textId="77777777" w:rsidTr="002B78BF">
        <w:tc>
          <w:tcPr>
            <w:tcW w:w="2268" w:type="dxa"/>
          </w:tcPr>
          <w:p w14:paraId="2254AC07" w14:textId="77777777" w:rsidR="00D51CFC" w:rsidRDefault="00D51CFC" w:rsidP="002B78BF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558429D" w14:textId="77777777" w:rsidR="00D51CFC" w:rsidRDefault="00D51CFC" w:rsidP="002B78BF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D51CFC" w14:paraId="5FED5A40" w14:textId="77777777" w:rsidTr="002B78BF">
        <w:tc>
          <w:tcPr>
            <w:tcW w:w="2268" w:type="dxa"/>
          </w:tcPr>
          <w:p w14:paraId="155AC42E" w14:textId="77777777" w:rsidR="00D51CFC" w:rsidRDefault="00D51CFC" w:rsidP="002B78BF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624E18A" w14:textId="77777777" w:rsidR="00D51CFC" w:rsidRDefault="00D51CFC" w:rsidP="002B78BF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D51CFC" w14:paraId="4196160D" w14:textId="77777777" w:rsidTr="002B78BF">
        <w:tc>
          <w:tcPr>
            <w:tcW w:w="3402" w:type="dxa"/>
            <w:gridSpan w:val="2"/>
          </w:tcPr>
          <w:p w14:paraId="2FAC3167" w14:textId="77777777" w:rsidR="00D51CFC" w:rsidRDefault="00D51CFC" w:rsidP="002B78BF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BF00253" w14:textId="77777777" w:rsidR="00D51CFC" w:rsidRDefault="00D51CFC" w:rsidP="002B78BF">
            <w:pPr>
              <w:framePr w:w="5035" w:h="1644" w:wrap="notBeside" w:vAnchor="page" w:hAnchor="page" w:x="6573" w:y="721"/>
            </w:pPr>
          </w:p>
        </w:tc>
      </w:tr>
      <w:tr w:rsidR="00D51CFC" w14:paraId="1E6B406E" w14:textId="77777777" w:rsidTr="002B78BF">
        <w:tc>
          <w:tcPr>
            <w:tcW w:w="2268" w:type="dxa"/>
          </w:tcPr>
          <w:p w14:paraId="35D8B9C7" w14:textId="77777777" w:rsidR="00D51CFC" w:rsidRDefault="00D51CFC" w:rsidP="002B78BF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65BE4F4" w14:textId="77777777" w:rsidR="00D51CFC" w:rsidRPr="00ED583F" w:rsidRDefault="00D51CFC" w:rsidP="002B78BF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D51CFC" w14:paraId="5036B146" w14:textId="77777777" w:rsidTr="002B78BF">
        <w:tc>
          <w:tcPr>
            <w:tcW w:w="2268" w:type="dxa"/>
          </w:tcPr>
          <w:p w14:paraId="139382FF" w14:textId="77777777" w:rsidR="00D51CFC" w:rsidRDefault="00D51CFC" w:rsidP="002B78BF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D152B9C" w14:textId="77777777" w:rsidR="00D51CFC" w:rsidRDefault="00D51CFC" w:rsidP="002B78BF">
            <w:pPr>
              <w:framePr w:w="5035" w:h="1644" w:wrap="notBeside" w:vAnchor="page" w:hAnchor="page" w:x="6573" w:y="721"/>
            </w:pPr>
          </w:p>
        </w:tc>
      </w:tr>
    </w:tbl>
    <w:p w14:paraId="5D3BADB5" w14:textId="77777777" w:rsidR="00D51CFC" w:rsidRPr="0067657C" w:rsidRDefault="00D51CFC" w:rsidP="00D51CFC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D51CFC" w14:paraId="41129646" w14:textId="77777777" w:rsidTr="002B78BF">
        <w:trPr>
          <w:trHeight w:val="284"/>
        </w:trPr>
        <w:tc>
          <w:tcPr>
            <w:tcW w:w="4911" w:type="dxa"/>
          </w:tcPr>
          <w:p w14:paraId="5583EC71" w14:textId="77777777" w:rsidR="00D51CFC" w:rsidRDefault="00D51CFC" w:rsidP="002B78B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D51CFC" w14:paraId="23672E86" w14:textId="77777777" w:rsidTr="002B78BF">
        <w:trPr>
          <w:trHeight w:val="284"/>
        </w:trPr>
        <w:tc>
          <w:tcPr>
            <w:tcW w:w="4911" w:type="dxa"/>
          </w:tcPr>
          <w:p w14:paraId="011BD280" w14:textId="77777777" w:rsidR="00D51CFC" w:rsidRDefault="00D51CFC" w:rsidP="002B78B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D51CFC" w14:paraId="242DC1F3" w14:textId="77777777" w:rsidTr="002B78BF">
        <w:trPr>
          <w:trHeight w:val="284"/>
        </w:trPr>
        <w:tc>
          <w:tcPr>
            <w:tcW w:w="4911" w:type="dxa"/>
          </w:tcPr>
          <w:p w14:paraId="4870A319" w14:textId="77777777" w:rsidR="00D51CFC" w:rsidRDefault="00D51CFC" w:rsidP="002B78B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51CFC" w14:paraId="7717547F" w14:textId="77777777" w:rsidTr="002B78BF">
        <w:trPr>
          <w:trHeight w:val="284"/>
        </w:trPr>
        <w:tc>
          <w:tcPr>
            <w:tcW w:w="4911" w:type="dxa"/>
          </w:tcPr>
          <w:p w14:paraId="0A764A91" w14:textId="1028AF78" w:rsidR="00D51CFC" w:rsidRDefault="00D51CFC" w:rsidP="002B78B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51CFC" w14:paraId="195C4428" w14:textId="77777777" w:rsidTr="002B78BF">
        <w:trPr>
          <w:trHeight w:val="284"/>
        </w:trPr>
        <w:tc>
          <w:tcPr>
            <w:tcW w:w="4911" w:type="dxa"/>
          </w:tcPr>
          <w:p w14:paraId="55117257" w14:textId="03E0376F" w:rsidR="00D51CFC" w:rsidRDefault="00D51CFC" w:rsidP="002B78B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51CFC" w14:paraId="057AF5B0" w14:textId="77777777" w:rsidTr="002B78BF">
        <w:trPr>
          <w:trHeight w:val="284"/>
        </w:trPr>
        <w:tc>
          <w:tcPr>
            <w:tcW w:w="4911" w:type="dxa"/>
          </w:tcPr>
          <w:p w14:paraId="7C6D3AF0" w14:textId="77777777" w:rsidR="00D51CFC" w:rsidRDefault="00D51CFC" w:rsidP="002B78B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51CFC" w14:paraId="24A2F726" w14:textId="77777777" w:rsidTr="002B78BF">
        <w:trPr>
          <w:trHeight w:val="284"/>
        </w:trPr>
        <w:tc>
          <w:tcPr>
            <w:tcW w:w="4911" w:type="dxa"/>
          </w:tcPr>
          <w:p w14:paraId="59301503" w14:textId="1A1DFCA4" w:rsidR="00D51CFC" w:rsidRPr="000610B1" w:rsidRDefault="00D51CFC" w:rsidP="002B78BF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D51CFC" w14:paraId="09D0F34C" w14:textId="77777777" w:rsidTr="002B78BF">
        <w:trPr>
          <w:trHeight w:val="284"/>
        </w:trPr>
        <w:tc>
          <w:tcPr>
            <w:tcW w:w="4911" w:type="dxa"/>
          </w:tcPr>
          <w:p w14:paraId="1AF0253A" w14:textId="0B71DD53" w:rsidR="00D51CFC" w:rsidRPr="000610B1" w:rsidRDefault="00D51CFC" w:rsidP="00D51CFC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D51CFC" w14:paraId="4B1ACA63" w14:textId="77777777" w:rsidTr="002B78BF">
        <w:trPr>
          <w:trHeight w:val="284"/>
        </w:trPr>
        <w:tc>
          <w:tcPr>
            <w:tcW w:w="4911" w:type="dxa"/>
          </w:tcPr>
          <w:p w14:paraId="30125A31" w14:textId="77777777" w:rsidR="00D51CFC" w:rsidRDefault="00D51CFC" w:rsidP="002B78B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DD327D5" w14:textId="77777777" w:rsidR="00D51CFC" w:rsidRDefault="00D51CFC" w:rsidP="00D51CFC">
      <w:pPr>
        <w:framePr w:w="4400" w:h="2523" w:wrap="notBeside" w:vAnchor="page" w:hAnchor="page" w:x="6453" w:y="2445"/>
        <w:ind w:left="142"/>
      </w:pPr>
      <w:r>
        <w:t>Till riksdagen</w:t>
      </w:r>
    </w:p>
    <w:p w14:paraId="08ABF77D" w14:textId="77777777" w:rsidR="00D51CFC" w:rsidRDefault="00D51CFC" w:rsidP="00D51CFC">
      <w:pPr>
        <w:framePr w:w="4400" w:h="2523" w:wrap="notBeside" w:vAnchor="page" w:hAnchor="page" w:x="6453" w:y="2445"/>
        <w:ind w:left="142"/>
      </w:pPr>
    </w:p>
    <w:p w14:paraId="3347105D" w14:textId="77777777" w:rsidR="00D51CFC" w:rsidRDefault="00D51CFC" w:rsidP="00D51CFC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>Svar på fråga 2016/17:889 av Sofia Arkelsten (M) Statsminister Stefan Löfvens Iranbesök</w:t>
      </w:r>
    </w:p>
    <w:p w14:paraId="484B8F35" w14:textId="77777777" w:rsidR="00D51CFC" w:rsidRDefault="00D51CFC" w:rsidP="00D51CFC">
      <w:pPr>
        <w:pStyle w:val="RKnormal"/>
      </w:pPr>
    </w:p>
    <w:p w14:paraId="15C1D2C7" w14:textId="77777777" w:rsidR="00D51CFC" w:rsidRDefault="00D51CFC" w:rsidP="00D51CFC">
      <w:pPr>
        <w:pStyle w:val="RKnormal"/>
      </w:pPr>
      <w:r>
        <w:t>Sofia Arkelsten har frågat statsministern på vilket sätt fallet Ahmadreza Djalali togs upp och i sådant fall vad som diskuterades. Frågan har överlämnats till mig.</w:t>
      </w:r>
    </w:p>
    <w:p w14:paraId="47BFCCB2" w14:textId="77777777" w:rsidR="00D51CFC" w:rsidRDefault="00D51CFC" w:rsidP="00D51CFC">
      <w:pPr>
        <w:pStyle w:val="RKnormal"/>
      </w:pPr>
    </w:p>
    <w:p w14:paraId="241CAF8B" w14:textId="77777777" w:rsidR="00D51CFC" w:rsidRDefault="00D51CFC" w:rsidP="00D51CFC">
      <w:pPr>
        <w:pStyle w:val="RKnormal"/>
      </w:pPr>
      <w:r>
        <w:t xml:space="preserve">Som jag svarade Birgitta Ohlsson den 22 februari 2017 (2016/17:816) är regeringen engagerad i fallet med den frihetsberövade Ahmadreza Djalali. Djalali är iransk medborgare med permanent uppehållstillstånd i Sverige, och kan därmed omfattas av den svenska utrikesförvaltningens konsulära uppdrag. </w:t>
      </w:r>
    </w:p>
    <w:p w14:paraId="7B872A07" w14:textId="77777777" w:rsidR="00D51CFC" w:rsidRDefault="00D51CFC" w:rsidP="00D51CFC">
      <w:pPr>
        <w:pStyle w:val="RKnormal"/>
      </w:pPr>
    </w:p>
    <w:p w14:paraId="0B645A23" w14:textId="77777777" w:rsidR="00D51CFC" w:rsidRDefault="00D51CFC" w:rsidP="00D51CFC">
      <w:pPr>
        <w:pStyle w:val="RKnormal"/>
      </w:pPr>
      <w:r>
        <w:t xml:space="preserve">Svenska myndigheter har en dialog med iranska företrädare om Djalalis situation. Sveriges ambassad i Teheran har begärt tillstånd för att besöka Djalali och efterfrågat klargöranden om hans situation. </w:t>
      </w:r>
      <w:r w:rsidRPr="008E715E">
        <w:t xml:space="preserve">Svenska myndigheter står </w:t>
      </w:r>
      <w:r>
        <w:t xml:space="preserve">också </w:t>
      </w:r>
      <w:r w:rsidRPr="008E715E">
        <w:t xml:space="preserve">i kontakt med </w:t>
      </w:r>
      <w:r>
        <w:t xml:space="preserve">Djalalis </w:t>
      </w:r>
      <w:r w:rsidRPr="008E715E">
        <w:t>anhöriga.</w:t>
      </w:r>
      <w:r>
        <w:t xml:space="preserve"> </w:t>
      </w:r>
    </w:p>
    <w:p w14:paraId="23E2B37A" w14:textId="77777777" w:rsidR="00D51CFC" w:rsidRDefault="00D51CFC" w:rsidP="00D51CFC">
      <w:pPr>
        <w:pStyle w:val="RKnormal"/>
      </w:pPr>
    </w:p>
    <w:p w14:paraId="4B0C2317" w14:textId="77777777" w:rsidR="00D51CFC" w:rsidRDefault="00D51CFC" w:rsidP="00D51CFC">
      <w:pPr>
        <w:pStyle w:val="RKnormal"/>
      </w:pPr>
      <w:r>
        <w:t>Jag kan bekräfta att Djalalis situation togs upp under statsminister Stefan Löfvens besök i Iran. Regeringen kommer fortsatt att nära följa Djalalis situation.</w:t>
      </w:r>
    </w:p>
    <w:p w14:paraId="2BAB060B" w14:textId="77777777" w:rsidR="00D51CFC" w:rsidRDefault="00D51CFC" w:rsidP="00D51CFC">
      <w:pPr>
        <w:pStyle w:val="RKnormal"/>
      </w:pPr>
    </w:p>
    <w:p w14:paraId="5B13A1EC" w14:textId="77777777" w:rsidR="00D51CFC" w:rsidRDefault="00D51CFC" w:rsidP="00D51CFC">
      <w:pPr>
        <w:pStyle w:val="RKnormal"/>
      </w:pPr>
      <w:r>
        <w:t>Stockholm den 2 mars 2017</w:t>
      </w:r>
    </w:p>
    <w:p w14:paraId="1B37B0FB" w14:textId="77777777" w:rsidR="00D51CFC" w:rsidRDefault="00D51CFC" w:rsidP="00D51CFC">
      <w:pPr>
        <w:pStyle w:val="RKnormal"/>
      </w:pPr>
    </w:p>
    <w:p w14:paraId="428D4348" w14:textId="77777777" w:rsidR="00D51CFC" w:rsidRDefault="00D51CFC" w:rsidP="00D51CFC">
      <w:pPr>
        <w:pStyle w:val="RKnormal"/>
      </w:pPr>
    </w:p>
    <w:p w14:paraId="405B008A" w14:textId="77777777" w:rsidR="00D51CFC" w:rsidRDefault="00D51CFC" w:rsidP="00D51CFC">
      <w:pPr>
        <w:pStyle w:val="RKnormal"/>
      </w:pPr>
    </w:p>
    <w:p w14:paraId="7E3090BC" w14:textId="77777777" w:rsidR="00D51CFC" w:rsidRDefault="00D51CFC" w:rsidP="00D51CFC">
      <w:pPr>
        <w:pStyle w:val="RKnormal"/>
      </w:pPr>
    </w:p>
    <w:p w14:paraId="282D7E00" w14:textId="77777777" w:rsidR="00D51CFC" w:rsidRDefault="00D51CFC" w:rsidP="00D51CFC">
      <w:pPr>
        <w:pStyle w:val="RKnormal"/>
      </w:pPr>
      <w:r>
        <w:t>Margot Wallström</w:t>
      </w:r>
    </w:p>
    <w:p w14:paraId="744789A8" w14:textId="77777777" w:rsidR="00D51CFC" w:rsidRPr="000610B1" w:rsidRDefault="00D51CFC" w:rsidP="00D51CFC">
      <w:pPr>
        <w:pStyle w:val="RKnormal"/>
      </w:pPr>
    </w:p>
    <w:p w14:paraId="7778F30E" w14:textId="77777777" w:rsidR="00D51CFC" w:rsidRPr="000610B1" w:rsidRDefault="00D51CFC" w:rsidP="00D51CFC">
      <w:pPr>
        <w:pStyle w:val="RKnormal"/>
      </w:pPr>
    </w:p>
    <w:p w14:paraId="7611580B" w14:textId="77777777" w:rsidR="00D51CFC" w:rsidRPr="000610B1" w:rsidRDefault="00D51CFC" w:rsidP="00D51CFC">
      <w:pPr>
        <w:pStyle w:val="RKnormal"/>
      </w:pPr>
    </w:p>
    <w:p w14:paraId="126B96DC" w14:textId="77777777" w:rsidR="00D51CFC" w:rsidRPr="000610B1" w:rsidRDefault="00D51CFC" w:rsidP="00D51CFC">
      <w:pPr>
        <w:pStyle w:val="RKnormal"/>
      </w:pPr>
    </w:p>
    <w:p w14:paraId="448728F3" w14:textId="77777777" w:rsidR="00D51CFC" w:rsidRDefault="00D51CFC" w:rsidP="00D51CFC">
      <w:pPr>
        <w:pStyle w:val="RKnormal"/>
      </w:pPr>
    </w:p>
    <w:p w14:paraId="103AC081" w14:textId="77777777" w:rsidR="00D51CFC" w:rsidRDefault="00D51CFC" w:rsidP="00D51CFC">
      <w:pPr>
        <w:pStyle w:val="RKnormal"/>
      </w:pPr>
    </w:p>
    <w:p w14:paraId="38F7E09E" w14:textId="77777777" w:rsidR="009D6B1B" w:rsidRPr="00222258" w:rsidRDefault="009D6B1B" w:rsidP="00281106">
      <w:pPr>
        <w:pStyle w:val="Brdtext"/>
      </w:pPr>
    </w:p>
    <w:sectPr w:rsidR="009D6B1B" w:rsidRPr="00222258" w:rsidSect="00D51CFC">
      <w:headerReference w:type="even" r:id="rId16"/>
      <w:headerReference w:type="default" r:id="rId17"/>
      <w:headerReference w:type="first" r:id="rId18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6EFF3B" w14:textId="77777777" w:rsidR="00D51CFC" w:rsidRDefault="00D51CFC" w:rsidP="00A87A54">
      <w:pPr>
        <w:spacing w:line="240" w:lineRule="auto"/>
      </w:pPr>
      <w:r>
        <w:separator/>
      </w:r>
    </w:p>
  </w:endnote>
  <w:endnote w:type="continuationSeparator" w:id="0">
    <w:p w14:paraId="176D50B5" w14:textId="77777777" w:rsidR="00D51CFC" w:rsidRDefault="00D51CFC" w:rsidP="00A87A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70D961" w14:textId="77777777" w:rsidR="00D51CFC" w:rsidRDefault="00D51CFC" w:rsidP="00A87A54">
      <w:pPr>
        <w:spacing w:line="240" w:lineRule="auto"/>
      </w:pPr>
      <w:r>
        <w:separator/>
      </w:r>
    </w:p>
  </w:footnote>
  <w:footnote w:type="continuationSeparator" w:id="0">
    <w:p w14:paraId="67D29EFE" w14:textId="77777777" w:rsidR="00D51CFC" w:rsidRDefault="00D51CFC" w:rsidP="00A87A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10315" w14:textId="77777777" w:rsidR="00E80146" w:rsidRDefault="00D51CFC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6F0A3C6" w14:textId="77777777">
      <w:trPr>
        <w:cantSplit/>
      </w:trPr>
      <w:tc>
        <w:tcPr>
          <w:tcW w:w="3119" w:type="dxa"/>
        </w:tcPr>
        <w:p w14:paraId="326001B7" w14:textId="77777777" w:rsidR="00E80146" w:rsidRDefault="00256AF7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82E8F17" w14:textId="77777777" w:rsidR="00E80146" w:rsidRDefault="00256AF7">
          <w:pPr>
            <w:pStyle w:val="Sidhuvud"/>
            <w:ind w:right="360"/>
          </w:pPr>
        </w:p>
      </w:tc>
      <w:tc>
        <w:tcPr>
          <w:tcW w:w="1525" w:type="dxa"/>
        </w:tcPr>
        <w:p w14:paraId="1D343562" w14:textId="77777777" w:rsidR="00E80146" w:rsidRDefault="00256AF7">
          <w:pPr>
            <w:pStyle w:val="Sidhuvud"/>
            <w:ind w:right="360"/>
          </w:pPr>
        </w:p>
      </w:tc>
    </w:tr>
  </w:tbl>
  <w:p w14:paraId="08C7E575" w14:textId="77777777" w:rsidR="00E80146" w:rsidRDefault="00256AF7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ACF2E" w14:textId="77777777" w:rsidR="00E80146" w:rsidRDefault="00D51CFC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0111B5A" w14:textId="77777777">
      <w:trPr>
        <w:cantSplit/>
      </w:trPr>
      <w:tc>
        <w:tcPr>
          <w:tcW w:w="3119" w:type="dxa"/>
        </w:tcPr>
        <w:p w14:paraId="5ECAF18C" w14:textId="77777777" w:rsidR="00E80146" w:rsidRDefault="00256AF7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AA17FE5" w14:textId="77777777" w:rsidR="00E80146" w:rsidRDefault="00256AF7">
          <w:pPr>
            <w:pStyle w:val="Sidhuvud"/>
            <w:ind w:right="360"/>
          </w:pPr>
        </w:p>
      </w:tc>
      <w:tc>
        <w:tcPr>
          <w:tcW w:w="1525" w:type="dxa"/>
        </w:tcPr>
        <w:p w14:paraId="10B44D96" w14:textId="77777777" w:rsidR="00E80146" w:rsidRDefault="00256AF7">
          <w:pPr>
            <w:pStyle w:val="Sidhuvud"/>
            <w:ind w:right="360"/>
          </w:pPr>
        </w:p>
      </w:tc>
    </w:tr>
  </w:tbl>
  <w:p w14:paraId="5B533DCF" w14:textId="77777777" w:rsidR="00E80146" w:rsidRDefault="00256AF7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2B0EE3" w14:textId="77777777" w:rsidR="000610B1" w:rsidRDefault="00D51CF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32FB066" wp14:editId="378F2D7E">
          <wp:extent cx="1866900" cy="83820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E6EADE" w14:textId="77777777" w:rsidR="00E80146" w:rsidRDefault="00256AF7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7CCF64D" w14:textId="77777777" w:rsidR="00E80146" w:rsidRDefault="00256AF7">
    <w:pPr>
      <w:rPr>
        <w:rFonts w:ascii="TradeGothic" w:hAnsi="TradeGothic"/>
        <w:b/>
        <w:bCs/>
        <w:spacing w:val="12"/>
        <w:sz w:val="22"/>
      </w:rPr>
    </w:pPr>
  </w:p>
  <w:p w14:paraId="6D11D5E4" w14:textId="77777777" w:rsidR="00E80146" w:rsidRDefault="00256AF7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0477793" w14:textId="77777777" w:rsidR="00E80146" w:rsidRDefault="00256AF7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503F4C"/>
    <w:multiLevelType w:val="multilevel"/>
    <w:tmpl w:val="1A20A4CA"/>
    <w:numStyleLink w:val="RKPunktlista"/>
  </w:abstractNum>
  <w:abstractNum w:abstractNumId="8">
    <w:nsid w:val="0ED533F4"/>
    <w:multiLevelType w:val="multilevel"/>
    <w:tmpl w:val="1B563932"/>
    <w:numStyleLink w:val="RKNumreradlista"/>
  </w:abstractNum>
  <w:abstractNum w:abstractNumId="9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B5490"/>
    <w:multiLevelType w:val="multilevel"/>
    <w:tmpl w:val="1B563932"/>
    <w:numStyleLink w:val="RKNumreradlista"/>
  </w:abstractNum>
  <w:abstractNum w:abstractNumId="11">
    <w:nsid w:val="1F88532F"/>
    <w:multiLevelType w:val="multilevel"/>
    <w:tmpl w:val="1B563932"/>
    <w:numStyleLink w:val="RKNumreradlista"/>
  </w:abstractNum>
  <w:abstractNum w:abstractNumId="12">
    <w:nsid w:val="2AB05199"/>
    <w:multiLevelType w:val="multilevel"/>
    <w:tmpl w:val="186C6512"/>
    <w:numStyleLink w:val="Strecklistan"/>
  </w:abstractNum>
  <w:abstractNum w:abstractNumId="13">
    <w:nsid w:val="2BE361F1"/>
    <w:multiLevelType w:val="multilevel"/>
    <w:tmpl w:val="1B563932"/>
    <w:numStyleLink w:val="RKNumreradlista"/>
  </w:abstractNum>
  <w:abstractNum w:abstractNumId="14">
    <w:nsid w:val="2C9B0453"/>
    <w:multiLevelType w:val="multilevel"/>
    <w:tmpl w:val="1A20A4CA"/>
    <w:numStyleLink w:val="RKPunktlista"/>
  </w:abstractNum>
  <w:abstractNum w:abstractNumId="15">
    <w:nsid w:val="2ECF6BA1"/>
    <w:multiLevelType w:val="multilevel"/>
    <w:tmpl w:val="1B563932"/>
    <w:numStyleLink w:val="RKNumreradlista"/>
  </w:abstractNum>
  <w:abstractNum w:abstractNumId="16">
    <w:nsid w:val="2F604539"/>
    <w:multiLevelType w:val="multilevel"/>
    <w:tmpl w:val="1B563932"/>
    <w:numStyleLink w:val="RKNumreradlista"/>
  </w:abstractNum>
  <w:abstractNum w:abstractNumId="17">
    <w:nsid w:val="348522EF"/>
    <w:multiLevelType w:val="multilevel"/>
    <w:tmpl w:val="1B563932"/>
    <w:numStyleLink w:val="RKNumreradlista"/>
  </w:abstractNum>
  <w:abstractNum w:abstractNumId="18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D3D0E02"/>
    <w:multiLevelType w:val="multilevel"/>
    <w:tmpl w:val="1B563932"/>
    <w:numStyleLink w:val="RKNumreradlista"/>
  </w:abstractNum>
  <w:abstractNum w:abstractNumId="2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270774A"/>
    <w:multiLevelType w:val="multilevel"/>
    <w:tmpl w:val="1B563932"/>
    <w:numStyleLink w:val="RKNumreradlista"/>
  </w:abstractNum>
  <w:abstractNum w:abstractNumId="22">
    <w:nsid w:val="4C84297C"/>
    <w:multiLevelType w:val="multilevel"/>
    <w:tmpl w:val="1B563932"/>
    <w:numStyleLink w:val="RKNumreradlista"/>
  </w:abstractNum>
  <w:abstractNum w:abstractNumId="23">
    <w:nsid w:val="4D904BDB"/>
    <w:multiLevelType w:val="multilevel"/>
    <w:tmpl w:val="1B563932"/>
    <w:numStyleLink w:val="RKNumreradlista"/>
  </w:abstractNum>
  <w:abstractNum w:abstractNumId="24">
    <w:nsid w:val="4DAD38FF"/>
    <w:multiLevelType w:val="multilevel"/>
    <w:tmpl w:val="1B563932"/>
    <w:numStyleLink w:val="RKNumreradlista"/>
  </w:abstractNum>
  <w:abstractNum w:abstractNumId="25">
    <w:nsid w:val="53A05A92"/>
    <w:multiLevelType w:val="multilevel"/>
    <w:tmpl w:val="1B563932"/>
    <w:numStyleLink w:val="RKNumreradlista"/>
  </w:abstractNum>
  <w:abstractNum w:abstractNumId="26">
    <w:nsid w:val="5C6843F9"/>
    <w:multiLevelType w:val="multilevel"/>
    <w:tmpl w:val="1A20A4CA"/>
    <w:numStyleLink w:val="RKPunktlista"/>
  </w:abstractNum>
  <w:abstractNum w:abstractNumId="27">
    <w:nsid w:val="61AC437A"/>
    <w:multiLevelType w:val="multilevel"/>
    <w:tmpl w:val="E2FEA49E"/>
    <w:numStyleLink w:val="RKNumreraderubriker"/>
  </w:abstractNum>
  <w:abstractNum w:abstractNumId="28">
    <w:nsid w:val="64780D1B"/>
    <w:multiLevelType w:val="multilevel"/>
    <w:tmpl w:val="1B563932"/>
    <w:numStyleLink w:val="RKNumreradlista"/>
  </w:abstractNum>
  <w:abstractNum w:abstractNumId="29">
    <w:nsid w:val="664239C2"/>
    <w:multiLevelType w:val="multilevel"/>
    <w:tmpl w:val="1A20A4CA"/>
    <w:numStyleLink w:val="RKPunktlista"/>
  </w:abstractNum>
  <w:abstractNum w:abstractNumId="30">
    <w:nsid w:val="6AA87A6A"/>
    <w:multiLevelType w:val="multilevel"/>
    <w:tmpl w:val="186C6512"/>
    <w:numStyleLink w:val="Strecklistan"/>
  </w:abstractNum>
  <w:abstractNum w:abstractNumId="31">
    <w:nsid w:val="6D8C68B4"/>
    <w:multiLevelType w:val="multilevel"/>
    <w:tmpl w:val="1B563932"/>
    <w:numStyleLink w:val="RKNumreradlista"/>
  </w:abstractNum>
  <w:abstractNum w:abstractNumId="32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466A28"/>
    <w:multiLevelType w:val="multilevel"/>
    <w:tmpl w:val="1A20A4CA"/>
    <w:numStyleLink w:val="RKPunktlista"/>
  </w:abstractNum>
  <w:abstractNum w:abstractNumId="34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CFC"/>
    <w:rsid w:val="00004D5C"/>
    <w:rsid w:val="00005F68"/>
    <w:rsid w:val="00012B00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21002"/>
    <w:rsid w:val="00170CE4"/>
    <w:rsid w:val="00173126"/>
    <w:rsid w:val="00192E34"/>
    <w:rsid w:val="001C5DC9"/>
    <w:rsid w:val="001C71A9"/>
    <w:rsid w:val="001E75A5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56AF7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D021D2"/>
    <w:rsid w:val="00D13D8A"/>
    <w:rsid w:val="00D279D8"/>
    <w:rsid w:val="00D27C8E"/>
    <w:rsid w:val="00D4141B"/>
    <w:rsid w:val="00D4145D"/>
    <w:rsid w:val="00D51CFC"/>
    <w:rsid w:val="00D5467F"/>
    <w:rsid w:val="00D6730A"/>
    <w:rsid w:val="00D76068"/>
    <w:rsid w:val="00D76B01"/>
    <w:rsid w:val="00D84704"/>
    <w:rsid w:val="00D95424"/>
    <w:rsid w:val="00DB714B"/>
    <w:rsid w:val="00DF5BFB"/>
    <w:rsid w:val="00E469E4"/>
    <w:rsid w:val="00E475C3"/>
    <w:rsid w:val="00E509B0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9D4A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/>
    <w:lsdException w:name="toc 3" w:semiHidden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semiHidden="0"/>
    <w:lsdException w:name="List Number" w:semiHidden="0" w:unhideWhenUsed="0"/>
    <w:lsdException w:name="List Bullet 2" w:semiHidden="0"/>
    <w:lsdException w:name="List Bullet 3" w:semiHidden="0" w:uiPriority="6"/>
    <w:lsdException w:name="List Number 2" w:semiHidden="0"/>
    <w:lsdException w:name="List Number 3" w:semiHidden="0" w:uiPriority="6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Body Text Indent" w:semiHidden="0" w:uiPriority="0" w:qFormat="1"/>
    <w:lsdException w:name="Subtitle" w:uiPriority="11" w:unhideWhenUsed="0" w:qFormat="1"/>
    <w:lsdException w:name="Hyperlink" w:uiPriority="0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CFC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overflowPunct/>
      <w:autoSpaceDE/>
      <w:autoSpaceDN/>
      <w:adjustRightInd/>
      <w:spacing w:before="320" w:after="80" w:line="276" w:lineRule="auto"/>
      <w:textAlignment w:val="auto"/>
      <w:outlineLvl w:val="3"/>
    </w:pPr>
    <w:rPr>
      <w:rFonts w:asciiTheme="majorHAnsi" w:eastAsiaTheme="majorEastAsia" w:hAnsiTheme="majorHAnsi" w:cstheme="majorBidi"/>
      <w:b/>
      <w:iCs/>
      <w:sz w:val="20"/>
      <w:szCs w:val="25"/>
    </w:rPr>
  </w:style>
  <w:style w:type="paragraph" w:styleId="Rubrik5">
    <w:name w:val="heading 5"/>
    <w:basedOn w:val="Normal"/>
    <w:next w:val="Brdtext"/>
    <w:link w:val="Rubrik5Char"/>
    <w:uiPriority w:val="1"/>
    <w:qFormat/>
    <w:rsid w:val="00CA7FF5"/>
    <w:pPr>
      <w:keepNext/>
      <w:keepLines/>
      <w:overflowPunct/>
      <w:autoSpaceDE/>
      <w:autoSpaceDN/>
      <w:adjustRightInd/>
      <w:spacing w:before="320" w:after="80" w:line="276" w:lineRule="auto"/>
      <w:textAlignment w:val="auto"/>
      <w:outlineLvl w:val="4"/>
    </w:pPr>
    <w:rPr>
      <w:rFonts w:asciiTheme="majorHAnsi" w:eastAsiaTheme="majorEastAsia" w:hAnsiTheme="majorHAnsi" w:cstheme="majorBidi"/>
      <w:sz w:val="20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ind w:left="284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overflowPunct/>
      <w:autoSpaceDE/>
      <w:autoSpaceDN/>
      <w:adjustRightInd/>
      <w:spacing w:after="600" w:line="276" w:lineRule="auto"/>
      <w:contextualSpacing/>
      <w:textAlignment w:val="auto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A7FF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line="276" w:lineRule="auto"/>
      <w:textAlignment w:val="auto"/>
    </w:pPr>
    <w:rPr>
      <w:rFonts w:asciiTheme="minorHAnsi" w:eastAsiaTheme="minorHAnsi" w:hAnsiTheme="minorHAnsi" w:cstheme="minorBidi"/>
      <w:noProof/>
      <w:sz w:val="25"/>
      <w:szCs w:val="25"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A7FF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rsid w:val="00A87A54"/>
    <w:pPr>
      <w:tabs>
        <w:tab w:val="center" w:pos="4536"/>
        <w:tab w:val="right" w:pos="9072"/>
      </w:tabs>
      <w:overflowPunct/>
      <w:autoSpaceDE/>
      <w:autoSpaceDN/>
      <w:adjustRightInd/>
      <w:spacing w:line="276" w:lineRule="auto"/>
      <w:textAlignment w:val="auto"/>
    </w:pPr>
    <w:rPr>
      <w:rFonts w:asciiTheme="majorHAnsi" w:eastAsiaTheme="minorHAnsi" w:hAnsiTheme="majorHAnsi" w:cstheme="minorBidi"/>
      <w:sz w:val="19"/>
      <w:szCs w:val="25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overflowPunct/>
      <w:autoSpaceDE/>
      <w:autoSpaceDN/>
      <w:adjustRightInd/>
      <w:spacing w:line="276" w:lineRule="auto"/>
      <w:textAlignment w:val="auto"/>
    </w:pPr>
    <w:rPr>
      <w:rFonts w:asciiTheme="majorHAnsi" w:eastAsiaTheme="minorHAnsi" w:hAnsiTheme="majorHAnsi" w:cstheme="minorBidi"/>
      <w:sz w:val="16"/>
      <w:szCs w:val="25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overflowPunct/>
      <w:autoSpaceDE/>
      <w:autoSpaceDN/>
      <w:adjustRightInd/>
      <w:spacing w:line="240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styleId="Sidnummer">
    <w:name w:val="page number"/>
    <w:basedOn w:val="SidfotChar"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B84409"/>
    <w:pPr>
      <w:overflowPunct/>
      <w:autoSpaceDE/>
      <w:autoSpaceDN/>
      <w:adjustRightInd/>
      <w:spacing w:before="240" w:after="100" w:line="240" w:lineRule="auto"/>
      <w:textAlignment w:val="auto"/>
    </w:pPr>
    <w:rPr>
      <w:rFonts w:asciiTheme="majorHAnsi" w:eastAsiaTheme="minorHAnsi" w:hAnsiTheme="majorHAnsi" w:cstheme="minorBidi"/>
      <w:szCs w:val="25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overflowPunct/>
      <w:autoSpaceDE/>
      <w:autoSpaceDN/>
      <w:adjustRightInd/>
      <w:spacing w:line="240" w:lineRule="auto"/>
      <w:ind w:left="284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styleId="Hyperlnk">
    <w:name w:val="Hyperlink"/>
    <w:basedOn w:val="Standardstycketeckensnitt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overflowPunct/>
      <w:autoSpaceDE/>
      <w:autoSpaceDN/>
      <w:adjustRightInd/>
      <w:spacing w:after="10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overflowPunct/>
      <w:autoSpaceDE/>
      <w:autoSpaceDN/>
      <w:adjustRightInd/>
      <w:spacing w:after="100" w:line="276" w:lineRule="auto"/>
      <w:ind w:left="850" w:hanging="425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customStyle="1" w:styleId="Brdtextmedram">
    <w:name w:val="Brödtext med ram"/>
    <w:basedOn w:val="Brdtext"/>
    <w:qFormat/>
    <w:rsid w:val="003A018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customStyle="1" w:styleId="Avsndare">
    <w:name w:val="Avsändare"/>
    <w:basedOn w:val="Normal"/>
    <w:rsid w:val="00D51CFC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customStyle="1" w:styleId="RKnormal">
    <w:name w:val="RKnormal"/>
    <w:basedOn w:val="Normal"/>
    <w:rsid w:val="00D51CFC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D51CFC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51C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51CF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/>
    <w:lsdException w:name="toc 3" w:semiHidden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semiHidden="0"/>
    <w:lsdException w:name="List Number" w:semiHidden="0" w:unhideWhenUsed="0"/>
    <w:lsdException w:name="List Bullet 2" w:semiHidden="0"/>
    <w:lsdException w:name="List Bullet 3" w:semiHidden="0" w:uiPriority="6"/>
    <w:lsdException w:name="List Number 2" w:semiHidden="0"/>
    <w:lsdException w:name="List Number 3" w:semiHidden="0" w:uiPriority="6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Body Text Indent" w:semiHidden="0" w:uiPriority="0" w:qFormat="1"/>
    <w:lsdException w:name="Subtitle" w:uiPriority="11" w:unhideWhenUsed="0" w:qFormat="1"/>
    <w:lsdException w:name="Hyperlink" w:uiPriority="0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CFC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overflowPunct/>
      <w:autoSpaceDE/>
      <w:autoSpaceDN/>
      <w:adjustRightInd/>
      <w:spacing w:before="320" w:after="80" w:line="276" w:lineRule="auto"/>
      <w:textAlignment w:val="auto"/>
      <w:outlineLvl w:val="3"/>
    </w:pPr>
    <w:rPr>
      <w:rFonts w:asciiTheme="majorHAnsi" w:eastAsiaTheme="majorEastAsia" w:hAnsiTheme="majorHAnsi" w:cstheme="majorBidi"/>
      <w:b/>
      <w:iCs/>
      <w:sz w:val="20"/>
      <w:szCs w:val="25"/>
    </w:rPr>
  </w:style>
  <w:style w:type="paragraph" w:styleId="Rubrik5">
    <w:name w:val="heading 5"/>
    <w:basedOn w:val="Normal"/>
    <w:next w:val="Brdtext"/>
    <w:link w:val="Rubrik5Char"/>
    <w:uiPriority w:val="1"/>
    <w:qFormat/>
    <w:rsid w:val="00CA7FF5"/>
    <w:pPr>
      <w:keepNext/>
      <w:keepLines/>
      <w:overflowPunct/>
      <w:autoSpaceDE/>
      <w:autoSpaceDN/>
      <w:adjustRightInd/>
      <w:spacing w:before="320" w:after="80" w:line="276" w:lineRule="auto"/>
      <w:textAlignment w:val="auto"/>
      <w:outlineLvl w:val="4"/>
    </w:pPr>
    <w:rPr>
      <w:rFonts w:asciiTheme="majorHAnsi" w:eastAsiaTheme="majorEastAsia" w:hAnsiTheme="majorHAnsi" w:cstheme="majorBidi"/>
      <w:sz w:val="20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ind w:left="284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overflowPunct/>
      <w:autoSpaceDE/>
      <w:autoSpaceDN/>
      <w:adjustRightInd/>
      <w:spacing w:after="600" w:line="276" w:lineRule="auto"/>
      <w:contextualSpacing/>
      <w:textAlignment w:val="auto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A7FF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line="276" w:lineRule="auto"/>
      <w:textAlignment w:val="auto"/>
    </w:pPr>
    <w:rPr>
      <w:rFonts w:asciiTheme="minorHAnsi" w:eastAsiaTheme="minorHAnsi" w:hAnsiTheme="minorHAnsi" w:cstheme="minorBidi"/>
      <w:noProof/>
      <w:sz w:val="25"/>
      <w:szCs w:val="25"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A7FF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rsid w:val="00A87A54"/>
    <w:pPr>
      <w:tabs>
        <w:tab w:val="center" w:pos="4536"/>
        <w:tab w:val="right" w:pos="9072"/>
      </w:tabs>
      <w:overflowPunct/>
      <w:autoSpaceDE/>
      <w:autoSpaceDN/>
      <w:adjustRightInd/>
      <w:spacing w:line="276" w:lineRule="auto"/>
      <w:textAlignment w:val="auto"/>
    </w:pPr>
    <w:rPr>
      <w:rFonts w:asciiTheme="majorHAnsi" w:eastAsiaTheme="minorHAnsi" w:hAnsiTheme="majorHAnsi" w:cstheme="minorBidi"/>
      <w:sz w:val="19"/>
      <w:szCs w:val="25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overflowPunct/>
      <w:autoSpaceDE/>
      <w:autoSpaceDN/>
      <w:adjustRightInd/>
      <w:spacing w:line="276" w:lineRule="auto"/>
      <w:textAlignment w:val="auto"/>
    </w:pPr>
    <w:rPr>
      <w:rFonts w:asciiTheme="majorHAnsi" w:eastAsiaTheme="minorHAnsi" w:hAnsiTheme="majorHAnsi" w:cstheme="minorBidi"/>
      <w:sz w:val="16"/>
      <w:szCs w:val="25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overflowPunct/>
      <w:autoSpaceDE/>
      <w:autoSpaceDN/>
      <w:adjustRightInd/>
      <w:spacing w:line="240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styleId="Sidnummer">
    <w:name w:val="page number"/>
    <w:basedOn w:val="SidfotChar"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B84409"/>
    <w:pPr>
      <w:overflowPunct/>
      <w:autoSpaceDE/>
      <w:autoSpaceDN/>
      <w:adjustRightInd/>
      <w:spacing w:before="240" w:after="100" w:line="240" w:lineRule="auto"/>
      <w:textAlignment w:val="auto"/>
    </w:pPr>
    <w:rPr>
      <w:rFonts w:asciiTheme="majorHAnsi" w:eastAsiaTheme="minorHAnsi" w:hAnsiTheme="majorHAnsi" w:cstheme="minorBidi"/>
      <w:szCs w:val="25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overflowPunct/>
      <w:autoSpaceDE/>
      <w:autoSpaceDN/>
      <w:adjustRightInd/>
      <w:spacing w:line="240" w:lineRule="auto"/>
      <w:ind w:left="284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styleId="Hyperlnk">
    <w:name w:val="Hyperlink"/>
    <w:basedOn w:val="Standardstycketeckensnitt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overflowPunct/>
      <w:autoSpaceDE/>
      <w:autoSpaceDN/>
      <w:adjustRightInd/>
      <w:spacing w:after="100" w:line="276" w:lineRule="auto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overflowPunct/>
      <w:autoSpaceDE/>
      <w:autoSpaceDN/>
      <w:adjustRightInd/>
      <w:spacing w:after="100" w:line="276" w:lineRule="auto"/>
      <w:ind w:left="850" w:hanging="425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overflowPunct/>
      <w:autoSpaceDE/>
      <w:autoSpaceDN/>
      <w:adjustRightInd/>
      <w:spacing w:after="100" w:line="276" w:lineRule="auto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paragraph" w:customStyle="1" w:styleId="Brdtextmedram">
    <w:name w:val="Brödtext med ram"/>
    <w:basedOn w:val="Brdtext"/>
    <w:qFormat/>
    <w:rsid w:val="003A018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customStyle="1" w:styleId="Avsndare">
    <w:name w:val="Avsändare"/>
    <w:basedOn w:val="Normal"/>
    <w:rsid w:val="00D51CFC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customStyle="1" w:styleId="RKnormal">
    <w:name w:val="RKnormal"/>
    <w:basedOn w:val="Normal"/>
    <w:rsid w:val="00D51CFC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D51CFC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51C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51CF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fff59382-b66d-4cb2-a22b-9f58d21e1645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ED282-549E-434F-8D68-8E77D1B50754}"/>
</file>

<file path=customXml/itemProps2.xml><?xml version="1.0" encoding="utf-8"?>
<ds:datastoreItem xmlns:ds="http://schemas.openxmlformats.org/officeDocument/2006/customXml" ds:itemID="{99D745AA-BCFC-4A67-B118-B4655F345079}"/>
</file>

<file path=customXml/itemProps3.xml><?xml version="1.0" encoding="utf-8"?>
<ds:datastoreItem xmlns:ds="http://schemas.openxmlformats.org/officeDocument/2006/customXml" ds:itemID="{B9E557A3-2D4D-4DDD-8497-19E42C35A84D}"/>
</file>

<file path=customXml/itemProps4.xml><?xml version="1.0" encoding="utf-8"?>
<ds:datastoreItem xmlns:ds="http://schemas.openxmlformats.org/officeDocument/2006/customXml" ds:itemID="{D98FE0D1-B1E4-4553-BCB5-2DED60956E7E}"/>
</file>

<file path=customXml/itemProps5.xml><?xml version="1.0" encoding="utf-8"?>
<ds:datastoreItem xmlns:ds="http://schemas.openxmlformats.org/officeDocument/2006/customXml" ds:itemID="{548592CF-63DC-44E5-B640-CB0F9738561F}"/>
</file>

<file path=customXml/itemProps6.xml><?xml version="1.0" encoding="utf-8"?>
<ds:datastoreItem xmlns:ds="http://schemas.openxmlformats.org/officeDocument/2006/customXml" ds:itemID="{87B58E36-9CD5-446A-9683-8AAD3DEE8978}"/>
</file>

<file path=customXml/itemProps7.xml><?xml version="1.0" encoding="utf-8"?>
<ds:datastoreItem xmlns:ds="http://schemas.openxmlformats.org/officeDocument/2006/customXml" ds:itemID="{87832E82-63CA-4BEB-9A0D-EC3CB50F1C50}"/>
</file>

<file path=customXml/itemProps8.xml><?xml version="1.0" encoding="utf-8"?>
<ds:datastoreItem xmlns:ds="http://schemas.openxmlformats.org/officeDocument/2006/customXml" ds:itemID="{207B6A3A-4C6B-4E8F-9121-2E354ECD0F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Stålberg</dc:creator>
  <cp:lastModifiedBy>Carina Stålberg</cp:lastModifiedBy>
  <cp:revision>2</cp:revision>
  <dcterms:created xsi:type="dcterms:W3CDTF">2017-03-02T10:57:00Z</dcterms:created>
  <dcterms:modified xsi:type="dcterms:W3CDTF">2017-03-02T10:57:00Z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7ed0edf1-1767-4229-80dc-591dd1d8cfd9</vt:lpwstr>
  </property>
</Properties>
</file>