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8AB6B" w14:textId="262FEAF6" w:rsidR="0099746B" w:rsidRDefault="0099746B" w:rsidP="00DA0661">
      <w:pPr>
        <w:pStyle w:val="Rubrik"/>
      </w:pPr>
      <w:bookmarkStart w:id="0" w:name="Start"/>
      <w:bookmarkEnd w:id="0"/>
      <w:r>
        <w:t xml:space="preserve">Svar på fråga 2020/21:2598 av Håkan </w:t>
      </w:r>
      <w:proofErr w:type="spellStart"/>
      <w:r>
        <w:t>Svenneling</w:t>
      </w:r>
      <w:proofErr w:type="spellEnd"/>
      <w:r>
        <w:t xml:space="preserve"> (V)</w:t>
      </w:r>
      <w:r>
        <w:br/>
      </w:r>
      <w:r w:rsidRPr="0099746B">
        <w:t>Våld och oroligheter i Nordirland</w:t>
      </w:r>
    </w:p>
    <w:p w14:paraId="4FDE9333" w14:textId="3F9D2870" w:rsidR="0099746B" w:rsidRDefault="0099746B" w:rsidP="0099746B">
      <w:pPr>
        <w:pStyle w:val="Brdtext"/>
      </w:pPr>
      <w:r>
        <w:t xml:space="preserve">Håkan </w:t>
      </w:r>
      <w:proofErr w:type="spellStart"/>
      <w:r>
        <w:t>Svenneling</w:t>
      </w:r>
      <w:proofErr w:type="spellEnd"/>
      <w:r>
        <w:t xml:space="preserve"> har frågat mig om vilka åtgärder som jag avser vidta, både inom EU och i min roll som ordförande i OSSE, för att våldet ska minska i Nordirland.</w:t>
      </w:r>
    </w:p>
    <w:p w14:paraId="2B290A3C" w14:textId="77777777" w:rsidR="00B34A96" w:rsidRDefault="00545266">
      <w:pPr>
        <w:pStyle w:val="Brdtext"/>
      </w:pPr>
      <w:bookmarkStart w:id="1" w:name="_Hlk70084399"/>
      <w:r w:rsidRPr="00545266">
        <w:t>Den senaste tidens</w:t>
      </w:r>
      <w:r w:rsidR="00430125">
        <w:t xml:space="preserve"> våld</w:t>
      </w:r>
      <w:r w:rsidRPr="00545266">
        <w:t xml:space="preserve"> i Nordirland är djupt </w:t>
      </w:r>
      <w:r w:rsidR="00604D59">
        <w:t>bekymmersamt</w:t>
      </w:r>
      <w:r w:rsidRPr="00545266">
        <w:t>. EU:s fortsatta orubbliga stöd till Långfredagsavtalet och till befolkningen på Nordirland kvarstår.</w:t>
      </w:r>
    </w:p>
    <w:p w14:paraId="0E71A269" w14:textId="1401FBE4" w:rsidR="00545266" w:rsidRDefault="001A51BA">
      <w:pPr>
        <w:pStyle w:val="Brdtext"/>
      </w:pPr>
      <w:r>
        <w:t xml:space="preserve">Dialog, samarbete </w:t>
      </w:r>
      <w:r w:rsidR="00B1053B">
        <w:t xml:space="preserve">och försoning </w:t>
      </w:r>
      <w:r>
        <w:t>är nödvändigt för att bygga en hållbar fred</w:t>
      </w:r>
      <w:r w:rsidR="00275F0C">
        <w:t xml:space="preserve"> i det nordirländska samhället</w:t>
      </w:r>
      <w:r>
        <w:t>.</w:t>
      </w:r>
      <w:r w:rsidR="00B1053B">
        <w:t xml:space="preserve"> </w:t>
      </w:r>
    </w:p>
    <w:p w14:paraId="28149361" w14:textId="14E15056" w:rsidR="00322B55" w:rsidRDefault="00545266" w:rsidP="00322B55">
      <w:pPr>
        <w:pStyle w:val="Brdtext"/>
      </w:pPr>
      <w:bookmarkStart w:id="2" w:name="_Hlk70084258"/>
      <w:r w:rsidRPr="00545266">
        <w:t>EU och Storbritannien för en konstruktiv dialog om genomförandet av det så kallade Nordirlandsprot</w:t>
      </w:r>
      <w:r w:rsidR="00DC31C6">
        <w:t>o</w:t>
      </w:r>
      <w:r w:rsidRPr="00545266">
        <w:t xml:space="preserve">kollet. </w:t>
      </w:r>
      <w:r w:rsidR="00604D59" w:rsidRPr="00604D59">
        <w:t xml:space="preserve">Det är av största vikt att nå gemensamma överenskommelser som alla parter kan ställa sig bakom. </w:t>
      </w:r>
      <w:r w:rsidR="00430125">
        <w:t xml:space="preserve">Att </w:t>
      </w:r>
      <w:r w:rsidR="00430125" w:rsidRPr="00430125">
        <w:t>undvika en hård gräns på Irland och samtidigt bibehålla integriteten för EU:s inre marknad är en prioritet i arbetet.</w:t>
      </w:r>
      <w:r w:rsidR="00B1053B">
        <w:t xml:space="preserve"> </w:t>
      </w:r>
      <w:r w:rsidR="00604D59" w:rsidRPr="00545266">
        <w:t>Sverige stödjer det arbete som görs på EU-nivå.</w:t>
      </w:r>
    </w:p>
    <w:bookmarkEnd w:id="2"/>
    <w:bookmarkEnd w:id="1"/>
    <w:p w14:paraId="461B9210" w14:textId="68C501F6" w:rsidR="00545266" w:rsidRDefault="00491813" w:rsidP="00322B55">
      <w:pPr>
        <w:pStyle w:val="Brdtext"/>
      </w:pPr>
      <w:r w:rsidRPr="00491813">
        <w:t xml:space="preserve">Både som utrikesminister och i egenskap av OSSE-ordförande kommer jag att fortsätta att </w:t>
      </w:r>
      <w:r w:rsidR="00E64521">
        <w:t xml:space="preserve">noga </w:t>
      </w:r>
      <w:r w:rsidRPr="00491813">
        <w:t>följa utvecklingen i Nordirland.</w:t>
      </w:r>
    </w:p>
    <w:p w14:paraId="28C1E06C" w14:textId="22F98B06" w:rsidR="0099746B" w:rsidRDefault="0099746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33BF300EE9D42CAB1F6CCDF4EE3CD7C"/>
          </w:placeholder>
          <w:dataBinding w:prefixMappings="xmlns:ns0='http://lp/documentinfo/RK' " w:xpath="/ns0:DocumentInfo[1]/ns0:BaseInfo[1]/ns0:HeaderDate[1]" w:storeItemID="{63990C3B-CCB3-4F1A-9112-5193ADB20553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april 2021</w:t>
          </w:r>
        </w:sdtContent>
      </w:sdt>
    </w:p>
    <w:p w14:paraId="30CB615B" w14:textId="77777777" w:rsidR="0099746B" w:rsidRDefault="0099746B" w:rsidP="004E7A8F">
      <w:pPr>
        <w:pStyle w:val="Brdtextutanavstnd"/>
      </w:pPr>
    </w:p>
    <w:p w14:paraId="7AF4DE0A" w14:textId="7684E083" w:rsidR="0099746B" w:rsidRPr="00DB48AB" w:rsidRDefault="0099746B" w:rsidP="00DB48AB">
      <w:pPr>
        <w:pStyle w:val="Brdtext"/>
      </w:pPr>
      <w:r>
        <w:t>Ann Linde</w:t>
      </w:r>
    </w:p>
    <w:sectPr w:rsidR="0099746B" w:rsidRPr="00DB48AB" w:rsidSect="00B34A96">
      <w:footerReference w:type="default" r:id="rId15"/>
      <w:headerReference w:type="first" r:id="rId16"/>
      <w:footerReference w:type="first" r:id="rId17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B4480" w14:textId="77777777" w:rsidR="0099746B" w:rsidRDefault="0099746B" w:rsidP="00A87A54">
      <w:pPr>
        <w:spacing w:after="0" w:line="240" w:lineRule="auto"/>
      </w:pPr>
      <w:r>
        <w:separator/>
      </w:r>
    </w:p>
  </w:endnote>
  <w:endnote w:type="continuationSeparator" w:id="0">
    <w:p w14:paraId="1BEB6B90" w14:textId="77777777" w:rsidR="0099746B" w:rsidRDefault="0099746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3E8C6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68382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3A819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9E193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8953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11DFB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9F1C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960232" w14:textId="77777777" w:rsidTr="00C26068">
      <w:trPr>
        <w:trHeight w:val="227"/>
      </w:trPr>
      <w:tc>
        <w:tcPr>
          <w:tcW w:w="4074" w:type="dxa"/>
        </w:tcPr>
        <w:p w14:paraId="04C0F5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A596C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DF11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32D07" w14:textId="77777777" w:rsidR="0099746B" w:rsidRDefault="0099746B" w:rsidP="00A87A54">
      <w:pPr>
        <w:spacing w:after="0" w:line="240" w:lineRule="auto"/>
      </w:pPr>
      <w:r>
        <w:separator/>
      </w:r>
    </w:p>
  </w:footnote>
  <w:footnote w:type="continuationSeparator" w:id="0">
    <w:p w14:paraId="5070126D" w14:textId="77777777" w:rsidR="0099746B" w:rsidRDefault="0099746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746B" w14:paraId="74EA05B9" w14:textId="77777777" w:rsidTr="00C93EBA">
      <w:trPr>
        <w:trHeight w:val="227"/>
      </w:trPr>
      <w:tc>
        <w:tcPr>
          <w:tcW w:w="5534" w:type="dxa"/>
        </w:tcPr>
        <w:p w14:paraId="57908108" w14:textId="77777777" w:rsidR="0099746B" w:rsidRPr="007D73AB" w:rsidRDefault="0099746B">
          <w:pPr>
            <w:pStyle w:val="Sidhuvud"/>
          </w:pPr>
        </w:p>
      </w:tc>
      <w:tc>
        <w:tcPr>
          <w:tcW w:w="3170" w:type="dxa"/>
          <w:vAlign w:val="bottom"/>
        </w:tcPr>
        <w:p w14:paraId="5DB2EDFA" w14:textId="77777777" w:rsidR="0099746B" w:rsidRPr="007D73AB" w:rsidRDefault="0099746B" w:rsidP="00340DE0">
          <w:pPr>
            <w:pStyle w:val="Sidhuvud"/>
          </w:pPr>
        </w:p>
      </w:tc>
      <w:tc>
        <w:tcPr>
          <w:tcW w:w="1134" w:type="dxa"/>
        </w:tcPr>
        <w:p w14:paraId="34607EB7" w14:textId="77777777" w:rsidR="0099746B" w:rsidRDefault="0099746B" w:rsidP="005A703A">
          <w:pPr>
            <w:pStyle w:val="Sidhuvud"/>
          </w:pPr>
        </w:p>
      </w:tc>
    </w:tr>
    <w:tr w:rsidR="0099746B" w14:paraId="3C05363C" w14:textId="77777777" w:rsidTr="00C93EBA">
      <w:trPr>
        <w:trHeight w:val="1928"/>
      </w:trPr>
      <w:tc>
        <w:tcPr>
          <w:tcW w:w="5534" w:type="dxa"/>
        </w:tcPr>
        <w:p w14:paraId="50EA82D7" w14:textId="77777777" w:rsidR="0099746B" w:rsidRPr="00340DE0" w:rsidRDefault="0099746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DE5AEE" wp14:editId="015323DF">
                <wp:extent cx="1748028" cy="505968"/>
                <wp:effectExtent l="0" t="0" r="5080" b="8890"/>
                <wp:docPr id="4" name="Bildobjekt 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AA5D07" w14:textId="77777777" w:rsidR="0099746B" w:rsidRPr="00710A6C" w:rsidRDefault="0099746B" w:rsidP="00EE3C0F">
          <w:pPr>
            <w:pStyle w:val="Sidhuvud"/>
            <w:rPr>
              <w:b/>
            </w:rPr>
          </w:pPr>
        </w:p>
        <w:p w14:paraId="55BFB719" w14:textId="77777777" w:rsidR="0099746B" w:rsidRDefault="0099746B" w:rsidP="00EE3C0F">
          <w:pPr>
            <w:pStyle w:val="Sidhuvud"/>
          </w:pPr>
        </w:p>
        <w:p w14:paraId="36E026F4" w14:textId="77777777" w:rsidR="0099746B" w:rsidRDefault="0099746B" w:rsidP="00EE3C0F">
          <w:pPr>
            <w:pStyle w:val="Sidhuvud"/>
          </w:pPr>
        </w:p>
        <w:p w14:paraId="5043358F" w14:textId="77777777" w:rsidR="0099746B" w:rsidRDefault="0099746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045CFB3601B4D45B58DD48AAEF1BE02"/>
            </w:placeholder>
            <w:dataBinding w:prefixMappings="xmlns:ns0='http://lp/documentinfo/RK' " w:xpath="/ns0:DocumentInfo[1]/ns0:BaseInfo[1]/ns0:Dnr[1]" w:storeItemID="{63990C3B-CCB3-4F1A-9112-5193ADB20553}"/>
            <w:text/>
          </w:sdtPr>
          <w:sdtEndPr/>
          <w:sdtContent>
            <w:p w14:paraId="3D6A7D66" w14:textId="4FEEB353" w:rsidR="0099746B" w:rsidRDefault="0099746B" w:rsidP="00EE3C0F">
              <w:pPr>
                <w:pStyle w:val="Sidhuvud"/>
              </w:pPr>
              <w:r>
                <w:t>UD2021/</w:t>
              </w:r>
              <w:r w:rsidR="00164EB5">
                <w:t>06002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7ABBBC84E6406F8C964F4289CC739C"/>
            </w:placeholder>
            <w:showingPlcHdr/>
            <w:dataBinding w:prefixMappings="xmlns:ns0='http://lp/documentinfo/RK' " w:xpath="/ns0:DocumentInfo[1]/ns0:BaseInfo[1]/ns0:DocNumber[1]" w:storeItemID="{63990C3B-CCB3-4F1A-9112-5193ADB20553}"/>
            <w:text/>
          </w:sdtPr>
          <w:sdtEndPr/>
          <w:sdtContent>
            <w:p w14:paraId="395992B7" w14:textId="77777777" w:rsidR="0099746B" w:rsidRDefault="009974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5E3618" w14:textId="77777777" w:rsidR="0099746B" w:rsidRDefault="0099746B" w:rsidP="00EE3C0F">
          <w:pPr>
            <w:pStyle w:val="Sidhuvud"/>
          </w:pPr>
        </w:p>
      </w:tc>
      <w:tc>
        <w:tcPr>
          <w:tcW w:w="1134" w:type="dxa"/>
        </w:tcPr>
        <w:p w14:paraId="054E18BB" w14:textId="77777777" w:rsidR="0099746B" w:rsidRDefault="0099746B" w:rsidP="0094502D">
          <w:pPr>
            <w:pStyle w:val="Sidhuvud"/>
          </w:pPr>
        </w:p>
        <w:p w14:paraId="20176187" w14:textId="77777777" w:rsidR="0099746B" w:rsidRPr="0094502D" w:rsidRDefault="0099746B" w:rsidP="00EC71A6">
          <w:pPr>
            <w:pStyle w:val="Sidhuvud"/>
          </w:pPr>
        </w:p>
      </w:tc>
    </w:tr>
    <w:tr w:rsidR="0099746B" w14:paraId="1407A72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2B49B3A48247BEA159F427BD84F8B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60436E2" w14:textId="77777777" w:rsidR="0099746B" w:rsidRPr="0099746B" w:rsidRDefault="0099746B" w:rsidP="00340DE0">
              <w:pPr>
                <w:pStyle w:val="Sidhuvud"/>
                <w:rPr>
                  <w:b/>
                </w:rPr>
              </w:pPr>
              <w:r w:rsidRPr="0099746B">
                <w:rPr>
                  <w:b/>
                </w:rPr>
                <w:t>Utrikesdepartementet</w:t>
              </w:r>
            </w:p>
            <w:p w14:paraId="049A025C" w14:textId="77777777" w:rsidR="00164EB5" w:rsidRDefault="0099746B" w:rsidP="00340DE0">
              <w:pPr>
                <w:pStyle w:val="Sidhuvud"/>
              </w:pPr>
              <w:r w:rsidRPr="0099746B">
                <w:t>Utrikesministern</w:t>
              </w:r>
            </w:p>
            <w:p w14:paraId="311781AB" w14:textId="77777777" w:rsidR="00164EB5" w:rsidRDefault="00164EB5" w:rsidP="00340DE0">
              <w:pPr>
                <w:pStyle w:val="Sidhuvud"/>
              </w:pPr>
            </w:p>
            <w:p w14:paraId="2EFE6C7F" w14:textId="00098D31" w:rsidR="0099746B" w:rsidRPr="00164EB5" w:rsidRDefault="0099746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03126E66AD46DFA58C9A57000107D4"/>
          </w:placeholder>
          <w:dataBinding w:prefixMappings="xmlns:ns0='http://lp/documentinfo/RK' " w:xpath="/ns0:DocumentInfo[1]/ns0:BaseInfo[1]/ns0:Recipient[1]" w:storeItemID="{63990C3B-CCB3-4F1A-9112-5193ADB20553}"/>
          <w:text w:multiLine="1"/>
        </w:sdtPr>
        <w:sdtEndPr/>
        <w:sdtContent>
          <w:tc>
            <w:tcPr>
              <w:tcW w:w="3170" w:type="dxa"/>
            </w:tcPr>
            <w:p w14:paraId="71950FA9" w14:textId="097A4D46" w:rsidR="0099746B" w:rsidRDefault="0099746B" w:rsidP="00547B89">
              <w:pPr>
                <w:pStyle w:val="Sidhuvud"/>
              </w:pPr>
              <w:r>
                <w:t>Till riksdagen</w:t>
              </w:r>
              <w:r w:rsidR="00164EB5">
                <w:br/>
              </w:r>
              <w:r w:rsidR="00164EB5">
                <w:br/>
              </w:r>
            </w:p>
          </w:tc>
        </w:sdtContent>
      </w:sdt>
      <w:tc>
        <w:tcPr>
          <w:tcW w:w="1134" w:type="dxa"/>
        </w:tcPr>
        <w:p w14:paraId="7E86CA31" w14:textId="77777777" w:rsidR="0099746B" w:rsidRDefault="0099746B" w:rsidP="003E6020">
          <w:pPr>
            <w:pStyle w:val="Sidhuvud"/>
          </w:pPr>
        </w:p>
      </w:tc>
    </w:tr>
  </w:tbl>
  <w:p w14:paraId="04A32AB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6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4EB5"/>
    <w:rsid w:val="0016579A"/>
    <w:rsid w:val="0016674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1BA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4CE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5F0C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306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2B55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012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1813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266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4D59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CF8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46B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21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053B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A9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8F1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1C6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52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0A473A"/>
  <w15:docId w15:val="{AE3CF625-43C2-4164-B3CD-63F33268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045CFB3601B4D45B58DD48AAEF1B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BCAB2-49F9-4764-8EC2-5AD42CAF81B2}"/>
      </w:docPartPr>
      <w:docPartBody>
        <w:p w:rsidR="00600230" w:rsidRDefault="00CA7D4B" w:rsidP="00CA7D4B">
          <w:pPr>
            <w:pStyle w:val="D045CFB3601B4D45B58DD48AAEF1BE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7ABBBC84E6406F8C964F4289CC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AB57EF-6286-465C-BD64-4E7832A23624}"/>
      </w:docPartPr>
      <w:docPartBody>
        <w:p w:rsidR="00600230" w:rsidRDefault="00CA7D4B" w:rsidP="00CA7D4B">
          <w:pPr>
            <w:pStyle w:val="E77ABBBC84E6406F8C964F4289CC73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2B49B3A48247BEA159F427BD84F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DA7FD-810C-46F5-9F2E-624F151E7D36}"/>
      </w:docPartPr>
      <w:docPartBody>
        <w:p w:rsidR="00600230" w:rsidRDefault="00CA7D4B" w:rsidP="00CA7D4B">
          <w:pPr>
            <w:pStyle w:val="DD2B49B3A48247BEA159F427BD84F8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03126E66AD46DFA58C9A5700010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F2562-B547-4226-936E-FA8A2BC4FF6A}"/>
      </w:docPartPr>
      <w:docPartBody>
        <w:p w:rsidR="00600230" w:rsidRDefault="00CA7D4B" w:rsidP="00CA7D4B">
          <w:pPr>
            <w:pStyle w:val="F503126E66AD46DFA58C9A57000107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3BF300EE9D42CAB1F6CCDF4EE3CD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2D2D1B-341D-4C9A-A5C6-B3DF3E168BB7}"/>
      </w:docPartPr>
      <w:docPartBody>
        <w:p w:rsidR="00600230" w:rsidRDefault="00CA7D4B" w:rsidP="00CA7D4B">
          <w:pPr>
            <w:pStyle w:val="633BF300EE9D42CAB1F6CCDF4EE3CD7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4B"/>
    <w:rsid w:val="00600230"/>
    <w:rsid w:val="00CA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08FC34BB889443F9C11ABB1CEC1C2B5">
    <w:name w:val="808FC34BB889443F9C11ABB1CEC1C2B5"/>
    <w:rsid w:val="00CA7D4B"/>
  </w:style>
  <w:style w:type="character" w:styleId="Platshllartext">
    <w:name w:val="Placeholder Text"/>
    <w:basedOn w:val="Standardstycketeckensnitt"/>
    <w:uiPriority w:val="99"/>
    <w:semiHidden/>
    <w:rsid w:val="00CA7D4B"/>
    <w:rPr>
      <w:noProof w:val="0"/>
      <w:color w:val="808080"/>
    </w:rPr>
  </w:style>
  <w:style w:type="paragraph" w:customStyle="1" w:styleId="B3E01A9A7FCF485CBAD56DE64EF46490">
    <w:name w:val="B3E01A9A7FCF485CBAD56DE64EF46490"/>
    <w:rsid w:val="00CA7D4B"/>
  </w:style>
  <w:style w:type="paragraph" w:customStyle="1" w:styleId="8EB2684EAECB47A2931B04888FEB18BF">
    <w:name w:val="8EB2684EAECB47A2931B04888FEB18BF"/>
    <w:rsid w:val="00CA7D4B"/>
  </w:style>
  <w:style w:type="paragraph" w:customStyle="1" w:styleId="B66B38A9F7C142A79BC4D639A95FE185">
    <w:name w:val="B66B38A9F7C142A79BC4D639A95FE185"/>
    <w:rsid w:val="00CA7D4B"/>
  </w:style>
  <w:style w:type="paragraph" w:customStyle="1" w:styleId="D045CFB3601B4D45B58DD48AAEF1BE02">
    <w:name w:val="D045CFB3601B4D45B58DD48AAEF1BE02"/>
    <w:rsid w:val="00CA7D4B"/>
  </w:style>
  <w:style w:type="paragraph" w:customStyle="1" w:styleId="E77ABBBC84E6406F8C964F4289CC739C">
    <w:name w:val="E77ABBBC84E6406F8C964F4289CC739C"/>
    <w:rsid w:val="00CA7D4B"/>
  </w:style>
  <w:style w:type="paragraph" w:customStyle="1" w:styleId="6BA72A84A8324AF3B0CB2E9358F61B50">
    <w:name w:val="6BA72A84A8324AF3B0CB2E9358F61B50"/>
    <w:rsid w:val="00CA7D4B"/>
  </w:style>
  <w:style w:type="paragraph" w:customStyle="1" w:styleId="C193CE3E846F4956A578314067FD2E23">
    <w:name w:val="C193CE3E846F4956A578314067FD2E23"/>
    <w:rsid w:val="00CA7D4B"/>
  </w:style>
  <w:style w:type="paragraph" w:customStyle="1" w:styleId="B997CE17F598445B882A6A4DB5D78CEE">
    <w:name w:val="B997CE17F598445B882A6A4DB5D78CEE"/>
    <w:rsid w:val="00CA7D4B"/>
  </w:style>
  <w:style w:type="paragraph" w:customStyle="1" w:styleId="DD2B49B3A48247BEA159F427BD84F8B7">
    <w:name w:val="DD2B49B3A48247BEA159F427BD84F8B7"/>
    <w:rsid w:val="00CA7D4B"/>
  </w:style>
  <w:style w:type="paragraph" w:customStyle="1" w:styleId="F503126E66AD46DFA58C9A57000107D4">
    <w:name w:val="F503126E66AD46DFA58C9A57000107D4"/>
    <w:rsid w:val="00CA7D4B"/>
  </w:style>
  <w:style w:type="paragraph" w:customStyle="1" w:styleId="E77ABBBC84E6406F8C964F4289CC739C1">
    <w:name w:val="E77ABBBC84E6406F8C964F4289CC739C1"/>
    <w:rsid w:val="00CA7D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2B49B3A48247BEA159F427BD84F8B71">
    <w:name w:val="DD2B49B3A48247BEA159F427BD84F8B71"/>
    <w:rsid w:val="00CA7D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A1A9D296CF4A1D8AC31C79C71AFBB5">
    <w:name w:val="3BA1A9D296CF4A1D8AC31C79C71AFBB5"/>
    <w:rsid w:val="00CA7D4B"/>
  </w:style>
  <w:style w:type="paragraph" w:customStyle="1" w:styleId="96F8EC74870E4C76A02AB35C9FB77860">
    <w:name w:val="96F8EC74870E4C76A02AB35C9FB77860"/>
    <w:rsid w:val="00CA7D4B"/>
  </w:style>
  <w:style w:type="paragraph" w:customStyle="1" w:styleId="C300ED2BEE91425E948CC9F0A91184B7">
    <w:name w:val="C300ED2BEE91425E948CC9F0A91184B7"/>
    <w:rsid w:val="00CA7D4B"/>
  </w:style>
  <w:style w:type="paragraph" w:customStyle="1" w:styleId="89432EDEF1594AFCA238BB546DB8E024">
    <w:name w:val="89432EDEF1594AFCA238BB546DB8E024"/>
    <w:rsid w:val="00CA7D4B"/>
  </w:style>
  <w:style w:type="paragraph" w:customStyle="1" w:styleId="BFA1D3297A0F4BF591B65F62F07F3942">
    <w:name w:val="BFA1D3297A0F4BF591B65F62F07F3942"/>
    <w:rsid w:val="00CA7D4B"/>
  </w:style>
  <w:style w:type="paragraph" w:customStyle="1" w:styleId="633BF300EE9D42CAB1F6CCDF4EE3CD7C">
    <w:name w:val="633BF300EE9D42CAB1F6CCDF4EE3CD7C"/>
    <w:rsid w:val="00CA7D4B"/>
  </w:style>
  <w:style w:type="paragraph" w:customStyle="1" w:styleId="552B7F84AC584DC286B1D2CCB6A2A462">
    <w:name w:val="552B7F84AC584DC286B1D2CCB6A2A462"/>
    <w:rsid w:val="00CA7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f3aa47a7-9a57-4213-ab34-bb92053fc76f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2021-04-28T00:00:00</HeaderDate>
    <Office/>
    <Dnr>UD2021/06002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SY2CVNDC5XDY-369191429-14720</_dlc_DocId>
    <_dlc_DocIdUrl xmlns="a9ec56ab-dea3-443b-ae99-35f2199b5204">
      <Url>https://dhs.sp.regeringskansliet.se/yta/ud-mk_ur/_layouts/15/DocIdRedir.aspx?ID=SY2CVNDC5XDY-369191429-14720</Url>
      <Description>SY2CVNDC5XDY-369191429-14720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56088-3188-4F52-AFCF-449D873FE88D}"/>
</file>

<file path=customXml/itemProps2.xml><?xml version="1.0" encoding="utf-8"?>
<ds:datastoreItem xmlns:ds="http://schemas.openxmlformats.org/officeDocument/2006/customXml" ds:itemID="{39DB46CA-AFEB-4A02-ABE0-70FA23F99FA6}"/>
</file>

<file path=customXml/itemProps3.xml><?xml version="1.0" encoding="utf-8"?>
<ds:datastoreItem xmlns:ds="http://schemas.openxmlformats.org/officeDocument/2006/customXml" ds:itemID="{63990C3B-CCB3-4F1A-9112-5193ADB20553}"/>
</file>

<file path=customXml/itemProps4.xml><?xml version="1.0" encoding="utf-8"?>
<ds:datastoreItem xmlns:ds="http://schemas.openxmlformats.org/officeDocument/2006/customXml" ds:itemID="{E1E80E3B-B2EE-4912-B62B-9643E26A9EA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6B754A5-C49B-4643-93D7-9D32A366801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9DB46CA-AFEB-4A02-ABE0-70FA23F99FA6}">
  <ds:schemaRefs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4e9c2f0c-7bf8-49af-8356-cbf363fc78a7"/>
    <ds:schemaRef ds:uri="18f3d968-6251-40b0-9f11-012b293496c2"/>
    <ds:schemaRef ds:uri="cc625d36-bb37-4650-91b9-0c96159295ba"/>
    <ds:schemaRef ds:uri="http://purl.org/dc/elements/1.1/"/>
    <ds:schemaRef ds:uri="http://schemas.openxmlformats.org/package/2006/metadata/core-properties"/>
    <ds:schemaRef ds:uri="a9ec56ab-dea3-443b-ae99-35f2199b520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72B80020-5103-47DE-9978-87F51628CBD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2598 av Håkan Svenneling (V) Våld och oroligheter i Nordirland.docx</dc:title>
  <dc:subject/>
  <dc:creator>Jan Henrik Amberg</dc:creator>
  <cp:keywords/>
  <dc:description/>
  <cp:lastModifiedBy>Eva-Lena Gustafsson</cp:lastModifiedBy>
  <cp:revision>2</cp:revision>
  <dcterms:created xsi:type="dcterms:W3CDTF">2021-04-28T09:33:00Z</dcterms:created>
  <dcterms:modified xsi:type="dcterms:W3CDTF">2021-04-28T09:33:00Z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ca4ed3fe-b6fb-4b44-b68c-c46ffb3026a2</vt:lpwstr>
  </property>
</Properties>
</file>